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vertAnchor="page" w:tblpY="3970"/>
        <w:tblW w:w="7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0"/>
      </w:tblGrid>
      <w:tr w:rsidR="003320FE" w14:paraId="2A5A4ADF" w14:textId="77777777" w:rsidTr="002B0F6F">
        <w:trPr>
          <w:trHeight w:hRule="exact" w:val="2920"/>
        </w:trPr>
        <w:tc>
          <w:tcPr>
            <w:tcW w:w="7880" w:type="dxa"/>
            <w:shd w:val="clear" w:color="auto" w:fill="auto"/>
            <w:vAlign w:val="bottom"/>
          </w:tcPr>
          <w:p w14:paraId="79700EA9" w14:textId="1D308C43" w:rsidR="003320FE" w:rsidRDefault="00000000" w:rsidP="002B0F6F">
            <w:pPr>
              <w:pStyle w:val="TitelSURF"/>
            </w:pPr>
            <w:sdt>
              <w:sdtPr>
                <w:tag w:val="Titel"/>
                <w:id w:val="417912753"/>
                <w:lock w:val="sdtLocked"/>
                <w:placeholder>
                  <w:docPart w:val="2915F108B89E4B1AA0EA57E7F7B06044"/>
                </w:placeholder>
                <w:dataBinding w:prefixMappings="xmlns:ns0='http://www.joulesunlimited.com/ccmappings' " w:xpath="/ns0:ju[1]/ns0:Titel[1]" w:storeItemID="{9E5BEB2E-B072-475D-AECE-C9134362F88B}"/>
                <w:text w:multiLine="1"/>
              </w:sdtPr>
              <w:sdtContent>
                <w:r w:rsidR="002160D8">
                  <w:t>Zo doe je een inzageverzoek</w:t>
                </w:r>
              </w:sdtContent>
            </w:sdt>
          </w:p>
          <w:p w14:paraId="5AEF5344" w14:textId="4532BD04" w:rsidR="003320FE" w:rsidRPr="003320FE" w:rsidRDefault="00000000" w:rsidP="002B0F6F">
            <w:pPr>
              <w:pStyle w:val="SubtitelSURF"/>
            </w:pPr>
            <w:sdt>
              <w:sdtPr>
                <w:tag w:val="Ondertitel"/>
                <w:id w:val="-169876014"/>
                <w:lock w:val="sdtLocked"/>
                <w:placeholder>
                  <w:docPart w:val="0C1C1E61CFCE47F78BB9C825A0712304"/>
                </w:placeholder>
                <w:dataBinding w:prefixMappings="xmlns:ns0='http://www.joulesunlimited.com/ccmappings' " w:xpath="/ns0:ju[1]/ns0:Ondertitel[1]" w:storeItemID="{9E5BEB2E-B072-475D-AECE-C9134362F88B}"/>
                <w:text w:multiLine="1"/>
              </w:sdtPr>
              <w:sdtContent>
                <w:r w:rsidR="002160D8">
                  <w:t>AVG - inzagerecht</w:t>
                </w:r>
              </w:sdtContent>
            </w:sdt>
          </w:p>
        </w:tc>
      </w:tr>
    </w:tbl>
    <w:p w14:paraId="64F70774" w14:textId="77777777" w:rsidR="002B0F6F" w:rsidRDefault="00E61DB5" w:rsidP="00E61DB5">
      <w:pPr>
        <w:pStyle w:val="BasistekstSUR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25D25C4" wp14:editId="65F47C10">
                <wp:simplePos x="0" y="0"/>
                <wp:positionH relativeFrom="margin">
                  <wp:posOffset>-410210</wp:posOffset>
                </wp:positionH>
                <wp:positionV relativeFrom="page">
                  <wp:posOffset>8082915</wp:posOffset>
                </wp:positionV>
                <wp:extent cx="5505450" cy="1550670"/>
                <wp:effectExtent l="0" t="0" r="0" b="11430"/>
                <wp:wrapNone/>
                <wp:docPr id="9" name="Tekstvak documentgegeven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155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raster"/>
                              <w:tblW w:w="822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47"/>
                              <w:gridCol w:w="6975"/>
                            </w:tblGrid>
                            <w:tr w:rsidR="002B0F6F" w14:paraId="16B1FD48" w14:textId="77777777" w:rsidTr="007E2649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55B033C1" w14:textId="77777777" w:rsidR="002B0F6F" w:rsidRDefault="002B0F6F" w:rsidP="002B0F6F">
                                  <w:pPr>
                                    <w:pStyle w:val="DocumentgegevenskopjeSURF"/>
                                  </w:pPr>
                                  <w:r>
                                    <w:t>Auteur(s)</w:t>
                                  </w:r>
                                </w:p>
                              </w:tc>
                              <w:tc>
                                <w:tcPr>
                                  <w:tcW w:w="6975" w:type="dxa"/>
                                  <w:shd w:val="clear" w:color="auto" w:fill="auto"/>
                                </w:tcPr>
                                <w:p w14:paraId="63BE4D8D" w14:textId="77777777" w:rsidR="002B0F6F" w:rsidRPr="000753B8" w:rsidRDefault="005F0B53" w:rsidP="002B0F6F">
                                  <w:pPr>
                                    <w:pStyle w:val="DocumentgegevensSURF"/>
                                  </w:pPr>
                                  <w:r w:rsidRPr="000753B8">
                                    <w:t xml:space="preserve">: </w:t>
                                  </w:r>
                                  <w:r w:rsidR="002B0F6F" w:rsidRPr="000753B8">
                                    <w:fldChar w:fldCharType="begin"/>
                                  </w:r>
                                  <w:r w:rsidR="002B0F6F" w:rsidRPr="000753B8">
                                    <w:instrText xml:space="preserve"> MacroButton EditClear </w:instrText>
                                  </w:r>
                                  <w:r w:rsidR="002B0F6F" w:rsidRPr="000753B8">
                                    <w:rPr>
                                      <w:rStyle w:val="zsysVeldMarkering"/>
                                    </w:rPr>
                                    <w:instrText>Naam auteur(s)</w:instrText>
                                  </w:r>
                                  <w:r w:rsidR="002B0F6F" w:rsidRPr="000753B8">
                                    <w:fldChar w:fldCharType="end"/>
                                  </w:r>
                                </w:p>
                              </w:tc>
                            </w:tr>
                            <w:tr w:rsidR="002B0F6F" w14:paraId="4D2E08DA" w14:textId="77777777" w:rsidTr="007E2649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454E6B94" w14:textId="77777777" w:rsidR="002B0F6F" w:rsidRDefault="002B0F6F" w:rsidP="002B0F6F">
                                  <w:pPr>
                                    <w:pStyle w:val="DocumentgegevenskopjeSURF"/>
                                  </w:pPr>
                                  <w:r>
                                    <w:t>Versie</w:t>
                                  </w:r>
                                </w:p>
                              </w:tc>
                              <w:tc>
                                <w:tcPr>
                                  <w:tcW w:w="6975" w:type="dxa"/>
                                  <w:shd w:val="clear" w:color="auto" w:fill="auto"/>
                                </w:tcPr>
                                <w:p w14:paraId="6C81DDFC" w14:textId="77777777" w:rsidR="002B0F6F" w:rsidRPr="000753B8" w:rsidRDefault="005F0B53" w:rsidP="002B0F6F">
                                  <w:pPr>
                                    <w:pStyle w:val="DocumentgegevensSURF"/>
                                  </w:pPr>
                                  <w:r w:rsidRPr="000753B8">
                                    <w:t xml:space="preserve">: </w:t>
                                  </w:r>
                                  <w:r w:rsidR="002B0F6F" w:rsidRPr="000753B8">
                                    <w:fldChar w:fldCharType="begin"/>
                                  </w:r>
                                  <w:r w:rsidR="002B0F6F" w:rsidRPr="000753B8">
                                    <w:instrText xml:space="preserve"> MacroButton EditClear </w:instrText>
                                  </w:r>
                                  <w:r w:rsidR="002B0F6F" w:rsidRPr="000753B8">
                                    <w:rPr>
                                      <w:rStyle w:val="zsysVeldMarkering"/>
                                    </w:rPr>
                                    <w:instrText>Versienummer</w:instrText>
                                  </w:r>
                                  <w:r w:rsidR="002B0F6F" w:rsidRPr="000753B8">
                                    <w:fldChar w:fldCharType="end"/>
                                  </w:r>
                                </w:p>
                              </w:tc>
                            </w:tr>
                            <w:tr w:rsidR="002B0F6F" w14:paraId="170F9ADA" w14:textId="77777777" w:rsidTr="007E2649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7A167A38" w14:textId="77777777" w:rsidR="002B0F6F" w:rsidRDefault="002B0F6F" w:rsidP="002B0F6F">
                                  <w:pPr>
                                    <w:pStyle w:val="DocumentgegevenskopjeSURF"/>
                                  </w:pPr>
                                  <w: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6975" w:type="dxa"/>
                                  <w:shd w:val="clear" w:color="auto" w:fill="auto"/>
                                </w:tcPr>
                                <w:p w14:paraId="4B5BAD2E" w14:textId="77777777" w:rsidR="002B0F6F" w:rsidRPr="000753B8" w:rsidRDefault="005F0B53" w:rsidP="002B0F6F">
                                  <w:pPr>
                                    <w:pStyle w:val="DocumentgegevensSURF"/>
                                  </w:pPr>
                                  <w:r w:rsidRPr="000753B8">
                                    <w:t xml:space="preserve">: </w:t>
                                  </w:r>
                                  <w:sdt>
                                    <w:sdtPr>
                                      <w:id w:val="-1087611344"/>
                                      <w:placeholder>
                                        <w:docPart w:val="B4F472E44C5D4520B99C33BCFA399B27"/>
                                      </w:placeholder>
                                      <w:showingPlcHdr/>
                                      <w:date>
                                        <w:dateFormat w:val="d MMMM yyyy"/>
                                        <w:lid w:val="nl-NL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Content>
                                      <w:r w:rsidR="002B0F6F" w:rsidRPr="000753B8">
                                        <w:rPr>
                                          <w:rStyle w:val="Tekstvantijdelijkeaanduiding"/>
                                        </w:rPr>
                                        <w:fldChar w:fldCharType="begin"/>
                                      </w:r>
                                      <w:r w:rsidR="002B0F6F" w:rsidRPr="000753B8">
                                        <w:rPr>
                                          <w:rStyle w:val="Tekstvantijdelijkeaanduiding"/>
                                        </w:rPr>
                                        <w:fldChar w:fldCharType="end"/>
                                      </w:r>
                                      <w:r w:rsidR="002B0F6F" w:rsidRPr="000753B8">
                                        <w:rPr>
                                          <w:rStyle w:val="Tekstvantijdelijkeaanduiding"/>
                                        </w:rPr>
                                        <w:t>Kies of typ een datum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445ED9" w14:paraId="0E362247" w14:textId="77777777" w:rsidTr="007E2649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4CB44834" w14:textId="77777777" w:rsidR="00445ED9" w:rsidRDefault="00445ED9" w:rsidP="002B0F6F">
                                  <w:pPr>
                                    <w:pStyle w:val="DocumentgegevenskopjeSURF"/>
                                  </w:pPr>
                                  <w:r>
                                    <w:t>Kenmerk</w:t>
                                  </w:r>
                                </w:p>
                              </w:tc>
                              <w:tc>
                                <w:tcPr>
                                  <w:tcW w:w="6975" w:type="dxa"/>
                                  <w:shd w:val="clear" w:color="auto" w:fill="auto"/>
                                </w:tcPr>
                                <w:p w14:paraId="3B42D6C5" w14:textId="77777777" w:rsidR="00445ED9" w:rsidRPr="000753B8" w:rsidRDefault="005F0B53" w:rsidP="002B0F6F">
                                  <w:pPr>
                                    <w:pStyle w:val="DocumentgegevensSURF"/>
                                  </w:pPr>
                                  <w:r w:rsidRPr="000753B8">
                                    <w:t xml:space="preserve">: </w:t>
                                  </w:r>
                                  <w:r w:rsidR="00445ED9" w:rsidRPr="000753B8">
                                    <w:fldChar w:fldCharType="begin"/>
                                  </w:r>
                                  <w:r w:rsidR="00445ED9" w:rsidRPr="000753B8">
                                    <w:instrText xml:space="preserve"> MacroButton EditClear </w:instrText>
                                  </w:r>
                                  <w:r w:rsidR="00445ED9" w:rsidRPr="000753B8">
                                    <w:rPr>
                                      <w:rStyle w:val="zsysVeldMarkering"/>
                                    </w:rPr>
                                    <w:instrText>Omschrijving</w:instrText>
                                  </w:r>
                                  <w:r w:rsidR="00445ED9" w:rsidRPr="000753B8">
                                    <w:fldChar w:fldCharType="end"/>
                                  </w:r>
                                </w:p>
                              </w:tc>
                            </w:tr>
                            <w:tr w:rsidR="00EF69C1" w14:paraId="502DD797" w14:textId="77777777" w:rsidTr="007E2649">
                              <w:trPr>
                                <w:trHeight w:val="240"/>
                              </w:trPr>
                              <w:tc>
                                <w:tcPr>
                                  <w:tcW w:w="8222" w:type="dxa"/>
                                  <w:gridSpan w:val="2"/>
                                  <w:shd w:val="clear" w:color="auto" w:fill="auto"/>
                                </w:tcPr>
                                <w:p w14:paraId="574D6BCF" w14:textId="121206E0" w:rsidR="00EF69C1" w:rsidRPr="00445ED9" w:rsidRDefault="00EF69C1" w:rsidP="007E2649">
                                  <w:pPr>
                                    <w:pStyle w:val="DocumentgegevensSURF"/>
                                  </w:pPr>
                                </w:p>
                              </w:tc>
                            </w:tr>
                          </w:tbl>
                          <w:p w14:paraId="09B48B35" w14:textId="77777777" w:rsidR="007E2649" w:rsidRDefault="007E2649" w:rsidP="002B0F6F">
                            <w:pPr>
                              <w:pStyle w:val="BasistekstSURF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D25C4" id="_x0000_t202" coordsize="21600,21600" o:spt="202" path="m,l,21600r21600,l21600,xe">
                <v:stroke joinstyle="miter"/>
                <v:path gradientshapeok="t" o:connecttype="rect"/>
              </v:shapetype>
              <v:shape id="Tekstvak documentgegevens" o:spid="_x0000_s1026" type="#_x0000_t202" style="position:absolute;margin-left:-32.3pt;margin-top:636.45pt;width:433.5pt;height:122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" filled="f" stroked="f" strokeweight=".5pt">
                <v:textbox inset="0,0,0,0">
                  <w:txbxContent>
                    <w:tbl>
                      <w:tblPr>
                        <w:tblStyle w:val="Tabelraster"/>
                        <w:tblW w:w="822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47"/>
                        <w:gridCol w:w="6975"/>
                      </w:tblGrid>
                      <w:tr w:rsidR="002B0F6F" w14:paraId="16B1FD48" w14:textId="77777777" w:rsidTr="007E2649">
                        <w:trPr>
                          <w:trHeight w:hRule="exact" w:val="26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55B033C1" w14:textId="77777777" w:rsidR="002B0F6F" w:rsidRDefault="002B0F6F" w:rsidP="002B0F6F">
                            <w:pPr>
                              <w:pStyle w:val="DocumentgegevenskopjeSURF"/>
                            </w:pPr>
                            <w:r>
                              <w:t>Auteur(s)</w:t>
                            </w:r>
                          </w:p>
                        </w:tc>
                        <w:tc>
                          <w:tcPr>
                            <w:tcW w:w="6975" w:type="dxa"/>
                            <w:shd w:val="clear" w:color="auto" w:fill="auto"/>
                          </w:tcPr>
                          <w:p w14:paraId="63BE4D8D" w14:textId="77777777" w:rsidR="002B0F6F" w:rsidRPr="000753B8" w:rsidRDefault="005F0B53" w:rsidP="002B0F6F">
                            <w:pPr>
                              <w:pStyle w:val="DocumentgegevensSURF"/>
                            </w:pPr>
                            <w:r w:rsidRPr="000753B8">
                              <w:t xml:space="preserve">: </w:t>
                            </w:r>
                            <w:r w:rsidR="002B0F6F" w:rsidRPr="000753B8">
                              <w:fldChar w:fldCharType="begin"/>
                            </w:r>
                            <w:r w:rsidR="002B0F6F" w:rsidRPr="000753B8">
                              <w:instrText xml:space="preserve"> MacroButton EditClear </w:instrText>
                            </w:r>
                            <w:r w:rsidR="002B0F6F" w:rsidRPr="000753B8">
                              <w:rPr>
                                <w:rStyle w:val="zsysVeldMarkering"/>
                              </w:rPr>
                              <w:instrText>Naam auteur(s)</w:instrText>
                            </w:r>
                            <w:r w:rsidR="002B0F6F" w:rsidRPr="000753B8">
                              <w:fldChar w:fldCharType="end"/>
                            </w:r>
                          </w:p>
                        </w:tc>
                      </w:tr>
                      <w:tr w:rsidR="002B0F6F" w14:paraId="4D2E08DA" w14:textId="77777777" w:rsidTr="007E2649">
                        <w:trPr>
                          <w:trHeight w:hRule="exact" w:val="26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454E6B94" w14:textId="77777777" w:rsidR="002B0F6F" w:rsidRDefault="002B0F6F" w:rsidP="002B0F6F">
                            <w:pPr>
                              <w:pStyle w:val="DocumentgegevenskopjeSURF"/>
                            </w:pPr>
                            <w:r>
                              <w:t>Versie</w:t>
                            </w:r>
                          </w:p>
                        </w:tc>
                        <w:tc>
                          <w:tcPr>
                            <w:tcW w:w="6975" w:type="dxa"/>
                            <w:shd w:val="clear" w:color="auto" w:fill="auto"/>
                          </w:tcPr>
                          <w:p w14:paraId="6C81DDFC" w14:textId="77777777" w:rsidR="002B0F6F" w:rsidRPr="000753B8" w:rsidRDefault="005F0B53" w:rsidP="002B0F6F">
                            <w:pPr>
                              <w:pStyle w:val="DocumentgegevensSURF"/>
                            </w:pPr>
                            <w:r w:rsidRPr="000753B8">
                              <w:t xml:space="preserve">: </w:t>
                            </w:r>
                            <w:r w:rsidR="002B0F6F" w:rsidRPr="000753B8">
                              <w:fldChar w:fldCharType="begin"/>
                            </w:r>
                            <w:r w:rsidR="002B0F6F" w:rsidRPr="000753B8">
                              <w:instrText xml:space="preserve"> MacroButton EditClear </w:instrText>
                            </w:r>
                            <w:r w:rsidR="002B0F6F" w:rsidRPr="000753B8">
                              <w:rPr>
                                <w:rStyle w:val="zsysVeldMarkering"/>
                              </w:rPr>
                              <w:instrText>Versienummer</w:instrText>
                            </w:r>
                            <w:r w:rsidR="002B0F6F" w:rsidRPr="000753B8">
                              <w:fldChar w:fldCharType="end"/>
                            </w:r>
                          </w:p>
                        </w:tc>
                      </w:tr>
                      <w:tr w:rsidR="002B0F6F" w14:paraId="170F9ADA" w14:textId="77777777" w:rsidTr="007E2649">
                        <w:trPr>
                          <w:trHeight w:hRule="exact" w:val="27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7A167A38" w14:textId="77777777" w:rsidR="002B0F6F" w:rsidRDefault="002B0F6F" w:rsidP="002B0F6F">
                            <w:pPr>
                              <w:pStyle w:val="DocumentgegevenskopjeSURF"/>
                            </w:pPr>
                            <w:r>
                              <w:t>Datum</w:t>
                            </w:r>
                          </w:p>
                        </w:tc>
                        <w:tc>
                          <w:tcPr>
                            <w:tcW w:w="6975" w:type="dxa"/>
                            <w:shd w:val="clear" w:color="auto" w:fill="auto"/>
                          </w:tcPr>
                          <w:p w14:paraId="4B5BAD2E" w14:textId="77777777" w:rsidR="002B0F6F" w:rsidRPr="000753B8" w:rsidRDefault="005F0B53" w:rsidP="002B0F6F">
                            <w:pPr>
                              <w:pStyle w:val="DocumentgegevensSURF"/>
                            </w:pPr>
                            <w:r w:rsidRPr="000753B8">
                              <w:t xml:space="preserve">: </w:t>
                            </w:r>
                            <w:sdt>
                              <w:sdtPr>
                                <w:id w:val="-1087611344"/>
                                <w:placeholder>
                                  <w:docPart w:val="B4F472E44C5D4520B99C33BCFA399B27"/>
                                </w:placeholder>
                                <w:showingPlcHdr/>
                                <w:date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B0F6F" w:rsidRPr="000753B8">
                                  <w:rPr>
                                    <w:rStyle w:val="Tekstvantijdelijkeaanduiding"/>
                                  </w:rPr>
                                  <w:fldChar w:fldCharType="begin"/>
                                </w:r>
                                <w:r w:rsidR="002B0F6F" w:rsidRPr="000753B8">
                                  <w:rPr>
                                    <w:rStyle w:val="Tekstvantijdelijkeaanduiding"/>
                                  </w:rPr>
                                  <w:fldChar w:fldCharType="end"/>
                                </w:r>
                                <w:r w:rsidR="002B0F6F" w:rsidRPr="000753B8">
                                  <w:rPr>
                                    <w:rStyle w:val="Tekstvantijdelijkeaanduiding"/>
                                  </w:rPr>
                                  <w:t>Kies of typ een datum</w:t>
                                </w:r>
                              </w:sdtContent>
                            </w:sdt>
                          </w:p>
                        </w:tc>
                      </w:tr>
                      <w:tr w:rsidR="00445ED9" w14:paraId="0E362247" w14:textId="77777777" w:rsidTr="007E2649">
                        <w:trPr>
                          <w:trHeight w:hRule="exact" w:val="27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4CB44834" w14:textId="77777777" w:rsidR="00445ED9" w:rsidRDefault="00445ED9" w:rsidP="002B0F6F">
                            <w:pPr>
                              <w:pStyle w:val="DocumentgegevenskopjeSURF"/>
                            </w:pPr>
                            <w:r>
                              <w:t>Kenmerk</w:t>
                            </w:r>
                          </w:p>
                        </w:tc>
                        <w:tc>
                          <w:tcPr>
                            <w:tcW w:w="6975" w:type="dxa"/>
                            <w:shd w:val="clear" w:color="auto" w:fill="auto"/>
                          </w:tcPr>
                          <w:p w14:paraId="3B42D6C5" w14:textId="77777777" w:rsidR="00445ED9" w:rsidRPr="000753B8" w:rsidRDefault="005F0B53" w:rsidP="002B0F6F">
                            <w:pPr>
                              <w:pStyle w:val="DocumentgegevensSURF"/>
                            </w:pPr>
                            <w:r w:rsidRPr="000753B8">
                              <w:t xml:space="preserve">: </w:t>
                            </w:r>
                            <w:r w:rsidR="00445ED9" w:rsidRPr="000753B8">
                              <w:fldChar w:fldCharType="begin"/>
                            </w:r>
                            <w:r w:rsidR="00445ED9" w:rsidRPr="000753B8">
                              <w:instrText xml:space="preserve"> MacroButton EditClear </w:instrText>
                            </w:r>
                            <w:r w:rsidR="00445ED9" w:rsidRPr="000753B8">
                              <w:rPr>
                                <w:rStyle w:val="zsysVeldMarkering"/>
                              </w:rPr>
                              <w:instrText>Omschrijving</w:instrText>
                            </w:r>
                            <w:r w:rsidR="00445ED9" w:rsidRPr="000753B8">
                              <w:fldChar w:fldCharType="end"/>
                            </w:r>
                          </w:p>
                        </w:tc>
                      </w:tr>
                      <w:tr w:rsidR="00EF69C1" w14:paraId="502DD797" w14:textId="77777777" w:rsidTr="007E2649">
                        <w:trPr>
                          <w:trHeight w:val="240"/>
                        </w:trPr>
                        <w:tc>
                          <w:tcPr>
                            <w:tcW w:w="8222" w:type="dxa"/>
                            <w:gridSpan w:val="2"/>
                            <w:shd w:val="clear" w:color="auto" w:fill="auto"/>
                          </w:tcPr>
                          <w:p w14:paraId="574D6BCF" w14:textId="121206E0" w:rsidR="00EF69C1" w:rsidRPr="00445ED9" w:rsidRDefault="00EF69C1" w:rsidP="007E2649">
                            <w:pPr>
                              <w:pStyle w:val="DocumentgegevensSURF"/>
                            </w:pPr>
                          </w:p>
                        </w:tc>
                      </w:tr>
                    </w:tbl>
                    <w:p w14:paraId="09B48B35" w14:textId="77777777" w:rsidR="007E2649" w:rsidRDefault="007E2649" w:rsidP="002B0F6F">
                      <w:pPr>
                        <w:pStyle w:val="BasistekstSURF"/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73E5E10D" w14:textId="77777777" w:rsidR="00FE119B" w:rsidRDefault="0034484B" w:rsidP="00FE119B">
      <w:pPr>
        <w:pStyle w:val="BasistekstSUR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1" layoutInCell="1" allowOverlap="1" wp14:anchorId="7354D2F5" wp14:editId="7CD9045D">
                <wp:simplePos x="0" y="0"/>
                <wp:positionH relativeFrom="page">
                  <wp:posOffset>0</wp:posOffset>
                </wp:positionH>
                <wp:positionV relativeFrom="page">
                  <wp:posOffset>4671060</wp:posOffset>
                </wp:positionV>
                <wp:extent cx="7560000" cy="4258800"/>
                <wp:effectExtent l="0" t="0" r="3175" b="8890"/>
                <wp:wrapNone/>
                <wp:docPr id="92" name="Fotova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0" cy="42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E96F1" w14:textId="77777777" w:rsidR="0034484B" w:rsidRDefault="0034484B" w:rsidP="000C7889">
                            <w:pPr>
                              <w:pStyle w:val="AlineavoorafbeeldingSURF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4D2F5" id="Fotovak" o:spid="_x0000_s1027" type="#_x0000_t202" style="position:absolute;margin-left:0;margin-top:367.8pt;width:595.3pt;height:335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" fillcolor="white [3201]" stroked="f" strokeweight=".5pt">
                <v:textbox inset="0,0,0,0">
                  <w:txbxContent>
                    <w:p w14:paraId="226E96F1" w14:textId="77777777" w:rsidR="0034484B" w:rsidRDefault="0034484B" w:rsidP="000C7889">
                      <w:pPr>
                        <w:pStyle w:val="AlineavoorafbeeldingSURF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4F7AFD9" w14:textId="77777777" w:rsidR="00955BF7" w:rsidRDefault="00955BF7" w:rsidP="00FE119B">
      <w:pPr>
        <w:pStyle w:val="BasistekstSURF"/>
      </w:pPr>
    </w:p>
    <w:p w14:paraId="3D22090D" w14:textId="3F5728AF" w:rsidR="008E335E" w:rsidRDefault="00FE119B" w:rsidP="001509C8">
      <w:pPr>
        <w:pStyle w:val="KopinhoudsopgaveSURF"/>
      </w:pPr>
      <w:r>
        <w:br w:type="page"/>
      </w:r>
    </w:p>
    <w:p w14:paraId="5DC1FCCE" w14:textId="77777777" w:rsidR="00091527" w:rsidRDefault="00091527" w:rsidP="00091527">
      <w:pPr>
        <w:pStyle w:val="ZsyseenpuntSURF"/>
      </w:pPr>
    </w:p>
    <w:p w14:paraId="5F3B56AC" w14:textId="314385A9" w:rsidR="00994BDE" w:rsidRDefault="00F26106" w:rsidP="002528E7">
      <w:pPr>
        <w:pStyle w:val="Kop1zondernummerSURF"/>
      </w:pPr>
      <w:r>
        <w:t>Jouw rechten</w:t>
      </w:r>
    </w:p>
    <w:p w14:paraId="16AD419D" w14:textId="12C8185C" w:rsidR="002528E7" w:rsidRDefault="002528E7" w:rsidP="002528E7">
      <w:r>
        <w:t xml:space="preserve">De privacywetgeving geeft je meer controle over hoe jouw persoonsgegevens worden gebruikt. </w:t>
      </w:r>
      <w:r>
        <w:t>&lt;&lt;</w:t>
      </w:r>
      <w:r w:rsidRPr="00AC6E61">
        <w:rPr>
          <w:b/>
          <w:bCs/>
          <w:i/>
          <w:iCs/>
        </w:rPr>
        <w:t>Naam organisatie</w:t>
      </w:r>
      <w:r>
        <w:t>&gt;&gt;</w:t>
      </w:r>
      <w:r>
        <w:t xml:space="preserve"> moet j</w:t>
      </w:r>
      <w:r>
        <w:t>ou</w:t>
      </w:r>
      <w:r>
        <w:t xml:space="preserve"> bijvoorbeeld duidelijke informatie geven over hoe je gegevens worden gebruikt en waarom dat nodig is.</w:t>
      </w:r>
      <w:r w:rsidR="008F079A">
        <w:t xml:space="preserve"> </w:t>
      </w:r>
      <w:r>
        <w:t>Je heb ook het recht om te weten welke gegevens we van je verzamelen.</w:t>
      </w:r>
      <w:r w:rsidR="00166E36">
        <w:t xml:space="preserve"> Je mag ook vragen wie die gegevens kan bekijken.</w:t>
      </w:r>
      <w:r>
        <w:t xml:space="preserve"> Je kunt daarvoor een inzageverzoek doen. In dit document leggen we uit hoe dat in z’n werk gaat. </w:t>
      </w:r>
    </w:p>
    <w:p w14:paraId="0FBAF0D7" w14:textId="77777777" w:rsidR="002528E7" w:rsidRPr="005E3E83" w:rsidRDefault="002528E7" w:rsidP="002528E7">
      <w:pPr>
        <w:pStyle w:val="Kop1zondernummerSURF"/>
      </w:pPr>
      <w:r>
        <w:t>Een inzageverzoek doen</w:t>
      </w:r>
    </w:p>
    <w:p w14:paraId="24BE4CAE" w14:textId="375DE505" w:rsidR="007569AE" w:rsidRDefault="002528E7" w:rsidP="002528E7">
      <w:r>
        <w:t xml:space="preserve">Om informatie over jezelf bij </w:t>
      </w:r>
      <w:r>
        <w:t>&lt;&lt;Naam organisatie&gt;&gt;</w:t>
      </w:r>
      <w:r>
        <w:t xml:space="preserve"> te bekijken, </w:t>
      </w:r>
      <w:r w:rsidR="001C4994">
        <w:t>vraag je daarom bij &lt;&lt;</w:t>
      </w:r>
      <w:r w:rsidR="00DF34F4" w:rsidRPr="00AC6E61">
        <w:rPr>
          <w:b/>
          <w:bCs/>
          <w:i/>
          <w:iCs/>
        </w:rPr>
        <w:t>naa</w:t>
      </w:r>
      <w:r w:rsidR="00AC6E61" w:rsidRPr="00AC6E61">
        <w:rPr>
          <w:b/>
          <w:bCs/>
          <w:i/>
          <w:iCs/>
        </w:rPr>
        <w:t>m</w:t>
      </w:r>
      <w:r w:rsidR="00DF34F4" w:rsidRPr="00AC6E61">
        <w:rPr>
          <w:b/>
          <w:bCs/>
          <w:i/>
          <w:iCs/>
        </w:rPr>
        <w:t xml:space="preserve"> team/afdeling</w:t>
      </w:r>
      <w:r w:rsidR="001C4994">
        <w:t>&gt;&gt;</w:t>
      </w:r>
      <w:r>
        <w:t xml:space="preserve">. Zo komt het automatisch bij </w:t>
      </w:r>
      <w:r w:rsidR="002C3ADB">
        <w:t>onze</w:t>
      </w:r>
      <w:r>
        <w:t xml:space="preserve"> Privacy Officer terecht. </w:t>
      </w:r>
      <w:r w:rsidR="007569AE">
        <w:t xml:space="preserve">Dat kan heel makkelijk via een e-mail. </w:t>
      </w:r>
    </w:p>
    <w:p w14:paraId="469C7ACC" w14:textId="77777777" w:rsidR="007569AE" w:rsidRDefault="007569AE" w:rsidP="002528E7"/>
    <w:p w14:paraId="3CECADB2" w14:textId="3ADB6E8B" w:rsidR="002528E7" w:rsidRDefault="002528E7" w:rsidP="002528E7">
      <w:r>
        <w:t xml:space="preserve">Stuur een mail vanaf je </w:t>
      </w:r>
      <w:r>
        <w:t>&lt;&lt;Naam organisatie&gt;&gt;</w:t>
      </w:r>
      <w:r>
        <w:t xml:space="preserve">-account aan </w:t>
      </w:r>
      <w:r w:rsidR="007569AE">
        <w:t>&lt;&lt;</w:t>
      </w:r>
      <w:r w:rsidR="00DF34F4">
        <w:t>naam afdeling en e-mailadres&gt;&gt;</w:t>
      </w:r>
      <w:r w:rsidRPr="00DF271D">
        <w:rPr>
          <w:color w:val="7F6D00" w:themeColor="accent5" w:themeShade="80"/>
        </w:rPr>
        <w:t>.</w:t>
      </w:r>
      <w:r>
        <w:t xml:space="preserve"> Zet in het onderwerp </w:t>
      </w:r>
      <w:r w:rsidRPr="004D4552">
        <w:rPr>
          <w:i/>
          <w:iCs/>
        </w:rPr>
        <w:t>'inzageverzoek</w:t>
      </w:r>
      <w:r>
        <w:t xml:space="preserve">' en geef aan welke informatie je over jezelf wilt inzien. Het </w:t>
      </w:r>
      <w:r>
        <w:t>&lt;&lt;</w:t>
      </w:r>
      <w:r w:rsidRPr="00AC6E61">
        <w:rPr>
          <w:b/>
          <w:bCs/>
          <w:i/>
          <w:iCs/>
        </w:rPr>
        <w:t>Naam organisatie</w:t>
      </w:r>
      <w:r>
        <w:t>&gt;&gt;</w:t>
      </w:r>
      <w:r>
        <w:t xml:space="preserve">-account geldt als verificatie van je identiteit. Heb je geen </w:t>
      </w:r>
      <w:r>
        <w:t>&lt;&lt;</w:t>
      </w:r>
      <w:r w:rsidRPr="00AC6E61">
        <w:rPr>
          <w:b/>
          <w:bCs/>
          <w:i/>
          <w:iCs/>
        </w:rPr>
        <w:t>Naam organisatie</w:t>
      </w:r>
      <w:r>
        <w:t>&gt;&gt;</w:t>
      </w:r>
      <w:r>
        <w:t xml:space="preserve">-account, dan stuur je de mail gewoon vanaf je eigen e-mailadres. </w:t>
      </w:r>
    </w:p>
    <w:p w14:paraId="5ED0505E" w14:textId="77777777" w:rsidR="002528E7" w:rsidRDefault="002528E7" w:rsidP="002528E7">
      <w:pPr>
        <w:pStyle w:val="Kop1zondernummerSURF"/>
      </w:pPr>
      <w:r>
        <w:t>Het vervolg</w:t>
      </w:r>
    </w:p>
    <w:p w14:paraId="1EC82CAF" w14:textId="2EC510AE" w:rsidR="0086102F" w:rsidRDefault="002528E7" w:rsidP="002528E7">
      <w:r>
        <w:t>&lt;&lt;Naam organisatie&gt;&gt;</w:t>
      </w:r>
      <w:r>
        <w:t xml:space="preserve"> reageert binnen vier weken op je verzoek</w:t>
      </w:r>
      <w:r w:rsidR="00004B67">
        <w:t xml:space="preserve">, als het </w:t>
      </w:r>
      <w:r w:rsidR="00AC6E61">
        <w:t>lukt</w:t>
      </w:r>
      <w:r w:rsidR="0086102F">
        <w:t xml:space="preserve"> krijg je dan meteen inzicht in de gegevens waar je om hebt gevraag</w:t>
      </w:r>
      <w:r w:rsidR="00AC6E61">
        <w:t>d</w:t>
      </w:r>
      <w:r w:rsidR="0086102F">
        <w:t>.</w:t>
      </w:r>
      <w:r>
        <w:t xml:space="preserve"> Als blijkt dat je  veel gegevens wilt zien, of dat jouw informatie heel moeilijk is te vinden, kan </w:t>
      </w:r>
      <w:r>
        <w:t>&lt;&lt;Naam organisatie&gt;&gt;</w:t>
      </w:r>
      <w:r>
        <w:t xml:space="preserve"> </w:t>
      </w:r>
      <w:r w:rsidR="0086102F">
        <w:t xml:space="preserve">het langer duren voordat je de gegevens kunt zien. In totaal duurt dit maximaal </w:t>
      </w:r>
      <w:r>
        <w:t xml:space="preserve">twee maanden. </w:t>
      </w:r>
    </w:p>
    <w:p w14:paraId="69506124" w14:textId="77777777" w:rsidR="0086102F" w:rsidRDefault="0086102F" w:rsidP="0086102F">
      <w:pPr>
        <w:pStyle w:val="Kop1zondernummerSURF"/>
      </w:pPr>
      <w:r>
        <w:t>Identificeren is belangrijk</w:t>
      </w:r>
    </w:p>
    <w:p w14:paraId="78A803A8" w14:textId="1D1E29F5" w:rsidR="002528E7" w:rsidRDefault="002528E7" w:rsidP="002528E7">
      <w:r>
        <w:t xml:space="preserve">Wij vragen je altijd om je te identificeren. </w:t>
      </w:r>
      <w:r w:rsidR="0086102F">
        <w:t xml:space="preserve">Dat moet om zeker te </w:t>
      </w:r>
      <w:r>
        <w:t xml:space="preserve">weten dat we informatie mogen verstrekken en dat we het aan de juiste persoon laten zien. Als je een verzoek instuurt vanaf je </w:t>
      </w:r>
      <w:r>
        <w:t>&lt;&lt;</w:t>
      </w:r>
      <w:r w:rsidRPr="00AC6E61">
        <w:rPr>
          <w:b/>
          <w:bCs/>
          <w:i/>
          <w:iCs/>
        </w:rPr>
        <w:t>Naam organisatie</w:t>
      </w:r>
      <w:r>
        <w:t>&gt;&gt;</w:t>
      </w:r>
      <w:r>
        <w:t xml:space="preserve">-account, is dat voldoende als controlemiddel. Heb je geen </w:t>
      </w:r>
      <w:r>
        <w:t>&lt;&lt;</w:t>
      </w:r>
      <w:r w:rsidRPr="00AC6E61">
        <w:rPr>
          <w:b/>
          <w:bCs/>
          <w:i/>
          <w:iCs/>
        </w:rPr>
        <w:t>Naam organisatie</w:t>
      </w:r>
      <w:r>
        <w:t>&gt;&gt;</w:t>
      </w:r>
      <w:r>
        <w:t xml:space="preserve">-account, dan willen we graag een ID-bewijs zien (we maken geen kopie). </w:t>
      </w:r>
    </w:p>
    <w:p w14:paraId="60A1383E" w14:textId="77777777" w:rsidR="002528E7" w:rsidRDefault="002528E7" w:rsidP="002528E7"/>
    <w:p w14:paraId="23F7983D" w14:textId="77777777" w:rsidR="002528E7" w:rsidRDefault="002528E7" w:rsidP="002528E7">
      <w:r>
        <w:t>De stappen in het kort:</w:t>
      </w:r>
    </w:p>
    <w:p w14:paraId="6C981D58" w14:textId="77777777" w:rsidR="002528E7" w:rsidRDefault="002528E7" w:rsidP="002528E7"/>
    <w:p w14:paraId="22AABA39" w14:textId="42AF7D8A" w:rsidR="002528E7" w:rsidRPr="0086102F" w:rsidRDefault="002528E7" w:rsidP="002528E7">
      <w:pPr>
        <w:pStyle w:val="Lijstalinea"/>
        <w:numPr>
          <w:ilvl w:val="0"/>
          <w:numId w:val="27"/>
        </w:numPr>
        <w:spacing w:line="276" w:lineRule="auto"/>
        <w:rPr>
          <w:sz w:val="21"/>
          <w:szCs w:val="21"/>
        </w:rPr>
      </w:pPr>
      <w:r w:rsidRPr="0086102F">
        <w:rPr>
          <w:sz w:val="21"/>
          <w:szCs w:val="21"/>
        </w:rPr>
        <w:t xml:space="preserve">Het verzoek komt binnen bij </w:t>
      </w:r>
      <w:r w:rsidR="0086102F">
        <w:rPr>
          <w:sz w:val="21"/>
          <w:szCs w:val="21"/>
        </w:rPr>
        <w:t>&lt;&lt;</w:t>
      </w:r>
      <w:r w:rsidR="0086102F" w:rsidRPr="00AC6E61">
        <w:rPr>
          <w:b/>
          <w:bCs/>
          <w:i/>
          <w:iCs/>
          <w:sz w:val="21"/>
          <w:szCs w:val="21"/>
        </w:rPr>
        <w:t>team/afdeling</w:t>
      </w:r>
      <w:r w:rsidR="0086102F">
        <w:rPr>
          <w:sz w:val="21"/>
          <w:szCs w:val="21"/>
        </w:rPr>
        <w:t>&gt;&gt;</w:t>
      </w:r>
      <w:r w:rsidRPr="0086102F">
        <w:rPr>
          <w:sz w:val="21"/>
          <w:szCs w:val="21"/>
        </w:rPr>
        <w:t xml:space="preserve"> en d</w:t>
      </w:r>
      <w:r w:rsidR="0086102F">
        <w:rPr>
          <w:sz w:val="21"/>
          <w:szCs w:val="21"/>
        </w:rPr>
        <w:t xml:space="preserve">aar controleren ze jouw </w:t>
      </w:r>
      <w:r w:rsidRPr="0086102F">
        <w:rPr>
          <w:sz w:val="21"/>
          <w:szCs w:val="21"/>
        </w:rPr>
        <w:t>identiteit.</w:t>
      </w:r>
    </w:p>
    <w:p w14:paraId="0AB6DCED" w14:textId="77777777" w:rsidR="002528E7" w:rsidRPr="0086102F" w:rsidRDefault="002528E7" w:rsidP="002528E7">
      <w:pPr>
        <w:pStyle w:val="Lijstalinea"/>
        <w:numPr>
          <w:ilvl w:val="0"/>
          <w:numId w:val="27"/>
        </w:numPr>
        <w:spacing w:line="276" w:lineRule="auto"/>
        <w:rPr>
          <w:sz w:val="21"/>
          <w:szCs w:val="21"/>
        </w:rPr>
      </w:pPr>
      <w:r w:rsidRPr="0086102F">
        <w:rPr>
          <w:sz w:val="21"/>
          <w:szCs w:val="21"/>
        </w:rPr>
        <w:t>De Privacy Officer neemt je verzoek in behandeling en:</w:t>
      </w:r>
    </w:p>
    <w:p w14:paraId="244616C3" w14:textId="77777777" w:rsidR="002528E7" w:rsidRPr="0086102F" w:rsidRDefault="002528E7" w:rsidP="0086102F">
      <w:pPr>
        <w:pStyle w:val="Lijstalinea"/>
        <w:numPr>
          <w:ilvl w:val="1"/>
          <w:numId w:val="27"/>
        </w:numPr>
        <w:spacing w:line="276" w:lineRule="auto"/>
        <w:ind w:left="709"/>
        <w:rPr>
          <w:sz w:val="21"/>
          <w:szCs w:val="21"/>
        </w:rPr>
      </w:pPr>
      <w:r w:rsidRPr="0086102F">
        <w:rPr>
          <w:sz w:val="21"/>
          <w:szCs w:val="21"/>
        </w:rPr>
        <w:t>bekijkt om welke informatie en systemen het gaat</w:t>
      </w:r>
    </w:p>
    <w:p w14:paraId="2FE40631" w14:textId="3752E3EA" w:rsidR="002528E7" w:rsidRPr="0086102F" w:rsidRDefault="002528E7" w:rsidP="0086102F">
      <w:pPr>
        <w:pStyle w:val="Lijstalinea"/>
        <w:numPr>
          <w:ilvl w:val="1"/>
          <w:numId w:val="27"/>
        </w:numPr>
        <w:spacing w:line="276" w:lineRule="auto"/>
        <w:ind w:left="709"/>
        <w:rPr>
          <w:sz w:val="21"/>
          <w:szCs w:val="21"/>
        </w:rPr>
      </w:pPr>
      <w:r w:rsidRPr="0086102F">
        <w:rPr>
          <w:sz w:val="21"/>
          <w:szCs w:val="21"/>
        </w:rPr>
        <w:t>beoordeelt of j</w:t>
      </w:r>
      <w:r w:rsidR="004E7362">
        <w:rPr>
          <w:sz w:val="21"/>
          <w:szCs w:val="21"/>
        </w:rPr>
        <w:t>e</w:t>
      </w:r>
      <w:r w:rsidRPr="0086102F">
        <w:rPr>
          <w:sz w:val="21"/>
          <w:szCs w:val="21"/>
        </w:rPr>
        <w:t xml:space="preserve"> de gevraagde informatie inderdaad mag zien</w:t>
      </w:r>
      <w:r w:rsidR="0086102F">
        <w:rPr>
          <w:sz w:val="21"/>
          <w:szCs w:val="21"/>
        </w:rPr>
        <w:t xml:space="preserve"> (bijna altijd)</w:t>
      </w:r>
    </w:p>
    <w:p w14:paraId="59CE46FD" w14:textId="6F365956" w:rsidR="002528E7" w:rsidRPr="0086102F" w:rsidRDefault="002528E7" w:rsidP="0086102F">
      <w:pPr>
        <w:pStyle w:val="Lijstalinea"/>
        <w:numPr>
          <w:ilvl w:val="1"/>
          <w:numId w:val="27"/>
        </w:numPr>
        <w:spacing w:line="276" w:lineRule="auto"/>
        <w:ind w:left="709"/>
        <w:rPr>
          <w:sz w:val="21"/>
          <w:szCs w:val="21"/>
        </w:rPr>
      </w:pPr>
      <w:r w:rsidRPr="0086102F">
        <w:rPr>
          <w:sz w:val="21"/>
          <w:szCs w:val="21"/>
        </w:rPr>
        <w:t>vertelt j</w:t>
      </w:r>
      <w:r w:rsidR="0086102F">
        <w:rPr>
          <w:sz w:val="21"/>
          <w:szCs w:val="21"/>
        </w:rPr>
        <w:t>e</w:t>
      </w:r>
      <w:r w:rsidRPr="0086102F">
        <w:rPr>
          <w:sz w:val="21"/>
          <w:szCs w:val="21"/>
        </w:rPr>
        <w:t xml:space="preserve"> hoe j</w:t>
      </w:r>
      <w:r w:rsidR="0086102F">
        <w:rPr>
          <w:sz w:val="21"/>
          <w:szCs w:val="21"/>
        </w:rPr>
        <w:t xml:space="preserve">ouw </w:t>
      </w:r>
      <w:r w:rsidRPr="0086102F">
        <w:rPr>
          <w:sz w:val="21"/>
          <w:szCs w:val="21"/>
        </w:rPr>
        <w:t>inzageverzoek wordt afgehandeld</w:t>
      </w:r>
    </w:p>
    <w:p w14:paraId="32A43BF3" w14:textId="7578109B" w:rsidR="00783004" w:rsidRDefault="008A048B" w:rsidP="002528E7">
      <w:pPr>
        <w:pStyle w:val="Lijstalinea"/>
        <w:numPr>
          <w:ilvl w:val="0"/>
          <w:numId w:val="27"/>
        </w:num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J</w:t>
      </w:r>
      <w:r w:rsidR="00783004">
        <w:rPr>
          <w:sz w:val="21"/>
          <w:szCs w:val="21"/>
        </w:rPr>
        <w:t xml:space="preserve">e krijgt zo snel mogelijk reactie, </w:t>
      </w:r>
      <w:r w:rsidR="00B74598">
        <w:rPr>
          <w:sz w:val="21"/>
          <w:szCs w:val="21"/>
        </w:rPr>
        <w:t xml:space="preserve">meestal </w:t>
      </w:r>
      <w:r w:rsidR="00783004" w:rsidRPr="00783004">
        <w:rPr>
          <w:sz w:val="21"/>
          <w:szCs w:val="21"/>
        </w:rPr>
        <w:t>binnen 14 dagen of uiterlijk binnen 28 dagen.</w:t>
      </w:r>
    </w:p>
    <w:p w14:paraId="598632CC" w14:textId="46156676" w:rsidR="002528E7" w:rsidRPr="0086102F" w:rsidRDefault="002528E7" w:rsidP="002528E7">
      <w:pPr>
        <w:pStyle w:val="Lijstalinea"/>
        <w:numPr>
          <w:ilvl w:val="0"/>
          <w:numId w:val="27"/>
        </w:numPr>
        <w:spacing w:line="276" w:lineRule="auto"/>
        <w:rPr>
          <w:sz w:val="21"/>
          <w:szCs w:val="21"/>
        </w:rPr>
      </w:pPr>
      <w:r w:rsidRPr="0086102F">
        <w:rPr>
          <w:sz w:val="21"/>
          <w:szCs w:val="21"/>
        </w:rPr>
        <w:t>Je krijgt zo snel mogelijk inzage in de gevraagde gegevens</w:t>
      </w:r>
      <w:r w:rsidR="00783004">
        <w:rPr>
          <w:sz w:val="21"/>
          <w:szCs w:val="21"/>
        </w:rPr>
        <w:t xml:space="preserve"> als je daar recht op hebt </w:t>
      </w:r>
      <w:r w:rsidRPr="0086102F">
        <w:rPr>
          <w:sz w:val="21"/>
          <w:szCs w:val="21"/>
        </w:rPr>
        <w:t xml:space="preserve">(zie punt 2.b). </w:t>
      </w:r>
      <w:r w:rsidR="00AC6E61">
        <w:rPr>
          <w:sz w:val="21"/>
          <w:szCs w:val="21"/>
        </w:rPr>
        <w:t>Dit duurt maximaal 90 dagen.</w:t>
      </w:r>
    </w:p>
    <w:p w14:paraId="0C57A29D" w14:textId="77777777" w:rsidR="002528E7" w:rsidRPr="0086102F" w:rsidRDefault="002528E7" w:rsidP="002528E7">
      <w:pPr>
        <w:pStyle w:val="Lijstalinea"/>
        <w:numPr>
          <w:ilvl w:val="0"/>
          <w:numId w:val="27"/>
        </w:numPr>
        <w:spacing w:line="276" w:lineRule="auto"/>
        <w:rPr>
          <w:sz w:val="21"/>
          <w:szCs w:val="21"/>
        </w:rPr>
      </w:pPr>
      <w:r w:rsidRPr="0086102F">
        <w:rPr>
          <w:sz w:val="21"/>
          <w:szCs w:val="21"/>
        </w:rPr>
        <w:t xml:space="preserve">Inzage gebeurt in de meeste gevallen op locatie. </w:t>
      </w:r>
    </w:p>
    <w:p w14:paraId="19062719" w14:textId="77777777" w:rsidR="002528E7" w:rsidRDefault="002528E7" w:rsidP="002528E7">
      <w:pPr>
        <w:pStyle w:val="Kop1zondernummerSURF"/>
      </w:pPr>
      <w:r>
        <w:t>Wat je ook moet weten</w:t>
      </w:r>
    </w:p>
    <w:p w14:paraId="1C169731" w14:textId="72C3B580" w:rsidR="002528E7" w:rsidRPr="008A048B" w:rsidRDefault="002528E7" w:rsidP="002528E7">
      <w:pPr>
        <w:pStyle w:val="Lijstalinea"/>
        <w:numPr>
          <w:ilvl w:val="0"/>
          <w:numId w:val="28"/>
        </w:numPr>
        <w:spacing w:line="276" w:lineRule="auto"/>
        <w:rPr>
          <w:sz w:val="21"/>
          <w:szCs w:val="21"/>
        </w:rPr>
      </w:pPr>
      <w:r w:rsidRPr="008A048B">
        <w:rPr>
          <w:sz w:val="21"/>
          <w:szCs w:val="21"/>
        </w:rPr>
        <w:t xml:space="preserve">Inzageverzoeken gaan over alle persoonsgegevens die </w:t>
      </w:r>
      <w:r w:rsidRPr="008A048B">
        <w:rPr>
          <w:sz w:val="21"/>
          <w:szCs w:val="21"/>
        </w:rPr>
        <w:t>&lt;&lt;</w:t>
      </w:r>
      <w:r w:rsidRPr="00AC6E61">
        <w:rPr>
          <w:b/>
          <w:bCs/>
          <w:i/>
          <w:iCs/>
          <w:sz w:val="21"/>
          <w:szCs w:val="21"/>
        </w:rPr>
        <w:t>Naam organisatie</w:t>
      </w:r>
      <w:r w:rsidRPr="008A048B">
        <w:rPr>
          <w:sz w:val="21"/>
          <w:szCs w:val="21"/>
        </w:rPr>
        <w:t>&gt;&gt;</w:t>
      </w:r>
      <w:r w:rsidRPr="008A048B">
        <w:rPr>
          <w:sz w:val="21"/>
          <w:szCs w:val="21"/>
        </w:rPr>
        <w:t xml:space="preserve"> van </w:t>
      </w:r>
      <w:r w:rsidR="00AC6E61">
        <w:rPr>
          <w:sz w:val="21"/>
          <w:szCs w:val="21"/>
        </w:rPr>
        <w:t>jou</w:t>
      </w:r>
      <w:r w:rsidRPr="008A048B">
        <w:rPr>
          <w:sz w:val="21"/>
          <w:szCs w:val="21"/>
        </w:rPr>
        <w:t xml:space="preserve"> verwerkt. </w:t>
      </w:r>
    </w:p>
    <w:p w14:paraId="29B2F39E" w14:textId="77777777" w:rsidR="002528E7" w:rsidRPr="008A048B" w:rsidRDefault="002528E7" w:rsidP="002528E7">
      <w:pPr>
        <w:pStyle w:val="Lijstalinea"/>
        <w:numPr>
          <w:ilvl w:val="0"/>
          <w:numId w:val="28"/>
        </w:numPr>
        <w:spacing w:line="276" w:lineRule="auto"/>
        <w:rPr>
          <w:sz w:val="21"/>
          <w:szCs w:val="21"/>
        </w:rPr>
      </w:pPr>
      <w:r w:rsidRPr="008A048B">
        <w:rPr>
          <w:sz w:val="21"/>
          <w:szCs w:val="21"/>
        </w:rPr>
        <w:t>Inzage betekent niet altijd dat je een kopie kunt krijgen.</w:t>
      </w:r>
    </w:p>
    <w:p w14:paraId="5138AC72" w14:textId="1EC8A9CF" w:rsidR="002528E7" w:rsidRPr="008A048B" w:rsidRDefault="002528E7" w:rsidP="002528E7">
      <w:pPr>
        <w:pStyle w:val="Lijstalinea"/>
        <w:numPr>
          <w:ilvl w:val="0"/>
          <w:numId w:val="28"/>
        </w:numPr>
        <w:spacing w:line="276" w:lineRule="auto"/>
        <w:rPr>
          <w:sz w:val="21"/>
          <w:szCs w:val="21"/>
        </w:rPr>
      </w:pPr>
      <w:r w:rsidRPr="008A048B">
        <w:rPr>
          <w:sz w:val="21"/>
          <w:szCs w:val="21"/>
        </w:rPr>
        <w:t xml:space="preserve">Soms is inzage niet of </w:t>
      </w:r>
      <w:r w:rsidR="00C105E3">
        <w:rPr>
          <w:sz w:val="21"/>
          <w:szCs w:val="21"/>
        </w:rPr>
        <w:t>maar</w:t>
      </w:r>
      <w:r w:rsidRPr="008A048B">
        <w:rPr>
          <w:sz w:val="21"/>
          <w:szCs w:val="21"/>
        </w:rPr>
        <w:t xml:space="preserve"> deels mogelijk, bijvoorbeeld als er andere personen zijn vermeld/betrokken. </w:t>
      </w:r>
    </w:p>
    <w:p w14:paraId="75537AD3" w14:textId="53CB6501" w:rsidR="00615C68" w:rsidRPr="008A048B" w:rsidRDefault="002528E7" w:rsidP="002528E7">
      <w:pPr>
        <w:pStyle w:val="BasistekstSURF"/>
        <w:rPr>
          <w:sz w:val="21"/>
          <w:szCs w:val="21"/>
        </w:rPr>
      </w:pPr>
      <w:r w:rsidRPr="008A048B">
        <w:rPr>
          <w:sz w:val="21"/>
          <w:szCs w:val="21"/>
        </w:rPr>
        <w:t xml:space="preserve">Als je het niet eens bent met de beslissing van de Privacy Officer, kun je een bezwaar indienen bij </w:t>
      </w:r>
      <w:r w:rsidR="00546CEC">
        <w:rPr>
          <w:sz w:val="21"/>
          <w:szCs w:val="21"/>
        </w:rPr>
        <w:t>&lt;&lt;</w:t>
      </w:r>
      <w:r w:rsidRPr="008A048B">
        <w:rPr>
          <w:sz w:val="21"/>
          <w:szCs w:val="21"/>
        </w:rPr>
        <w:t>de Functionaris voor Gegevensbescherming</w:t>
      </w:r>
      <w:r w:rsidR="00546CEC">
        <w:rPr>
          <w:sz w:val="21"/>
          <w:szCs w:val="21"/>
        </w:rPr>
        <w:t xml:space="preserve"> of andere commissie&gt;&gt;</w:t>
      </w:r>
      <w:r w:rsidR="00C105E3">
        <w:rPr>
          <w:sz w:val="21"/>
          <w:szCs w:val="21"/>
        </w:rPr>
        <w:t xml:space="preserve"> (</w:t>
      </w:r>
      <w:r w:rsidR="00546CEC">
        <w:rPr>
          <w:sz w:val="21"/>
          <w:szCs w:val="21"/>
        </w:rPr>
        <w:t>&lt;&lt;</w:t>
      </w:r>
      <w:r w:rsidR="00C105E3" w:rsidRPr="00AC6E61">
        <w:rPr>
          <w:b/>
          <w:bCs/>
          <w:i/>
          <w:iCs/>
          <w:sz w:val="21"/>
          <w:szCs w:val="21"/>
        </w:rPr>
        <w:t>e-mailadres fg of andere commissie</w:t>
      </w:r>
      <w:r w:rsidR="00546CEC">
        <w:rPr>
          <w:sz w:val="21"/>
          <w:szCs w:val="21"/>
        </w:rPr>
        <w:t>&gt;&gt;).</w:t>
      </w:r>
    </w:p>
    <w:sectPr w:rsidR="00615C68" w:rsidRPr="008A048B" w:rsidSect="008F079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276" w:right="1616" w:bottom="993" w:left="1616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12DDF" w14:textId="77777777" w:rsidR="00752039" w:rsidRDefault="00752039">
      <w:r>
        <w:separator/>
      </w:r>
    </w:p>
  </w:endnote>
  <w:endnote w:type="continuationSeparator" w:id="0">
    <w:p w14:paraId="6A3D9028" w14:textId="77777777" w:rsidR="00752039" w:rsidRDefault="0075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79E6F" w14:textId="77777777" w:rsidR="00952A7F" w:rsidRPr="005F0B53" w:rsidRDefault="005F0B53">
    <w:pPr>
      <w:pStyle w:val="Voettekst"/>
      <w:rPr>
        <w:sz w:val="20"/>
        <w:szCs w:val="16"/>
      </w:rPr>
    </w:pPr>
    <w:r w:rsidRPr="005F0B53">
      <w:rPr>
        <w:sz w:val="20"/>
        <w:szCs w:val="16"/>
      </w:rPr>
      <w:fldChar w:fldCharType="begin"/>
    </w:r>
    <w:r w:rsidRPr="005F0B53">
      <w:rPr>
        <w:sz w:val="20"/>
        <w:szCs w:val="16"/>
      </w:rPr>
      <w:instrText>PAGE  \* Arabic  \* MERGEFORMAT</w:instrText>
    </w:r>
    <w:r w:rsidRPr="005F0B53">
      <w:rPr>
        <w:sz w:val="20"/>
        <w:szCs w:val="16"/>
      </w:rPr>
      <w:fldChar w:fldCharType="separate"/>
    </w:r>
    <w:r w:rsidRPr="005F0B53">
      <w:rPr>
        <w:sz w:val="20"/>
        <w:szCs w:val="16"/>
      </w:rPr>
      <w:t>1</w:t>
    </w:r>
    <w:r w:rsidRPr="005F0B53">
      <w:rPr>
        <w:sz w:val="20"/>
        <w:szCs w:val="16"/>
      </w:rPr>
      <w:fldChar w:fldCharType="end"/>
    </w:r>
    <w:r w:rsidRPr="005F0B53">
      <w:rPr>
        <w:sz w:val="20"/>
        <w:szCs w:val="16"/>
      </w:rPr>
      <w:t>/</w:t>
    </w:r>
    <w:r w:rsidRPr="005F0B53">
      <w:rPr>
        <w:sz w:val="20"/>
        <w:szCs w:val="16"/>
      </w:rPr>
      <w:fldChar w:fldCharType="begin"/>
    </w:r>
    <w:r w:rsidRPr="005F0B53">
      <w:rPr>
        <w:sz w:val="20"/>
        <w:szCs w:val="16"/>
      </w:rPr>
      <w:instrText>NUMPAGES  \* Arabic  \* MERGEFORMAT</w:instrText>
    </w:r>
    <w:r w:rsidRPr="005F0B53">
      <w:rPr>
        <w:sz w:val="20"/>
        <w:szCs w:val="16"/>
      </w:rPr>
      <w:fldChar w:fldCharType="separate"/>
    </w:r>
    <w:r w:rsidRPr="005F0B53">
      <w:rPr>
        <w:sz w:val="20"/>
        <w:szCs w:val="16"/>
      </w:rPr>
      <w:t>2</w:t>
    </w:r>
    <w:r w:rsidRPr="005F0B53">
      <w:rPr>
        <w:sz w:val="2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EDA77" w14:textId="01F03E72" w:rsidR="000753B8" w:rsidRDefault="00B738CB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89856FB" wp14:editId="20F7DC5E">
              <wp:simplePos x="0" y="0"/>
              <wp:positionH relativeFrom="column">
                <wp:posOffset>-444500</wp:posOffset>
              </wp:positionH>
              <wp:positionV relativeFrom="paragraph">
                <wp:posOffset>-527685</wp:posOffset>
              </wp:positionV>
              <wp:extent cx="2520950" cy="717550"/>
              <wp:effectExtent l="0" t="0" r="0" b="6350"/>
              <wp:wrapNone/>
              <wp:docPr id="114641348" name="Tekstva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950" cy="717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2DD2EBF" w14:textId="77777777" w:rsidR="00B738CB" w:rsidRPr="00B738CB" w:rsidRDefault="00B738CB" w:rsidP="00B738CB">
                          <w:pPr>
                            <w:spacing w:line="240" w:lineRule="auto"/>
                            <w:rPr>
                              <w:sz w:val="16"/>
                              <w:szCs w:val="12"/>
                            </w:rPr>
                          </w:pPr>
                          <w:r w:rsidRPr="00A103EB">
                            <w:rPr>
                              <w:sz w:val="16"/>
                              <w:szCs w:val="12"/>
                            </w:rPr>
                            <w:t xml:space="preserve">Dit SURF-template wordt aangeboden </w:t>
                          </w:r>
                        </w:p>
                        <w:p w14:paraId="6A572FD3" w14:textId="77777777" w:rsidR="00B738CB" w:rsidRPr="00A103EB" w:rsidRDefault="00B738CB" w:rsidP="00B738CB">
                          <w:pPr>
                            <w:spacing w:line="240" w:lineRule="auto"/>
                            <w:rPr>
                              <w:sz w:val="16"/>
                              <w:szCs w:val="12"/>
                            </w:rPr>
                          </w:pPr>
                          <w:r w:rsidRPr="00B738CB">
                            <w:rPr>
                              <w:sz w:val="16"/>
                              <w:szCs w:val="12"/>
                            </w:rPr>
                            <w:t>m</w:t>
                          </w:r>
                          <w:r w:rsidRPr="00A103EB">
                            <w:rPr>
                              <w:sz w:val="16"/>
                              <w:szCs w:val="12"/>
                            </w:rPr>
                            <w:t xml:space="preserve">et de licentie </w:t>
                          </w:r>
                          <w:hyperlink r:id="rId1" w:tgtFrame="_blank" w:history="1">
                            <w:r w:rsidRPr="00A103EB">
                              <w:rPr>
                                <w:rStyle w:val="Hyperlink"/>
                                <w:b/>
                                <w:bCs/>
                                <w:sz w:val="16"/>
                                <w:szCs w:val="12"/>
                              </w:rPr>
                              <w:t>CC BY 4.0</w:t>
                            </w:r>
                          </w:hyperlink>
                          <w:r w:rsidRPr="00A103EB">
                            <w:rPr>
                              <w:sz w:val="16"/>
                              <w:szCs w:val="12"/>
                            </w:rPr>
                            <w:t xml:space="preserve"> </w:t>
                          </w:r>
                        </w:p>
                        <w:p w14:paraId="2DD294B5" w14:textId="77777777" w:rsidR="00B738CB" w:rsidRPr="00A103EB" w:rsidRDefault="00B738CB" w:rsidP="00B738CB">
                          <w:r w:rsidRPr="00A103EB">
                            <w:drawing>
                              <wp:inline distT="0" distB="0" distL="0" distR="0" wp14:anchorId="2EC8EE01" wp14:editId="6D5F73F4">
                                <wp:extent cx="651600" cy="234000"/>
                                <wp:effectExtent l="0" t="0" r="0" b="0"/>
                                <wp:docPr id="1861540064" name="Afbeelding 1" descr="Afbeelding met schermopname, cirkel, symbool, biljartbal&#10;&#10;Door AI gegenereerde inhoud is mogelijk onjuist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61385467" name="Afbeelding 1" descr="Afbeelding met schermopname, cirkel, symbool, biljartbal&#10;&#10;Door AI gegenereerde inhoud is mogelijk onjuist.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1600" cy="234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29FC28B" w14:textId="77777777" w:rsidR="00B738CB" w:rsidRDefault="00B738CB" w:rsidP="00B738C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9856FB" id="_x0000_t202" coordsize="21600,21600" o:spt="202" path="m,l,21600r21600,l21600,xe">
              <v:stroke joinstyle="miter"/>
              <v:path gradientshapeok="t" o:connecttype="rect"/>
            </v:shapetype>
            <v:shape id="Tekstvak 9" o:spid="_x0000_s1028" type="#_x0000_t202" style="position:absolute;left:0;text-align:left;margin-left:-35pt;margin-top:-41.55pt;width:198.5pt;height:56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" fillcolor="white [3201]" stroked="f" strokeweight=".5pt">
              <v:textbox>
                <w:txbxContent>
                  <w:p w14:paraId="32DD2EBF" w14:textId="77777777" w:rsidR="00B738CB" w:rsidRPr="00B738CB" w:rsidRDefault="00B738CB" w:rsidP="00B738CB">
                    <w:pPr>
                      <w:spacing w:line="240" w:lineRule="auto"/>
                      <w:rPr>
                        <w:sz w:val="16"/>
                        <w:szCs w:val="12"/>
                      </w:rPr>
                    </w:pPr>
                    <w:r w:rsidRPr="00A103EB">
                      <w:rPr>
                        <w:sz w:val="16"/>
                        <w:szCs w:val="12"/>
                      </w:rPr>
                      <w:t xml:space="preserve">Dit SURF-template wordt aangeboden </w:t>
                    </w:r>
                  </w:p>
                  <w:p w14:paraId="6A572FD3" w14:textId="77777777" w:rsidR="00B738CB" w:rsidRPr="00A103EB" w:rsidRDefault="00B738CB" w:rsidP="00B738CB">
                    <w:pPr>
                      <w:spacing w:line="240" w:lineRule="auto"/>
                      <w:rPr>
                        <w:sz w:val="16"/>
                        <w:szCs w:val="12"/>
                      </w:rPr>
                    </w:pPr>
                    <w:r w:rsidRPr="00B738CB">
                      <w:rPr>
                        <w:sz w:val="16"/>
                        <w:szCs w:val="12"/>
                      </w:rPr>
                      <w:t>m</w:t>
                    </w:r>
                    <w:r w:rsidRPr="00A103EB">
                      <w:rPr>
                        <w:sz w:val="16"/>
                        <w:szCs w:val="12"/>
                      </w:rPr>
                      <w:t xml:space="preserve">et de licentie </w:t>
                    </w:r>
                    <w:hyperlink r:id="rId3" w:tgtFrame="_blank" w:history="1">
                      <w:r w:rsidRPr="00A103EB">
                        <w:rPr>
                          <w:rStyle w:val="Hyperlink"/>
                          <w:b/>
                          <w:bCs/>
                          <w:sz w:val="16"/>
                          <w:szCs w:val="12"/>
                        </w:rPr>
                        <w:t>CC BY 4.0</w:t>
                      </w:r>
                    </w:hyperlink>
                    <w:r w:rsidRPr="00A103EB">
                      <w:rPr>
                        <w:sz w:val="16"/>
                        <w:szCs w:val="12"/>
                      </w:rPr>
                      <w:t xml:space="preserve"> </w:t>
                    </w:r>
                  </w:p>
                  <w:p w14:paraId="2DD294B5" w14:textId="77777777" w:rsidR="00B738CB" w:rsidRPr="00A103EB" w:rsidRDefault="00B738CB" w:rsidP="00B738CB">
                    <w:r w:rsidRPr="00A103EB">
                      <w:drawing>
                        <wp:inline distT="0" distB="0" distL="0" distR="0" wp14:anchorId="2EC8EE01" wp14:editId="6D5F73F4">
                          <wp:extent cx="651600" cy="234000"/>
                          <wp:effectExtent l="0" t="0" r="0" b="0"/>
                          <wp:docPr id="1861540064" name="Afbeelding 1" descr="Afbeelding met schermopname, cirkel, symbool, biljartbal&#10;&#10;Door AI gegenereerde inhoud is mogelijk onjuist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61385467" name="Afbeelding 1" descr="Afbeelding met schermopname, cirkel, symbool, biljartbal&#10;&#10;Door AI gegenereerde inhoud is mogelijk onjuist.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1600" cy="234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29FC28B" w14:textId="77777777" w:rsidR="00B738CB" w:rsidRDefault="00B738CB" w:rsidP="00B738C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FB7E7" w14:textId="77777777" w:rsidR="00752039" w:rsidRDefault="00752039">
      <w:r>
        <w:separator/>
      </w:r>
    </w:p>
  </w:footnote>
  <w:footnote w:type="continuationSeparator" w:id="0">
    <w:p w14:paraId="17362117" w14:textId="77777777" w:rsidR="00752039" w:rsidRDefault="00752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D04DC" w14:textId="77777777" w:rsidR="00FE119B" w:rsidRDefault="00FE119B">
    <w:pPr>
      <w:pStyle w:val="Koptekst"/>
    </w:pPr>
  </w:p>
  <w:p w14:paraId="71A06753" w14:textId="77777777" w:rsidR="00FE119B" w:rsidRDefault="00FE119B" w:rsidP="00955BF7">
    <w:pPr>
      <w:pStyle w:val="BasistekstSURF"/>
    </w:pPr>
    <w:r>
      <w:rPr>
        <w:noProof/>
      </w:rPr>
      <mc:AlternateContent>
        <mc:Choice Requires="wpc">
          <w:drawing>
            <wp:anchor distT="0" distB="0" distL="114300" distR="114300" simplePos="0" relativeHeight="251658241" behindDoc="1" locked="0" layoutInCell="1" allowOverlap="1" wp14:anchorId="541C05C9" wp14:editId="5216C091">
              <wp:simplePos x="0" y="0"/>
              <wp:positionH relativeFrom="rightMargin">
                <wp:align>right</wp:align>
              </wp:positionH>
              <wp:positionV relativeFrom="page">
                <wp:posOffset>0</wp:posOffset>
              </wp:positionV>
              <wp:extent cx="1508400" cy="673200"/>
              <wp:effectExtent l="0" t="0" r="0" b="0"/>
              <wp:wrapNone/>
              <wp:docPr id="1647470854" name="JE1903141056JU Surf 002.e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314636" y="252730"/>
                          <a:ext cx="529590" cy="269875"/>
                        </a:xfrm>
                        <a:custGeom>
                          <a:avLst/>
                          <a:gdLst>
                            <a:gd name="T0" fmla="*/ 1541 w 1668"/>
                            <a:gd name="T1" fmla="*/ 514 h 850"/>
                            <a:gd name="T2" fmla="*/ 1668 w 1668"/>
                            <a:gd name="T3" fmla="*/ 641 h 850"/>
                            <a:gd name="T4" fmla="*/ 1668 w 1668"/>
                            <a:gd name="T5" fmla="*/ 723 h 850"/>
                            <a:gd name="T6" fmla="*/ 1541 w 1668"/>
                            <a:gd name="T7" fmla="*/ 850 h 850"/>
                            <a:gd name="T8" fmla="*/ 1350 w 1668"/>
                            <a:gd name="T9" fmla="*/ 850 h 850"/>
                            <a:gd name="T10" fmla="*/ 1223 w 1668"/>
                            <a:gd name="T11" fmla="*/ 723 h 850"/>
                            <a:gd name="T12" fmla="*/ 1223 w 1668"/>
                            <a:gd name="T13" fmla="*/ 672 h 850"/>
                            <a:gd name="T14" fmla="*/ 1064 w 1668"/>
                            <a:gd name="T15" fmla="*/ 514 h 850"/>
                            <a:gd name="T16" fmla="*/ 158 w 1668"/>
                            <a:gd name="T17" fmla="*/ 514 h 850"/>
                            <a:gd name="T18" fmla="*/ 0 w 1668"/>
                            <a:gd name="T19" fmla="*/ 355 h 850"/>
                            <a:gd name="T20" fmla="*/ 0 w 1668"/>
                            <a:gd name="T21" fmla="*/ 158 h 850"/>
                            <a:gd name="T22" fmla="*/ 158 w 1668"/>
                            <a:gd name="T23" fmla="*/ 0 h 850"/>
                            <a:gd name="T24" fmla="*/ 1064 w 1668"/>
                            <a:gd name="T25" fmla="*/ 0 h 850"/>
                            <a:gd name="T26" fmla="*/ 1223 w 1668"/>
                            <a:gd name="T27" fmla="*/ 158 h 850"/>
                            <a:gd name="T28" fmla="*/ 1223 w 1668"/>
                            <a:gd name="T29" fmla="*/ 355 h 850"/>
                            <a:gd name="T30" fmla="*/ 1382 w 1668"/>
                            <a:gd name="T31" fmla="*/ 514 h 850"/>
                            <a:gd name="T32" fmla="*/ 1541 w 1668"/>
                            <a:gd name="T33" fmla="*/ 514 h 8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668" h="850">
                              <a:moveTo>
                                <a:pt x="1541" y="514"/>
                              </a:moveTo>
                              <a:cubicBezTo>
                                <a:pt x="1611" y="514"/>
                                <a:pt x="1668" y="571"/>
                                <a:pt x="1668" y="641"/>
                              </a:cubicBezTo>
                              <a:cubicBezTo>
                                <a:pt x="1668" y="723"/>
                                <a:pt x="1668" y="723"/>
                                <a:pt x="1668" y="723"/>
                              </a:cubicBezTo>
                              <a:cubicBezTo>
                                <a:pt x="1668" y="793"/>
                                <a:pt x="1611" y="850"/>
                                <a:pt x="1541" y="850"/>
                              </a:cubicBezTo>
                              <a:cubicBezTo>
                                <a:pt x="1350" y="850"/>
                                <a:pt x="1350" y="850"/>
                                <a:pt x="1350" y="850"/>
                              </a:cubicBezTo>
                              <a:cubicBezTo>
                                <a:pt x="1280" y="850"/>
                                <a:pt x="1223" y="793"/>
                                <a:pt x="1223" y="723"/>
                              </a:cubicBezTo>
                              <a:cubicBezTo>
                                <a:pt x="1223" y="672"/>
                                <a:pt x="1223" y="672"/>
                                <a:pt x="1223" y="672"/>
                              </a:cubicBezTo>
                              <a:cubicBezTo>
                                <a:pt x="1223" y="585"/>
                                <a:pt x="1152" y="514"/>
                                <a:pt x="1064" y="514"/>
                              </a:cubicBezTo>
                              <a:cubicBezTo>
                                <a:pt x="158" y="514"/>
                                <a:pt x="158" y="514"/>
                                <a:pt x="158" y="514"/>
                              </a:cubicBezTo>
                              <a:cubicBezTo>
                                <a:pt x="71" y="514"/>
                                <a:pt x="0" y="442"/>
                                <a:pt x="0" y="355"/>
                              </a:cubicBezTo>
                              <a:cubicBezTo>
                                <a:pt x="0" y="158"/>
                                <a:pt x="0" y="158"/>
                                <a:pt x="0" y="158"/>
                              </a:cubicBezTo>
                              <a:cubicBezTo>
                                <a:pt x="0" y="71"/>
                                <a:pt x="71" y="0"/>
                                <a:pt x="158" y="0"/>
                              </a:cubicBezTo>
                              <a:cubicBezTo>
                                <a:pt x="1064" y="0"/>
                                <a:pt x="1064" y="0"/>
                                <a:pt x="1064" y="0"/>
                              </a:cubicBezTo>
                              <a:cubicBezTo>
                                <a:pt x="1152" y="0"/>
                                <a:pt x="1223" y="71"/>
                                <a:pt x="1223" y="158"/>
                              </a:cubicBezTo>
                              <a:cubicBezTo>
                                <a:pt x="1223" y="355"/>
                                <a:pt x="1223" y="355"/>
                                <a:pt x="1223" y="355"/>
                              </a:cubicBezTo>
                              <a:cubicBezTo>
                                <a:pt x="1223" y="442"/>
                                <a:pt x="1294" y="514"/>
                                <a:pt x="1382" y="514"/>
                              </a:cubicBezTo>
                              <a:lnTo>
                                <a:pt x="1541" y="5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1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10"/>
                      <wps:cNvSpPr>
                        <a:spLocks noEditPoints="1"/>
                      </wps:cNvSpPr>
                      <wps:spPr bwMode="auto">
                        <a:xfrm>
                          <a:off x="359721" y="296545"/>
                          <a:ext cx="295275" cy="74930"/>
                        </a:xfrm>
                        <a:custGeom>
                          <a:avLst/>
                          <a:gdLst>
                            <a:gd name="T0" fmla="*/ 94 w 931"/>
                            <a:gd name="T1" fmla="*/ 237 h 237"/>
                            <a:gd name="T2" fmla="*/ 25 w 931"/>
                            <a:gd name="T3" fmla="*/ 175 h 237"/>
                            <a:gd name="T4" fmla="*/ 94 w 931"/>
                            <a:gd name="T5" fmla="*/ 188 h 237"/>
                            <a:gd name="T6" fmla="*/ 97 w 931"/>
                            <a:gd name="T7" fmla="*/ 143 h 237"/>
                            <a:gd name="T8" fmla="*/ 6 w 931"/>
                            <a:gd name="T9" fmla="*/ 69 h 237"/>
                            <a:gd name="T10" fmla="*/ 178 w 931"/>
                            <a:gd name="T11" fmla="*/ 38 h 237"/>
                            <a:gd name="T12" fmla="*/ 135 w 931"/>
                            <a:gd name="T13" fmla="*/ 58 h 237"/>
                            <a:gd name="T14" fmla="*/ 60 w 931"/>
                            <a:gd name="T15" fmla="*/ 67 h 237"/>
                            <a:gd name="T16" fmla="*/ 130 w 931"/>
                            <a:gd name="T17" fmla="*/ 101 h 237"/>
                            <a:gd name="T18" fmla="*/ 419 w 931"/>
                            <a:gd name="T19" fmla="*/ 1 h 237"/>
                            <a:gd name="T20" fmla="*/ 393 w 931"/>
                            <a:gd name="T21" fmla="*/ 128 h 237"/>
                            <a:gd name="T22" fmla="*/ 289 w 931"/>
                            <a:gd name="T23" fmla="*/ 128 h 237"/>
                            <a:gd name="T24" fmla="*/ 263 w 931"/>
                            <a:gd name="T25" fmla="*/ 1 h 237"/>
                            <a:gd name="T26" fmla="*/ 237 w 931"/>
                            <a:gd name="T27" fmla="*/ 128 h 237"/>
                            <a:gd name="T28" fmla="*/ 446 w 931"/>
                            <a:gd name="T29" fmla="*/ 128 h 237"/>
                            <a:gd name="T30" fmla="*/ 419 w 931"/>
                            <a:gd name="T31" fmla="*/ 1 h 237"/>
                            <a:gd name="T32" fmla="*/ 684 w 931"/>
                            <a:gd name="T33" fmla="*/ 197 h 237"/>
                            <a:gd name="T34" fmla="*/ 657 w 931"/>
                            <a:gd name="T35" fmla="*/ 236 h 237"/>
                            <a:gd name="T36" fmla="*/ 609 w 931"/>
                            <a:gd name="T37" fmla="*/ 163 h 237"/>
                            <a:gd name="T38" fmla="*/ 561 w 931"/>
                            <a:gd name="T39" fmla="*/ 210 h 237"/>
                            <a:gd name="T40" fmla="*/ 508 w 931"/>
                            <a:gd name="T41" fmla="*/ 210 h 237"/>
                            <a:gd name="T42" fmla="*/ 534 w 931"/>
                            <a:gd name="T43" fmla="*/ 3 h 237"/>
                            <a:gd name="T44" fmla="*/ 696 w 931"/>
                            <a:gd name="T45" fmla="*/ 85 h 237"/>
                            <a:gd name="T46" fmla="*/ 641 w 931"/>
                            <a:gd name="T47" fmla="*/ 85 h 237"/>
                            <a:gd name="T48" fmla="*/ 561 w 931"/>
                            <a:gd name="T49" fmla="*/ 54 h 237"/>
                            <a:gd name="T50" fmla="*/ 605 w 931"/>
                            <a:gd name="T51" fmla="*/ 115 h 237"/>
                            <a:gd name="T52" fmla="*/ 906 w 931"/>
                            <a:gd name="T53" fmla="*/ 3 h 237"/>
                            <a:gd name="T54" fmla="*/ 753 w 931"/>
                            <a:gd name="T55" fmla="*/ 30 h 237"/>
                            <a:gd name="T56" fmla="*/ 779 w 931"/>
                            <a:gd name="T57" fmla="*/ 236 h 237"/>
                            <a:gd name="T58" fmla="*/ 806 w 931"/>
                            <a:gd name="T59" fmla="*/ 153 h 237"/>
                            <a:gd name="T60" fmla="*/ 893 w 931"/>
                            <a:gd name="T61" fmla="*/ 128 h 237"/>
                            <a:gd name="T62" fmla="*/ 806 w 931"/>
                            <a:gd name="T63" fmla="*/ 103 h 237"/>
                            <a:gd name="T64" fmla="*/ 906 w 931"/>
                            <a:gd name="T65" fmla="*/ 54 h 237"/>
                            <a:gd name="T66" fmla="*/ 906 w 931"/>
                            <a:gd name="T67" fmla="*/ 3 h 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931" h="237">
                              <a:moveTo>
                                <a:pt x="185" y="167"/>
                              </a:moveTo>
                              <a:cubicBezTo>
                                <a:pt x="185" y="210"/>
                                <a:pt x="145" y="237"/>
                                <a:pt x="94" y="237"/>
                              </a:cubicBezTo>
                              <a:cubicBezTo>
                                <a:pt x="51" y="237"/>
                                <a:pt x="0" y="224"/>
                                <a:pt x="0" y="199"/>
                              </a:cubicBezTo>
                              <a:cubicBezTo>
                                <a:pt x="0" y="184"/>
                                <a:pt x="9" y="175"/>
                                <a:pt x="25" y="175"/>
                              </a:cubicBezTo>
                              <a:cubicBezTo>
                                <a:pt x="32" y="175"/>
                                <a:pt x="40" y="177"/>
                                <a:pt x="48" y="179"/>
                              </a:cubicBezTo>
                              <a:cubicBezTo>
                                <a:pt x="60" y="183"/>
                                <a:pt x="73" y="188"/>
                                <a:pt x="94" y="188"/>
                              </a:cubicBezTo>
                              <a:cubicBezTo>
                                <a:pt x="111" y="188"/>
                                <a:pt x="131" y="180"/>
                                <a:pt x="131" y="166"/>
                              </a:cubicBezTo>
                              <a:cubicBezTo>
                                <a:pt x="131" y="154"/>
                                <a:pt x="116" y="149"/>
                                <a:pt x="97" y="143"/>
                              </a:cubicBezTo>
                              <a:cubicBezTo>
                                <a:pt x="58" y="131"/>
                                <a:pt x="58" y="131"/>
                                <a:pt x="58" y="131"/>
                              </a:cubicBezTo>
                              <a:cubicBezTo>
                                <a:pt x="31" y="123"/>
                                <a:pt x="6" y="104"/>
                                <a:pt x="6" y="69"/>
                              </a:cubicBezTo>
                              <a:cubicBezTo>
                                <a:pt x="6" y="28"/>
                                <a:pt x="43" y="0"/>
                                <a:pt x="93" y="0"/>
                              </a:cubicBezTo>
                              <a:cubicBezTo>
                                <a:pt x="132" y="0"/>
                                <a:pt x="178" y="14"/>
                                <a:pt x="178" y="38"/>
                              </a:cubicBezTo>
                              <a:cubicBezTo>
                                <a:pt x="178" y="54"/>
                                <a:pt x="170" y="63"/>
                                <a:pt x="156" y="63"/>
                              </a:cubicBezTo>
                              <a:cubicBezTo>
                                <a:pt x="149" y="63"/>
                                <a:pt x="142" y="61"/>
                                <a:pt x="135" y="58"/>
                              </a:cubicBezTo>
                              <a:cubicBezTo>
                                <a:pt x="124" y="54"/>
                                <a:pt x="111" y="50"/>
                                <a:pt x="93" y="50"/>
                              </a:cubicBezTo>
                              <a:cubicBezTo>
                                <a:pt x="79" y="50"/>
                                <a:pt x="60" y="55"/>
                                <a:pt x="60" y="67"/>
                              </a:cubicBezTo>
                              <a:cubicBezTo>
                                <a:pt x="60" y="77"/>
                                <a:pt x="69" y="82"/>
                                <a:pt x="87" y="88"/>
                              </a:cubicBezTo>
                              <a:cubicBezTo>
                                <a:pt x="130" y="101"/>
                                <a:pt x="130" y="101"/>
                                <a:pt x="130" y="101"/>
                              </a:cubicBezTo>
                              <a:cubicBezTo>
                                <a:pt x="159" y="110"/>
                                <a:pt x="185" y="127"/>
                                <a:pt x="185" y="167"/>
                              </a:cubicBezTo>
                              <a:close/>
                              <a:moveTo>
                                <a:pt x="419" y="1"/>
                              </a:moveTo>
                              <a:cubicBezTo>
                                <a:pt x="402" y="1"/>
                                <a:pt x="393" y="10"/>
                                <a:pt x="393" y="28"/>
                              </a:cubicBezTo>
                              <a:cubicBezTo>
                                <a:pt x="393" y="128"/>
                                <a:pt x="393" y="128"/>
                                <a:pt x="393" y="128"/>
                              </a:cubicBezTo>
                              <a:cubicBezTo>
                                <a:pt x="393" y="164"/>
                                <a:pt x="371" y="186"/>
                                <a:pt x="341" y="186"/>
                              </a:cubicBezTo>
                              <a:cubicBezTo>
                                <a:pt x="311" y="186"/>
                                <a:pt x="289" y="164"/>
                                <a:pt x="289" y="128"/>
                              </a:cubicBezTo>
                              <a:cubicBezTo>
                                <a:pt x="289" y="28"/>
                                <a:pt x="289" y="28"/>
                                <a:pt x="289" y="28"/>
                              </a:cubicBezTo>
                              <a:cubicBezTo>
                                <a:pt x="289" y="10"/>
                                <a:pt x="280" y="1"/>
                                <a:pt x="263" y="1"/>
                              </a:cubicBezTo>
                              <a:cubicBezTo>
                                <a:pt x="246" y="1"/>
                                <a:pt x="237" y="10"/>
                                <a:pt x="237" y="28"/>
                              </a:cubicBezTo>
                              <a:cubicBezTo>
                                <a:pt x="237" y="128"/>
                                <a:pt x="237" y="128"/>
                                <a:pt x="237" y="128"/>
                              </a:cubicBezTo>
                              <a:cubicBezTo>
                                <a:pt x="237" y="195"/>
                                <a:pt x="281" y="237"/>
                                <a:pt x="341" y="237"/>
                              </a:cubicBezTo>
                              <a:cubicBezTo>
                                <a:pt x="401" y="237"/>
                                <a:pt x="446" y="195"/>
                                <a:pt x="446" y="128"/>
                              </a:cubicBezTo>
                              <a:cubicBezTo>
                                <a:pt x="446" y="28"/>
                                <a:pt x="446" y="28"/>
                                <a:pt x="446" y="28"/>
                              </a:cubicBezTo>
                              <a:cubicBezTo>
                                <a:pt x="446" y="10"/>
                                <a:pt x="437" y="1"/>
                                <a:pt x="419" y="1"/>
                              </a:cubicBezTo>
                              <a:close/>
                              <a:moveTo>
                                <a:pt x="660" y="148"/>
                              </a:moveTo>
                              <a:cubicBezTo>
                                <a:pt x="684" y="197"/>
                                <a:pt x="684" y="197"/>
                                <a:pt x="684" y="197"/>
                              </a:cubicBezTo>
                              <a:cubicBezTo>
                                <a:pt x="686" y="202"/>
                                <a:pt x="687" y="207"/>
                                <a:pt x="687" y="211"/>
                              </a:cubicBezTo>
                              <a:cubicBezTo>
                                <a:pt x="687" y="226"/>
                                <a:pt x="670" y="236"/>
                                <a:pt x="657" y="236"/>
                              </a:cubicBezTo>
                              <a:cubicBezTo>
                                <a:pt x="647" y="236"/>
                                <a:pt x="640" y="230"/>
                                <a:pt x="635" y="219"/>
                              </a:cubicBezTo>
                              <a:cubicBezTo>
                                <a:pt x="609" y="163"/>
                                <a:pt x="609" y="163"/>
                                <a:pt x="609" y="163"/>
                              </a:cubicBezTo>
                              <a:cubicBezTo>
                                <a:pt x="561" y="163"/>
                                <a:pt x="561" y="163"/>
                                <a:pt x="561" y="163"/>
                              </a:cubicBezTo>
                              <a:cubicBezTo>
                                <a:pt x="561" y="210"/>
                                <a:pt x="561" y="210"/>
                                <a:pt x="561" y="210"/>
                              </a:cubicBezTo>
                              <a:cubicBezTo>
                                <a:pt x="561" y="227"/>
                                <a:pt x="551" y="236"/>
                                <a:pt x="534" y="236"/>
                              </a:cubicBezTo>
                              <a:cubicBezTo>
                                <a:pt x="517" y="236"/>
                                <a:pt x="508" y="227"/>
                                <a:pt x="508" y="210"/>
                              </a:cubicBezTo>
                              <a:cubicBezTo>
                                <a:pt x="508" y="30"/>
                                <a:pt x="508" y="30"/>
                                <a:pt x="508" y="30"/>
                              </a:cubicBezTo>
                              <a:cubicBezTo>
                                <a:pt x="508" y="12"/>
                                <a:pt x="517" y="3"/>
                                <a:pt x="534" y="3"/>
                              </a:cubicBezTo>
                              <a:cubicBezTo>
                                <a:pt x="610" y="3"/>
                                <a:pt x="610" y="3"/>
                                <a:pt x="610" y="3"/>
                              </a:cubicBezTo>
                              <a:cubicBezTo>
                                <a:pt x="661" y="3"/>
                                <a:pt x="696" y="37"/>
                                <a:pt x="696" y="85"/>
                              </a:cubicBezTo>
                              <a:cubicBezTo>
                                <a:pt x="696" y="114"/>
                                <a:pt x="682" y="136"/>
                                <a:pt x="660" y="148"/>
                              </a:cubicBezTo>
                              <a:close/>
                              <a:moveTo>
                                <a:pt x="641" y="85"/>
                              </a:moveTo>
                              <a:cubicBezTo>
                                <a:pt x="641" y="63"/>
                                <a:pt x="625" y="54"/>
                                <a:pt x="605" y="54"/>
                              </a:cubicBezTo>
                              <a:cubicBezTo>
                                <a:pt x="561" y="54"/>
                                <a:pt x="561" y="54"/>
                                <a:pt x="561" y="54"/>
                              </a:cubicBezTo>
                              <a:cubicBezTo>
                                <a:pt x="561" y="115"/>
                                <a:pt x="561" y="115"/>
                                <a:pt x="561" y="115"/>
                              </a:cubicBezTo>
                              <a:cubicBezTo>
                                <a:pt x="605" y="115"/>
                                <a:pt x="605" y="115"/>
                                <a:pt x="605" y="115"/>
                              </a:cubicBezTo>
                              <a:cubicBezTo>
                                <a:pt x="625" y="115"/>
                                <a:pt x="641" y="106"/>
                                <a:pt x="641" y="85"/>
                              </a:cubicBezTo>
                              <a:close/>
                              <a:moveTo>
                                <a:pt x="906" y="3"/>
                              </a:moveTo>
                              <a:cubicBezTo>
                                <a:pt x="779" y="3"/>
                                <a:pt x="779" y="3"/>
                                <a:pt x="779" y="3"/>
                              </a:cubicBezTo>
                              <a:cubicBezTo>
                                <a:pt x="762" y="3"/>
                                <a:pt x="753" y="12"/>
                                <a:pt x="753" y="30"/>
                              </a:cubicBezTo>
                              <a:cubicBezTo>
                                <a:pt x="753" y="210"/>
                                <a:pt x="753" y="210"/>
                                <a:pt x="753" y="210"/>
                              </a:cubicBezTo>
                              <a:cubicBezTo>
                                <a:pt x="753" y="227"/>
                                <a:pt x="762" y="236"/>
                                <a:pt x="779" y="236"/>
                              </a:cubicBezTo>
                              <a:cubicBezTo>
                                <a:pt x="797" y="236"/>
                                <a:pt x="806" y="227"/>
                                <a:pt x="806" y="210"/>
                              </a:cubicBezTo>
                              <a:cubicBezTo>
                                <a:pt x="806" y="153"/>
                                <a:pt x="806" y="153"/>
                                <a:pt x="806" y="153"/>
                              </a:cubicBezTo>
                              <a:cubicBezTo>
                                <a:pt x="868" y="153"/>
                                <a:pt x="868" y="153"/>
                                <a:pt x="868" y="153"/>
                              </a:cubicBezTo>
                              <a:cubicBezTo>
                                <a:pt x="885" y="153"/>
                                <a:pt x="893" y="145"/>
                                <a:pt x="893" y="128"/>
                              </a:cubicBezTo>
                              <a:cubicBezTo>
                                <a:pt x="893" y="111"/>
                                <a:pt x="885" y="103"/>
                                <a:pt x="868" y="103"/>
                              </a:cubicBezTo>
                              <a:cubicBezTo>
                                <a:pt x="806" y="103"/>
                                <a:pt x="806" y="103"/>
                                <a:pt x="806" y="103"/>
                              </a:cubicBezTo>
                              <a:cubicBezTo>
                                <a:pt x="806" y="54"/>
                                <a:pt x="806" y="54"/>
                                <a:pt x="806" y="54"/>
                              </a:cubicBezTo>
                              <a:cubicBezTo>
                                <a:pt x="906" y="54"/>
                                <a:pt x="906" y="54"/>
                                <a:pt x="906" y="54"/>
                              </a:cubicBezTo>
                              <a:cubicBezTo>
                                <a:pt x="923" y="54"/>
                                <a:pt x="931" y="45"/>
                                <a:pt x="931" y="28"/>
                              </a:cubicBezTo>
                              <a:cubicBezTo>
                                <a:pt x="931" y="12"/>
                                <a:pt x="923" y="3"/>
                                <a:pt x="906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64C773" id="JE1903141056JU Surf 002.emf" o:spid="_x0000_s1026" editas="canvas" style="position:absolute;margin-left:67.55pt;margin-top:0;width:118.75pt;height:53pt;z-index:-251658239;mso-position-horizontal:right;mso-position-horizontal-relative:right-margin-area;mso-position-vertical-relative:page" coordsize="15081,6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5081;height:6731;visibility:visible;mso-wrap-style:square">
                <v:fill o:detectmouseclick="t"/>
                <v:path o:connecttype="none"/>
              </v:shape>
              <v:shape id="Freeform 9" o:spid="_x0000_s1028" style="position:absolute;left:3146;top:2527;width:5296;height:2699;visibility:visible;mso-wrap-style:square;v-text-anchor:top" coordsize="1668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" path="m1541,514v70,,127,57,127,127c1668,723,1668,723,1668,723v,70,-57,127,-127,127c1350,850,1350,850,1350,850v-70,,-127,-57,-127,-127c1223,672,1223,672,1223,672v,-87,-71,-158,-159,-158c158,514,158,514,158,514,71,514,,442,,355,,158,,158,,158,,71,71,,158,v906,,906,,906,c1152,,1223,71,1223,158v,197,,197,,197c1223,442,1294,514,1382,514r159,xe" fillcolor="#29211a" stroked="f">
                <v:path arrowok="t" o:connecttype="custom" o:connectlocs="489268,163195;529590,203518;529590,229553;489268,269875;428625,269875;388303,229553;388303,213360;337820,163195;50165,163195;0,112713;0,50165;50165,0;337820,0;388303,50165;388303,112713;438785,163195;489268,163195" o:connectangles="0,0,0,0,0,0,0,0,0,0,0,0,0,0,0,0,0"/>
              </v:shape>
              <v:shape id="Freeform 10" o:spid="_x0000_s1029" style="position:absolute;left:3597;top:2965;width:2952;height:749;visibility:visible;mso-wrap-style:square;v-text-anchor:top" coordsize="931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" path="m185,167v,43,-40,70,-91,70c51,237,,224,,199,,184,9,175,25,175v7,,15,2,23,4c60,183,73,188,94,188v17,,37,-8,37,-22c131,154,116,149,97,143,58,131,58,131,58,131,31,123,6,104,6,69,6,28,43,,93,v39,,85,14,85,38c178,54,170,63,156,63v-7,,-14,-2,-21,-5c124,54,111,50,93,50,79,50,60,55,60,67v,10,9,15,27,21c130,101,130,101,130,101v29,9,55,26,55,66xm419,1v-17,,-26,9,-26,27c393,128,393,128,393,128v,36,-22,58,-52,58c311,186,289,164,289,128v,-100,,-100,,-100c289,10,280,1,263,1v-17,,-26,9,-26,27c237,128,237,128,237,128v,67,44,109,104,109c401,237,446,195,446,128v,-100,,-100,,-100c446,10,437,1,419,1xm660,148v24,49,24,49,24,49c686,202,687,207,687,211v,15,-17,25,-30,25c647,236,640,230,635,219,609,163,609,163,609,163v-48,,-48,,-48,c561,210,561,210,561,210v,17,-10,26,-27,26c517,236,508,227,508,210v,-180,,-180,,-180c508,12,517,3,534,3v76,,76,,76,c661,3,696,37,696,85v,29,-14,51,-36,63xm641,85c641,63,625,54,605,54v-44,,-44,,-44,c561,115,561,115,561,115v44,,44,,44,c625,115,641,106,641,85xm906,3c779,3,779,3,779,3v-17,,-26,9,-26,27c753,210,753,210,753,210v,17,9,26,26,26c797,236,806,227,806,210v,-57,,-57,,-57c868,153,868,153,868,153v17,,25,-8,25,-25c893,111,885,103,868,103v-62,,-62,,-62,c806,54,806,54,806,54v100,,100,,100,c923,54,931,45,931,28,931,12,923,3,906,3xe" stroked="f">
                <v:path arrowok="t" o:connecttype="custom" o:connectlocs="29813,74930;7929,55328;29813,59438;30764,45211;1903,21815;56454,12014;42816,18337;19030,21183;41231,31932;132890,316;124643,40469;91659,40469;83413,316;75167,40469;141453,40469;132890,316;216937,62284;208373,74614;193150,51534;177926,66394;161117,66394;169363,948;220743,26874;203299,26874;177926,17073;191881,36358;287346,948;238821,9485;247067,74614;255630,48373;283223,40469;255630,32565;287346,17073;287346,948" o:connectangles="0,0,0,0,0,0,0,0,0,0,0,0,0,0,0,0,0,0,0,0,0,0,0,0,0,0,0,0,0,0,0,0,0,0"/>
                <o:lock v:ext="edit" verticies="t"/>
              </v:shape>
              <w10:wrap anchorx="margin" anchory="page"/>
            </v:group>
          </w:pict>
        </mc:Fallback>
      </mc:AlternateContent>
    </w:r>
    <w:r>
      <w:t xml:space="preserve"> </w:t>
    </w:r>
  </w:p>
  <w:p w14:paraId="31A8E1A6" w14:textId="77777777" w:rsidR="00955BF7" w:rsidRDefault="00955BF7" w:rsidP="00955BF7">
    <w:pPr>
      <w:pStyle w:val="BasistekstSURF"/>
    </w:pPr>
  </w:p>
  <w:tbl>
    <w:tblPr>
      <w:tblStyle w:val="Tabelraster"/>
      <w:tblpPr w:vertAnchor="page" w:horzAnchor="margin" w:tblpY="44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70"/>
    </w:tblGrid>
    <w:tr w:rsidR="00FB52EE" w14:paraId="1C5D9503" w14:textId="77777777" w:rsidTr="00C23739">
      <w:tc>
        <w:tcPr>
          <w:tcW w:w="7870" w:type="dxa"/>
          <w:shd w:val="clear" w:color="auto" w:fill="auto"/>
        </w:tcPr>
        <w:p w14:paraId="36E578F1" w14:textId="3A6C666E" w:rsidR="00FB52EE" w:rsidRDefault="00000000" w:rsidP="00FB52EE">
          <w:pPr>
            <w:pStyle w:val="KoptekstSURF"/>
          </w:pPr>
          <w:sdt>
            <w:sdtPr>
              <w:tag w:val="Titel"/>
              <w:id w:val="394322406"/>
              <w:placeholder>
                <w:docPart w:val="D4D60C43822945ABAB1A981B7C5A0989"/>
              </w:placeholder>
              <w:dataBinding w:prefixMappings="xmlns:ns0='http://www.joulesunlimited.com/ccmappings' " w:xpath="/ns0:ju[1]/ns0:Titel[1]" w:storeItemID="{9E5BEB2E-B072-475D-AECE-C9134362F88B}"/>
              <w:text/>
            </w:sdtPr>
            <w:sdtContent>
              <w:r w:rsidR="002160D8">
                <w:t>Zo doe je een inzageverzoek</w:t>
              </w:r>
            </w:sdtContent>
          </w:sdt>
          <w:r w:rsidR="00FB52EE" w:rsidRPr="003320FE">
            <w:t xml:space="preserve"> </w:t>
          </w:r>
          <w:r w:rsidR="00FB52EE">
            <w:t xml:space="preserve">- </w:t>
          </w:r>
          <w:sdt>
            <w:sdtPr>
              <w:tag w:val="Ondertitel"/>
              <w:id w:val="1199977997"/>
              <w:dataBinding w:prefixMappings="xmlns:ns0='http://www.joulesunlimited.com/ccmappings' " w:xpath="/ns0:ju[1]/ns0:Ondertitel[1]" w:storeItemID="{9E5BEB2E-B072-475D-AECE-C9134362F88B}"/>
              <w:text/>
            </w:sdtPr>
            <w:sdtContent>
              <w:r w:rsidR="002160D8">
                <w:t>AVG - inzagerecht</w:t>
              </w:r>
            </w:sdtContent>
          </w:sdt>
        </w:p>
      </w:tc>
    </w:tr>
  </w:tbl>
  <w:p w14:paraId="4D2A574D" w14:textId="77777777" w:rsidR="00FB52EE" w:rsidRPr="00FE119B" w:rsidRDefault="00FB52EE" w:rsidP="00955BF7">
    <w:pPr>
      <w:pStyle w:val="BasistekstSUR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0C60B" w14:textId="77777777" w:rsidR="00E11DF6" w:rsidRDefault="000753B8">
    <w:pPr>
      <w:pStyle w:val="Koptekst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4DE65EA1" wp14:editId="19C92C2B">
              <wp:simplePos x="0" y="0"/>
              <wp:positionH relativeFrom="page">
                <wp:posOffset>-564</wp:posOffset>
              </wp:positionH>
              <wp:positionV relativeFrom="page">
                <wp:posOffset>-143</wp:posOffset>
              </wp:positionV>
              <wp:extent cx="7560000" cy="1818000"/>
              <wp:effectExtent l="0" t="0" r="3175" b="0"/>
              <wp:wrapNone/>
              <wp:docPr id="1233994696" name="JE1903141049JU Surf 001.e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6" name="Freeform 4"/>
                      <wps:cNvSpPr>
                        <a:spLocks noEditPoints="1"/>
                      </wps:cNvSpPr>
                      <wps:spPr bwMode="auto">
                        <a:xfrm>
                          <a:off x="1033145" y="253365"/>
                          <a:ext cx="6527800" cy="1236980"/>
                        </a:xfrm>
                        <a:custGeom>
                          <a:avLst/>
                          <a:gdLst>
                            <a:gd name="T0" fmla="*/ 2472 w 20558"/>
                            <a:gd name="T1" fmla="*/ 3810 h 3901"/>
                            <a:gd name="T2" fmla="*/ 2445 w 20558"/>
                            <a:gd name="T3" fmla="*/ 3788 h 3901"/>
                            <a:gd name="T4" fmla="*/ 2446 w 20558"/>
                            <a:gd name="T5" fmla="*/ 3739 h 3901"/>
                            <a:gd name="T6" fmla="*/ 36 w 20558"/>
                            <a:gd name="T7" fmla="*/ 3653 h 3901"/>
                            <a:gd name="T8" fmla="*/ 92 w 20558"/>
                            <a:gd name="T9" fmla="*/ 3729 h 3901"/>
                            <a:gd name="T10" fmla="*/ 187 w 20558"/>
                            <a:gd name="T11" fmla="*/ 3774 h 3901"/>
                            <a:gd name="T12" fmla="*/ 2140 w 20558"/>
                            <a:gd name="T13" fmla="*/ 3846 h 3901"/>
                            <a:gd name="T14" fmla="*/ 2087 w 20558"/>
                            <a:gd name="T15" fmla="*/ 3678 h 3901"/>
                            <a:gd name="T16" fmla="*/ 2208 w 20558"/>
                            <a:gd name="T17" fmla="*/ 3774 h 3901"/>
                            <a:gd name="T18" fmla="*/ 1039 w 20558"/>
                            <a:gd name="T19" fmla="*/ 3830 h 3901"/>
                            <a:gd name="T20" fmla="*/ 1475 w 20558"/>
                            <a:gd name="T21" fmla="*/ 3674 h 3901"/>
                            <a:gd name="T22" fmla="*/ 1410 w 20558"/>
                            <a:gd name="T23" fmla="*/ 3727 h 3901"/>
                            <a:gd name="T24" fmla="*/ 1475 w 20558"/>
                            <a:gd name="T25" fmla="*/ 3674 h 3901"/>
                            <a:gd name="T26" fmla="*/ 600 w 20558"/>
                            <a:gd name="T27" fmla="*/ 3689 h 3901"/>
                            <a:gd name="T28" fmla="*/ 480 w 20558"/>
                            <a:gd name="T29" fmla="*/ 3736 h 3901"/>
                            <a:gd name="T30" fmla="*/ 707 w 20558"/>
                            <a:gd name="T31" fmla="*/ 3830 h 3901"/>
                            <a:gd name="T32" fmla="*/ 932 w 20558"/>
                            <a:gd name="T33" fmla="*/ 3801 h 3901"/>
                            <a:gd name="T34" fmla="*/ 933 w 20558"/>
                            <a:gd name="T35" fmla="*/ 3739 h 3901"/>
                            <a:gd name="T36" fmla="*/ 1765 w 20558"/>
                            <a:gd name="T37" fmla="*/ 3830 h 3901"/>
                            <a:gd name="T38" fmla="*/ 1928 w 20558"/>
                            <a:gd name="T39" fmla="*/ 3727 h 3901"/>
                            <a:gd name="T40" fmla="*/ 1541 w 20558"/>
                            <a:gd name="T41" fmla="*/ 3788 h 3901"/>
                            <a:gd name="T42" fmla="*/ 1564 w 20558"/>
                            <a:gd name="T43" fmla="*/ 3666 h 3901"/>
                            <a:gd name="T44" fmla="*/ 1678 w 20558"/>
                            <a:gd name="T45" fmla="*/ 3756 h 3901"/>
                            <a:gd name="T46" fmla="*/ 228 w 20558"/>
                            <a:gd name="T47" fmla="*/ 3787 h 3901"/>
                            <a:gd name="T48" fmla="*/ 312 w 20558"/>
                            <a:gd name="T49" fmla="*/ 3653 h 3901"/>
                            <a:gd name="T50" fmla="*/ 2005 w 20558"/>
                            <a:gd name="T51" fmla="*/ 3654 h 3901"/>
                            <a:gd name="T52" fmla="*/ 2019 w 20558"/>
                            <a:gd name="T53" fmla="*/ 3668 h 3901"/>
                            <a:gd name="T54" fmla="*/ 4929 w 20558"/>
                            <a:gd name="T55" fmla="*/ 3668 h 3901"/>
                            <a:gd name="T56" fmla="*/ 5402 w 20558"/>
                            <a:gd name="T57" fmla="*/ 3654 h 3901"/>
                            <a:gd name="T58" fmla="*/ 5157 w 20558"/>
                            <a:gd name="T59" fmla="*/ 3654 h 3901"/>
                            <a:gd name="T60" fmla="*/ 5341 w 20558"/>
                            <a:gd name="T61" fmla="*/ 3845 h 3901"/>
                            <a:gd name="T62" fmla="*/ 2618 w 20558"/>
                            <a:gd name="T63" fmla="*/ 3822 h 3901"/>
                            <a:gd name="T64" fmla="*/ 2700 w 20558"/>
                            <a:gd name="T65" fmla="*/ 3746 h 3901"/>
                            <a:gd name="T66" fmla="*/ 4651 w 20558"/>
                            <a:gd name="T67" fmla="*/ 3830 h 3901"/>
                            <a:gd name="T68" fmla="*/ 4637 w 20558"/>
                            <a:gd name="T69" fmla="*/ 3583 h 3901"/>
                            <a:gd name="T70" fmla="*/ 5591 w 20558"/>
                            <a:gd name="T71" fmla="*/ 3736 h 3901"/>
                            <a:gd name="T72" fmla="*/ 5964 w 20558"/>
                            <a:gd name="T73" fmla="*/ 3810 h 3901"/>
                            <a:gd name="T74" fmla="*/ 5936 w 20558"/>
                            <a:gd name="T75" fmla="*/ 3788 h 3901"/>
                            <a:gd name="T76" fmla="*/ 5937 w 20558"/>
                            <a:gd name="T77" fmla="*/ 3739 h 3901"/>
                            <a:gd name="T78" fmla="*/ 5466 w 20558"/>
                            <a:gd name="T79" fmla="*/ 3602 h 3901"/>
                            <a:gd name="T80" fmla="*/ 5497 w 20558"/>
                            <a:gd name="T81" fmla="*/ 3830 h 3901"/>
                            <a:gd name="T82" fmla="*/ 4873 w 20558"/>
                            <a:gd name="T83" fmla="*/ 3809 h 3901"/>
                            <a:gd name="T84" fmla="*/ 4734 w 20558"/>
                            <a:gd name="T85" fmla="*/ 3739 h 3901"/>
                            <a:gd name="T86" fmla="*/ 4425 w 20558"/>
                            <a:gd name="T87" fmla="*/ 3830 h 3901"/>
                            <a:gd name="T88" fmla="*/ 3233 w 20558"/>
                            <a:gd name="T89" fmla="*/ 3654 h 3901"/>
                            <a:gd name="T90" fmla="*/ 3159 w 20558"/>
                            <a:gd name="T91" fmla="*/ 3845 h 3901"/>
                            <a:gd name="T92" fmla="*/ 3412 w 20558"/>
                            <a:gd name="T93" fmla="*/ 3831 h 3901"/>
                            <a:gd name="T94" fmla="*/ 3308 w 20558"/>
                            <a:gd name="T95" fmla="*/ 3688 h 3901"/>
                            <a:gd name="T96" fmla="*/ 3303 w 20558"/>
                            <a:gd name="T97" fmla="*/ 3787 h 3901"/>
                            <a:gd name="T98" fmla="*/ 2751 w 20558"/>
                            <a:gd name="T99" fmla="*/ 3830 h 3901"/>
                            <a:gd name="T100" fmla="*/ 2914 w 20558"/>
                            <a:gd name="T101" fmla="*/ 3727 h 3901"/>
                            <a:gd name="T102" fmla="*/ 3527 w 20558"/>
                            <a:gd name="T103" fmla="*/ 3830 h 3901"/>
                            <a:gd name="T104" fmla="*/ 4341 w 20558"/>
                            <a:gd name="T105" fmla="*/ 3653 h 3901"/>
                            <a:gd name="T106" fmla="*/ 4343 w 20558"/>
                            <a:gd name="T107" fmla="*/ 3682 h 3901"/>
                            <a:gd name="T108" fmla="*/ 4191 w 20558"/>
                            <a:gd name="T109" fmla="*/ 3809 h 3901"/>
                            <a:gd name="T110" fmla="*/ 4051 w 20558"/>
                            <a:gd name="T111" fmla="*/ 3739 h 3901"/>
                            <a:gd name="T112" fmla="*/ 3890 w 20558"/>
                            <a:gd name="T113" fmla="*/ 3833 h 3901"/>
                            <a:gd name="T114" fmla="*/ 14425 w 20558"/>
                            <a:gd name="T115" fmla="*/ 2104 h 3901"/>
                            <a:gd name="T116" fmla="*/ 14920 w 20558"/>
                            <a:gd name="T117" fmla="*/ 495 h 3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0558" h="3901">
                              <a:moveTo>
                                <a:pt x="2021" y="3598"/>
                              </a:moveTo>
                              <a:cubicBezTo>
                                <a:pt x="2021" y="3602"/>
                                <a:pt x="2021" y="3602"/>
                                <a:pt x="2021" y="3602"/>
                              </a:cubicBezTo>
                              <a:cubicBezTo>
                                <a:pt x="2021" y="3611"/>
                                <a:pt x="2014" y="3617"/>
                                <a:pt x="2005" y="3617"/>
                              </a:cubicBezTo>
                              <a:cubicBezTo>
                                <a:pt x="1996" y="3617"/>
                                <a:pt x="1988" y="3611"/>
                                <a:pt x="1988" y="3602"/>
                              </a:cubicBezTo>
                              <a:cubicBezTo>
                                <a:pt x="1988" y="3598"/>
                                <a:pt x="1988" y="3598"/>
                                <a:pt x="1988" y="3598"/>
                              </a:cubicBezTo>
                              <a:cubicBezTo>
                                <a:pt x="1988" y="3589"/>
                                <a:pt x="1996" y="3583"/>
                                <a:pt x="2005" y="3583"/>
                              </a:cubicBezTo>
                              <a:cubicBezTo>
                                <a:pt x="2014" y="3583"/>
                                <a:pt x="2021" y="3589"/>
                                <a:pt x="2021" y="3598"/>
                              </a:cubicBezTo>
                              <a:close/>
                              <a:moveTo>
                                <a:pt x="2472" y="3668"/>
                              </a:moveTo>
                              <a:cubicBezTo>
                                <a:pt x="2472" y="3810"/>
                                <a:pt x="2472" y="3810"/>
                                <a:pt x="2472" y="3810"/>
                              </a:cubicBezTo>
                              <a:cubicBezTo>
                                <a:pt x="2472" y="3839"/>
                                <a:pt x="2464" y="3860"/>
                                <a:pt x="2449" y="3876"/>
                              </a:cubicBezTo>
                              <a:cubicBezTo>
                                <a:pt x="2432" y="3892"/>
                                <a:pt x="2407" y="3900"/>
                                <a:pt x="2378" y="3900"/>
                              </a:cubicBezTo>
                              <a:cubicBezTo>
                                <a:pt x="2349" y="3900"/>
                                <a:pt x="2323" y="3893"/>
                                <a:pt x="2300" y="3878"/>
                              </a:cubicBezTo>
                              <a:cubicBezTo>
                                <a:pt x="2295" y="3876"/>
                                <a:pt x="2293" y="3872"/>
                                <a:pt x="2293" y="3867"/>
                              </a:cubicBezTo>
                              <a:cubicBezTo>
                                <a:pt x="2293" y="3861"/>
                                <a:pt x="2299" y="3855"/>
                                <a:pt x="2305" y="3855"/>
                              </a:cubicBezTo>
                              <a:cubicBezTo>
                                <a:pt x="2311" y="3857"/>
                                <a:pt x="2311" y="3857"/>
                                <a:pt x="2311" y="3857"/>
                              </a:cubicBezTo>
                              <a:cubicBezTo>
                                <a:pt x="2331" y="3869"/>
                                <a:pt x="2353" y="3877"/>
                                <a:pt x="2377" y="3877"/>
                              </a:cubicBezTo>
                              <a:cubicBezTo>
                                <a:pt x="2418" y="3877"/>
                                <a:pt x="2445" y="3854"/>
                                <a:pt x="2445" y="3810"/>
                              </a:cubicBezTo>
                              <a:cubicBezTo>
                                <a:pt x="2445" y="3788"/>
                                <a:pt x="2445" y="3788"/>
                                <a:pt x="2445" y="3788"/>
                              </a:cubicBezTo>
                              <a:cubicBezTo>
                                <a:pt x="2429" y="3810"/>
                                <a:pt x="2406" y="3828"/>
                                <a:pt x="2372" y="3828"/>
                              </a:cubicBezTo>
                              <a:cubicBezTo>
                                <a:pt x="2327" y="3828"/>
                                <a:pt x="2284" y="3794"/>
                                <a:pt x="2284" y="3741"/>
                              </a:cubicBezTo>
                              <a:cubicBezTo>
                                <a:pt x="2284" y="3740"/>
                                <a:pt x="2284" y="3740"/>
                                <a:pt x="2284" y="3740"/>
                              </a:cubicBezTo>
                              <a:cubicBezTo>
                                <a:pt x="2284" y="3685"/>
                                <a:pt x="2328" y="3652"/>
                                <a:pt x="2372" y="3652"/>
                              </a:cubicBezTo>
                              <a:cubicBezTo>
                                <a:pt x="2407" y="3652"/>
                                <a:pt x="2429" y="3669"/>
                                <a:pt x="2445" y="3689"/>
                              </a:cubicBezTo>
                              <a:cubicBezTo>
                                <a:pt x="2445" y="3668"/>
                                <a:pt x="2445" y="3668"/>
                                <a:pt x="2445" y="3668"/>
                              </a:cubicBezTo>
                              <a:cubicBezTo>
                                <a:pt x="2445" y="3661"/>
                                <a:pt x="2450" y="3654"/>
                                <a:pt x="2458" y="3654"/>
                              </a:cubicBezTo>
                              <a:cubicBezTo>
                                <a:pt x="2466" y="3654"/>
                                <a:pt x="2472" y="3661"/>
                                <a:pt x="2472" y="3668"/>
                              </a:cubicBezTo>
                              <a:close/>
                              <a:moveTo>
                                <a:pt x="2446" y="3739"/>
                              </a:moveTo>
                              <a:cubicBezTo>
                                <a:pt x="2446" y="3701"/>
                                <a:pt x="2413" y="3676"/>
                                <a:pt x="2377" y="3676"/>
                              </a:cubicBezTo>
                              <a:cubicBezTo>
                                <a:pt x="2342" y="3676"/>
                                <a:pt x="2313" y="3701"/>
                                <a:pt x="2313" y="3739"/>
                              </a:cubicBezTo>
                              <a:cubicBezTo>
                                <a:pt x="2313" y="3740"/>
                                <a:pt x="2313" y="3740"/>
                                <a:pt x="2313" y="3740"/>
                              </a:cubicBezTo>
                              <a:cubicBezTo>
                                <a:pt x="2313" y="3777"/>
                                <a:pt x="2343" y="3803"/>
                                <a:pt x="2377" y="3803"/>
                              </a:cubicBezTo>
                              <a:cubicBezTo>
                                <a:pt x="2413" y="3803"/>
                                <a:pt x="2446" y="3778"/>
                                <a:pt x="2446" y="3740"/>
                              </a:cubicBezTo>
                              <a:lnTo>
                                <a:pt x="2446" y="3739"/>
                              </a:lnTo>
                              <a:close/>
                              <a:moveTo>
                                <a:pt x="105" y="3702"/>
                              </a:moveTo>
                              <a:cubicBezTo>
                                <a:pt x="49" y="3691"/>
                                <a:pt x="36" y="3677"/>
                                <a:pt x="36" y="3653"/>
                              </a:cubicBezTo>
                              <a:cubicBezTo>
                                <a:pt x="36" y="3653"/>
                                <a:pt x="36" y="3653"/>
                                <a:pt x="36" y="3653"/>
                              </a:cubicBezTo>
                              <a:cubicBezTo>
                                <a:pt x="36" y="3630"/>
                                <a:pt x="57" y="3612"/>
                                <a:pt x="90" y="3612"/>
                              </a:cubicBezTo>
                              <a:cubicBezTo>
                                <a:pt x="113" y="3612"/>
                                <a:pt x="134" y="3618"/>
                                <a:pt x="155" y="3634"/>
                              </a:cubicBezTo>
                              <a:cubicBezTo>
                                <a:pt x="163" y="3636"/>
                                <a:pt x="163" y="3636"/>
                                <a:pt x="163" y="3636"/>
                              </a:cubicBezTo>
                              <a:cubicBezTo>
                                <a:pt x="171" y="3636"/>
                                <a:pt x="177" y="3630"/>
                                <a:pt x="177" y="3623"/>
                              </a:cubicBezTo>
                              <a:cubicBezTo>
                                <a:pt x="177" y="3617"/>
                                <a:pt x="174" y="3613"/>
                                <a:pt x="171" y="3611"/>
                              </a:cubicBezTo>
                              <a:cubicBezTo>
                                <a:pt x="148" y="3595"/>
                                <a:pt x="124" y="3586"/>
                                <a:pt x="91" y="3586"/>
                              </a:cubicBezTo>
                              <a:cubicBezTo>
                                <a:pt x="43" y="3586"/>
                                <a:pt x="8" y="3616"/>
                                <a:pt x="8" y="3655"/>
                              </a:cubicBezTo>
                              <a:cubicBezTo>
                                <a:pt x="8" y="3656"/>
                                <a:pt x="8" y="3656"/>
                                <a:pt x="8" y="3656"/>
                              </a:cubicBezTo>
                              <a:cubicBezTo>
                                <a:pt x="8" y="3697"/>
                                <a:pt x="34" y="3716"/>
                                <a:pt x="92" y="3729"/>
                              </a:cubicBezTo>
                              <a:cubicBezTo>
                                <a:pt x="145" y="3740"/>
                                <a:pt x="158" y="3753"/>
                                <a:pt x="158" y="3777"/>
                              </a:cubicBezTo>
                              <a:cubicBezTo>
                                <a:pt x="158" y="3777"/>
                                <a:pt x="158" y="3777"/>
                                <a:pt x="158" y="3777"/>
                              </a:cubicBezTo>
                              <a:cubicBezTo>
                                <a:pt x="158" y="3802"/>
                                <a:pt x="136" y="3820"/>
                                <a:pt x="102" y="3820"/>
                              </a:cubicBezTo>
                              <a:cubicBezTo>
                                <a:pt x="70" y="3820"/>
                                <a:pt x="46" y="3810"/>
                                <a:pt x="22" y="3790"/>
                              </a:cubicBezTo>
                              <a:cubicBezTo>
                                <a:pt x="20" y="3788"/>
                                <a:pt x="17" y="3787"/>
                                <a:pt x="13" y="3787"/>
                              </a:cubicBezTo>
                              <a:cubicBezTo>
                                <a:pt x="6" y="3787"/>
                                <a:pt x="0" y="3793"/>
                                <a:pt x="0" y="3801"/>
                              </a:cubicBezTo>
                              <a:cubicBezTo>
                                <a:pt x="0" y="3806"/>
                                <a:pt x="2" y="3810"/>
                                <a:pt x="5" y="3812"/>
                              </a:cubicBezTo>
                              <a:cubicBezTo>
                                <a:pt x="33" y="3834"/>
                                <a:pt x="64" y="3846"/>
                                <a:pt x="101" y="3846"/>
                              </a:cubicBezTo>
                              <a:cubicBezTo>
                                <a:pt x="151" y="3846"/>
                                <a:pt x="187" y="3818"/>
                                <a:pt x="187" y="3774"/>
                              </a:cubicBezTo>
                              <a:cubicBezTo>
                                <a:pt x="187" y="3774"/>
                                <a:pt x="187" y="3774"/>
                                <a:pt x="187" y="3774"/>
                              </a:cubicBezTo>
                              <a:cubicBezTo>
                                <a:pt x="187" y="3735"/>
                                <a:pt x="161" y="3715"/>
                                <a:pt x="105" y="3702"/>
                              </a:cubicBezTo>
                              <a:close/>
                              <a:moveTo>
                                <a:pt x="2215" y="3674"/>
                              </a:moveTo>
                              <a:cubicBezTo>
                                <a:pt x="2228" y="3687"/>
                                <a:pt x="2234" y="3705"/>
                                <a:pt x="2234" y="3728"/>
                              </a:cubicBezTo>
                              <a:cubicBezTo>
                                <a:pt x="2234" y="3830"/>
                                <a:pt x="2234" y="3830"/>
                                <a:pt x="2234" y="3830"/>
                              </a:cubicBezTo>
                              <a:cubicBezTo>
                                <a:pt x="2234" y="3838"/>
                                <a:pt x="2229" y="3844"/>
                                <a:pt x="2221" y="3844"/>
                              </a:cubicBezTo>
                              <a:cubicBezTo>
                                <a:pt x="2213" y="3844"/>
                                <a:pt x="2208" y="3838"/>
                                <a:pt x="2208" y="3831"/>
                              </a:cubicBezTo>
                              <a:cubicBezTo>
                                <a:pt x="2208" y="3814"/>
                                <a:pt x="2208" y="3814"/>
                                <a:pt x="2208" y="3814"/>
                              </a:cubicBezTo>
                              <a:cubicBezTo>
                                <a:pt x="2195" y="3831"/>
                                <a:pt x="2173" y="3846"/>
                                <a:pt x="2140" y="3846"/>
                              </a:cubicBezTo>
                              <a:cubicBezTo>
                                <a:pt x="2106" y="3846"/>
                                <a:pt x="2071" y="3826"/>
                                <a:pt x="2071" y="3788"/>
                              </a:cubicBezTo>
                              <a:cubicBezTo>
                                <a:pt x="2071" y="3787"/>
                                <a:pt x="2071" y="3787"/>
                                <a:pt x="2071" y="3787"/>
                              </a:cubicBezTo>
                              <a:cubicBezTo>
                                <a:pt x="2071" y="3748"/>
                                <a:pt x="2103" y="3727"/>
                                <a:pt x="2150" y="3727"/>
                              </a:cubicBezTo>
                              <a:cubicBezTo>
                                <a:pt x="2174" y="3727"/>
                                <a:pt x="2191" y="3730"/>
                                <a:pt x="2208" y="3735"/>
                              </a:cubicBezTo>
                              <a:cubicBezTo>
                                <a:pt x="2208" y="3729"/>
                                <a:pt x="2208" y="3729"/>
                                <a:pt x="2208" y="3729"/>
                              </a:cubicBezTo>
                              <a:cubicBezTo>
                                <a:pt x="2208" y="3695"/>
                                <a:pt x="2187" y="3678"/>
                                <a:pt x="2152" y="3678"/>
                              </a:cubicBezTo>
                              <a:cubicBezTo>
                                <a:pt x="2134" y="3678"/>
                                <a:pt x="2118" y="3682"/>
                                <a:pt x="2104" y="3688"/>
                              </a:cubicBezTo>
                              <a:cubicBezTo>
                                <a:pt x="2099" y="3689"/>
                                <a:pt x="2099" y="3689"/>
                                <a:pt x="2099" y="3689"/>
                              </a:cubicBezTo>
                              <a:cubicBezTo>
                                <a:pt x="2092" y="3689"/>
                                <a:pt x="2087" y="3684"/>
                                <a:pt x="2087" y="3678"/>
                              </a:cubicBezTo>
                              <a:cubicBezTo>
                                <a:pt x="2087" y="3672"/>
                                <a:pt x="2091" y="3667"/>
                                <a:pt x="2094" y="3666"/>
                              </a:cubicBezTo>
                              <a:cubicBezTo>
                                <a:pt x="2113" y="3658"/>
                                <a:pt x="2131" y="3653"/>
                                <a:pt x="2155" y="3653"/>
                              </a:cubicBezTo>
                              <a:cubicBezTo>
                                <a:pt x="2181" y="3653"/>
                                <a:pt x="2202" y="3660"/>
                                <a:pt x="2215" y="3674"/>
                              </a:cubicBezTo>
                              <a:close/>
                              <a:moveTo>
                                <a:pt x="2208" y="3756"/>
                              </a:moveTo>
                              <a:cubicBezTo>
                                <a:pt x="2194" y="3752"/>
                                <a:pt x="2176" y="3748"/>
                                <a:pt x="2153" y="3748"/>
                              </a:cubicBezTo>
                              <a:cubicBezTo>
                                <a:pt x="2118" y="3748"/>
                                <a:pt x="2099" y="3763"/>
                                <a:pt x="2099" y="3786"/>
                              </a:cubicBezTo>
                              <a:cubicBezTo>
                                <a:pt x="2099" y="3787"/>
                                <a:pt x="2099" y="3787"/>
                                <a:pt x="2099" y="3787"/>
                              </a:cubicBezTo>
                              <a:cubicBezTo>
                                <a:pt x="2099" y="3810"/>
                                <a:pt x="2121" y="3824"/>
                                <a:pt x="2146" y="3824"/>
                              </a:cubicBezTo>
                              <a:cubicBezTo>
                                <a:pt x="2180" y="3824"/>
                                <a:pt x="2208" y="3803"/>
                                <a:pt x="2208" y="3774"/>
                              </a:cubicBezTo>
                              <a:lnTo>
                                <a:pt x="2208" y="3756"/>
                              </a:lnTo>
                              <a:close/>
                              <a:moveTo>
                                <a:pt x="1102" y="3652"/>
                              </a:moveTo>
                              <a:cubicBezTo>
                                <a:pt x="1070" y="3652"/>
                                <a:pt x="1051" y="3668"/>
                                <a:pt x="1039" y="3688"/>
                              </a:cubicBezTo>
                              <a:cubicBezTo>
                                <a:pt x="1039" y="3668"/>
                                <a:pt x="1039" y="3668"/>
                                <a:pt x="1039" y="3668"/>
                              </a:cubicBezTo>
                              <a:cubicBezTo>
                                <a:pt x="1039" y="3660"/>
                                <a:pt x="1033" y="3654"/>
                                <a:pt x="1025" y="3654"/>
                              </a:cubicBezTo>
                              <a:cubicBezTo>
                                <a:pt x="1017" y="3654"/>
                                <a:pt x="1011" y="3661"/>
                                <a:pt x="1011" y="3668"/>
                              </a:cubicBezTo>
                              <a:cubicBezTo>
                                <a:pt x="1011" y="3830"/>
                                <a:pt x="1011" y="3830"/>
                                <a:pt x="1011" y="3830"/>
                              </a:cubicBezTo>
                              <a:cubicBezTo>
                                <a:pt x="1011" y="3838"/>
                                <a:pt x="1017" y="3844"/>
                                <a:pt x="1025" y="3844"/>
                              </a:cubicBezTo>
                              <a:cubicBezTo>
                                <a:pt x="1033" y="3844"/>
                                <a:pt x="1039" y="3838"/>
                                <a:pt x="1039" y="3830"/>
                              </a:cubicBezTo>
                              <a:cubicBezTo>
                                <a:pt x="1039" y="3736"/>
                                <a:pt x="1039" y="3736"/>
                                <a:pt x="1039" y="3736"/>
                              </a:cubicBezTo>
                              <a:cubicBezTo>
                                <a:pt x="1039" y="3701"/>
                                <a:pt x="1063" y="3677"/>
                                <a:pt x="1095" y="3677"/>
                              </a:cubicBezTo>
                              <a:cubicBezTo>
                                <a:pt x="1127" y="3677"/>
                                <a:pt x="1146" y="3699"/>
                                <a:pt x="1146" y="3733"/>
                              </a:cubicBezTo>
                              <a:cubicBezTo>
                                <a:pt x="1146" y="3830"/>
                                <a:pt x="1146" y="3830"/>
                                <a:pt x="1146" y="3830"/>
                              </a:cubicBezTo>
                              <a:cubicBezTo>
                                <a:pt x="1146" y="3838"/>
                                <a:pt x="1152" y="3844"/>
                                <a:pt x="1160" y="3844"/>
                              </a:cubicBezTo>
                              <a:cubicBezTo>
                                <a:pt x="1168" y="3844"/>
                                <a:pt x="1174" y="3838"/>
                                <a:pt x="1174" y="3830"/>
                              </a:cubicBezTo>
                              <a:cubicBezTo>
                                <a:pt x="1174" y="3727"/>
                                <a:pt x="1174" y="3727"/>
                                <a:pt x="1174" y="3727"/>
                              </a:cubicBezTo>
                              <a:cubicBezTo>
                                <a:pt x="1174" y="3682"/>
                                <a:pt x="1148" y="3652"/>
                                <a:pt x="1102" y="3652"/>
                              </a:cubicBezTo>
                              <a:close/>
                              <a:moveTo>
                                <a:pt x="1475" y="3674"/>
                              </a:moveTo>
                              <a:cubicBezTo>
                                <a:pt x="1487" y="3687"/>
                                <a:pt x="1494" y="3705"/>
                                <a:pt x="1494" y="3728"/>
                              </a:cubicBezTo>
                              <a:cubicBezTo>
                                <a:pt x="1494" y="3830"/>
                                <a:pt x="1494" y="3830"/>
                                <a:pt x="1494" y="3830"/>
                              </a:cubicBezTo>
                              <a:cubicBezTo>
                                <a:pt x="1494" y="3838"/>
                                <a:pt x="1488" y="3844"/>
                                <a:pt x="1481" y="3844"/>
                              </a:cubicBezTo>
                              <a:cubicBezTo>
                                <a:pt x="1473" y="3844"/>
                                <a:pt x="1467" y="3838"/>
                                <a:pt x="1467" y="3831"/>
                              </a:cubicBezTo>
                              <a:cubicBezTo>
                                <a:pt x="1467" y="3814"/>
                                <a:pt x="1467" y="3814"/>
                                <a:pt x="1467" y="3814"/>
                              </a:cubicBezTo>
                              <a:cubicBezTo>
                                <a:pt x="1454" y="3831"/>
                                <a:pt x="1433" y="3846"/>
                                <a:pt x="1400" y="3846"/>
                              </a:cubicBezTo>
                              <a:cubicBezTo>
                                <a:pt x="1365" y="3846"/>
                                <a:pt x="1330" y="3826"/>
                                <a:pt x="1330" y="3788"/>
                              </a:cubicBezTo>
                              <a:cubicBezTo>
                                <a:pt x="1330" y="3787"/>
                                <a:pt x="1330" y="3787"/>
                                <a:pt x="1330" y="3787"/>
                              </a:cubicBezTo>
                              <a:cubicBezTo>
                                <a:pt x="1330" y="3748"/>
                                <a:pt x="1363" y="3727"/>
                                <a:pt x="1410" y="3727"/>
                              </a:cubicBezTo>
                              <a:cubicBezTo>
                                <a:pt x="1434" y="3727"/>
                                <a:pt x="1451" y="3730"/>
                                <a:pt x="1467" y="3735"/>
                              </a:cubicBezTo>
                              <a:cubicBezTo>
                                <a:pt x="1467" y="3729"/>
                                <a:pt x="1467" y="3729"/>
                                <a:pt x="1467" y="3729"/>
                              </a:cubicBezTo>
                              <a:cubicBezTo>
                                <a:pt x="1467" y="3695"/>
                                <a:pt x="1447" y="3678"/>
                                <a:pt x="1412" y="3678"/>
                              </a:cubicBezTo>
                              <a:cubicBezTo>
                                <a:pt x="1393" y="3678"/>
                                <a:pt x="1377" y="3682"/>
                                <a:pt x="1363" y="3688"/>
                              </a:cubicBezTo>
                              <a:cubicBezTo>
                                <a:pt x="1358" y="3689"/>
                                <a:pt x="1358" y="3689"/>
                                <a:pt x="1358" y="3689"/>
                              </a:cubicBezTo>
                              <a:cubicBezTo>
                                <a:pt x="1352" y="3689"/>
                                <a:pt x="1346" y="3684"/>
                                <a:pt x="1346" y="3678"/>
                              </a:cubicBezTo>
                              <a:cubicBezTo>
                                <a:pt x="1346" y="3672"/>
                                <a:pt x="1350" y="3667"/>
                                <a:pt x="1354" y="3666"/>
                              </a:cubicBezTo>
                              <a:cubicBezTo>
                                <a:pt x="1372" y="3658"/>
                                <a:pt x="1391" y="3653"/>
                                <a:pt x="1415" y="3653"/>
                              </a:cubicBezTo>
                              <a:cubicBezTo>
                                <a:pt x="1441" y="3653"/>
                                <a:pt x="1461" y="3660"/>
                                <a:pt x="1475" y="3674"/>
                              </a:cubicBezTo>
                              <a:close/>
                              <a:moveTo>
                                <a:pt x="1468" y="3756"/>
                              </a:moveTo>
                              <a:cubicBezTo>
                                <a:pt x="1454" y="3752"/>
                                <a:pt x="1435" y="3748"/>
                                <a:pt x="1413" y="3748"/>
                              </a:cubicBezTo>
                              <a:cubicBezTo>
                                <a:pt x="1378" y="3748"/>
                                <a:pt x="1358" y="3763"/>
                                <a:pt x="1358" y="3786"/>
                              </a:cubicBezTo>
                              <a:cubicBezTo>
                                <a:pt x="1358" y="3787"/>
                                <a:pt x="1358" y="3787"/>
                                <a:pt x="1358" y="3787"/>
                              </a:cubicBezTo>
                              <a:cubicBezTo>
                                <a:pt x="1358" y="3810"/>
                                <a:pt x="1380" y="3824"/>
                                <a:pt x="1405" y="3824"/>
                              </a:cubicBezTo>
                              <a:cubicBezTo>
                                <a:pt x="1439" y="3824"/>
                                <a:pt x="1468" y="3803"/>
                                <a:pt x="1468" y="3774"/>
                              </a:cubicBezTo>
                              <a:lnTo>
                                <a:pt x="1468" y="3756"/>
                              </a:lnTo>
                              <a:close/>
                              <a:moveTo>
                                <a:pt x="665" y="3652"/>
                              </a:moveTo>
                              <a:cubicBezTo>
                                <a:pt x="633" y="3652"/>
                                <a:pt x="613" y="3669"/>
                                <a:pt x="600" y="3689"/>
                              </a:cubicBezTo>
                              <a:cubicBezTo>
                                <a:pt x="590" y="3668"/>
                                <a:pt x="570" y="3652"/>
                                <a:pt x="540" y="3652"/>
                              </a:cubicBezTo>
                              <a:cubicBezTo>
                                <a:pt x="508" y="3652"/>
                                <a:pt x="492" y="3669"/>
                                <a:pt x="480" y="3687"/>
                              </a:cubicBezTo>
                              <a:cubicBezTo>
                                <a:pt x="480" y="3668"/>
                                <a:pt x="480" y="3668"/>
                                <a:pt x="480" y="3668"/>
                              </a:cubicBezTo>
                              <a:cubicBezTo>
                                <a:pt x="480" y="3660"/>
                                <a:pt x="474" y="3654"/>
                                <a:pt x="466" y="3654"/>
                              </a:cubicBezTo>
                              <a:cubicBezTo>
                                <a:pt x="458" y="3654"/>
                                <a:pt x="452" y="3661"/>
                                <a:pt x="452" y="3668"/>
                              </a:cubicBezTo>
                              <a:cubicBezTo>
                                <a:pt x="452" y="3830"/>
                                <a:pt x="452" y="3830"/>
                                <a:pt x="452" y="3830"/>
                              </a:cubicBezTo>
                              <a:cubicBezTo>
                                <a:pt x="452" y="3838"/>
                                <a:pt x="458" y="3844"/>
                                <a:pt x="466" y="3844"/>
                              </a:cubicBezTo>
                              <a:cubicBezTo>
                                <a:pt x="474" y="3844"/>
                                <a:pt x="480" y="3838"/>
                                <a:pt x="480" y="3830"/>
                              </a:cubicBezTo>
                              <a:cubicBezTo>
                                <a:pt x="480" y="3736"/>
                                <a:pt x="480" y="3736"/>
                                <a:pt x="480" y="3736"/>
                              </a:cubicBezTo>
                              <a:cubicBezTo>
                                <a:pt x="480" y="3702"/>
                                <a:pt x="502" y="3677"/>
                                <a:pt x="532" y="3677"/>
                              </a:cubicBezTo>
                              <a:cubicBezTo>
                                <a:pt x="561" y="3677"/>
                                <a:pt x="579" y="3698"/>
                                <a:pt x="579" y="3733"/>
                              </a:cubicBezTo>
                              <a:cubicBezTo>
                                <a:pt x="579" y="3830"/>
                                <a:pt x="579" y="3830"/>
                                <a:pt x="579" y="3830"/>
                              </a:cubicBezTo>
                              <a:cubicBezTo>
                                <a:pt x="579" y="3838"/>
                                <a:pt x="586" y="3844"/>
                                <a:pt x="593" y="3844"/>
                              </a:cubicBezTo>
                              <a:cubicBezTo>
                                <a:pt x="601" y="3844"/>
                                <a:pt x="607" y="3838"/>
                                <a:pt x="607" y="3830"/>
                              </a:cubicBezTo>
                              <a:cubicBezTo>
                                <a:pt x="607" y="3735"/>
                                <a:pt x="607" y="3735"/>
                                <a:pt x="607" y="3735"/>
                              </a:cubicBezTo>
                              <a:cubicBezTo>
                                <a:pt x="607" y="3698"/>
                                <a:pt x="630" y="3677"/>
                                <a:pt x="658" y="3677"/>
                              </a:cubicBezTo>
                              <a:cubicBezTo>
                                <a:pt x="689" y="3677"/>
                                <a:pt x="707" y="3697"/>
                                <a:pt x="707" y="3733"/>
                              </a:cubicBezTo>
                              <a:cubicBezTo>
                                <a:pt x="707" y="3830"/>
                                <a:pt x="707" y="3830"/>
                                <a:pt x="707" y="3830"/>
                              </a:cubicBezTo>
                              <a:cubicBezTo>
                                <a:pt x="707" y="3838"/>
                                <a:pt x="713" y="3844"/>
                                <a:pt x="721" y="3844"/>
                              </a:cubicBezTo>
                              <a:cubicBezTo>
                                <a:pt x="728" y="3844"/>
                                <a:pt x="734" y="3838"/>
                                <a:pt x="734" y="3830"/>
                              </a:cubicBezTo>
                              <a:cubicBezTo>
                                <a:pt x="734" y="3727"/>
                                <a:pt x="734" y="3727"/>
                                <a:pt x="734" y="3727"/>
                              </a:cubicBezTo>
                              <a:cubicBezTo>
                                <a:pt x="734" y="3681"/>
                                <a:pt x="708" y="3652"/>
                                <a:pt x="665" y="3652"/>
                              </a:cubicBezTo>
                              <a:close/>
                              <a:moveTo>
                                <a:pt x="960" y="3746"/>
                              </a:moveTo>
                              <a:cubicBezTo>
                                <a:pt x="960" y="3754"/>
                                <a:pt x="954" y="3759"/>
                                <a:pt x="947" y="3759"/>
                              </a:cubicBezTo>
                              <a:cubicBezTo>
                                <a:pt x="813" y="3759"/>
                                <a:pt x="813" y="3759"/>
                                <a:pt x="813" y="3759"/>
                              </a:cubicBezTo>
                              <a:cubicBezTo>
                                <a:pt x="817" y="3800"/>
                                <a:pt x="845" y="3822"/>
                                <a:pt x="878" y="3822"/>
                              </a:cubicBezTo>
                              <a:cubicBezTo>
                                <a:pt x="901" y="3822"/>
                                <a:pt x="918" y="3813"/>
                                <a:pt x="932" y="3801"/>
                              </a:cubicBezTo>
                              <a:cubicBezTo>
                                <a:pt x="940" y="3797"/>
                                <a:pt x="940" y="3797"/>
                                <a:pt x="940" y="3797"/>
                              </a:cubicBezTo>
                              <a:cubicBezTo>
                                <a:pt x="947" y="3797"/>
                                <a:pt x="952" y="3803"/>
                                <a:pt x="952" y="3809"/>
                              </a:cubicBezTo>
                              <a:cubicBezTo>
                                <a:pt x="948" y="3818"/>
                                <a:pt x="948" y="3818"/>
                                <a:pt x="948" y="3818"/>
                              </a:cubicBezTo>
                              <a:cubicBezTo>
                                <a:pt x="930" y="3835"/>
                                <a:pt x="909" y="3846"/>
                                <a:pt x="877" y="3846"/>
                              </a:cubicBezTo>
                              <a:cubicBezTo>
                                <a:pt x="826" y="3846"/>
                                <a:pt x="785" y="3807"/>
                                <a:pt x="785" y="3750"/>
                              </a:cubicBezTo>
                              <a:cubicBezTo>
                                <a:pt x="785" y="3749"/>
                                <a:pt x="785" y="3749"/>
                                <a:pt x="785" y="3749"/>
                              </a:cubicBezTo>
                              <a:cubicBezTo>
                                <a:pt x="785" y="3695"/>
                                <a:pt x="822" y="3652"/>
                                <a:pt x="874" y="3652"/>
                              </a:cubicBezTo>
                              <a:cubicBezTo>
                                <a:pt x="929" y="3652"/>
                                <a:pt x="960" y="3697"/>
                                <a:pt x="960" y="3746"/>
                              </a:cubicBezTo>
                              <a:close/>
                              <a:moveTo>
                                <a:pt x="933" y="3739"/>
                              </a:moveTo>
                              <a:cubicBezTo>
                                <a:pt x="930" y="3705"/>
                                <a:pt x="910" y="3675"/>
                                <a:pt x="873" y="3675"/>
                              </a:cubicBezTo>
                              <a:cubicBezTo>
                                <a:pt x="841" y="3675"/>
                                <a:pt x="816" y="3702"/>
                                <a:pt x="813" y="3739"/>
                              </a:cubicBezTo>
                              <a:lnTo>
                                <a:pt x="933" y="3739"/>
                              </a:lnTo>
                              <a:close/>
                              <a:moveTo>
                                <a:pt x="1856" y="3652"/>
                              </a:moveTo>
                              <a:cubicBezTo>
                                <a:pt x="1824" y="3652"/>
                                <a:pt x="1805" y="3668"/>
                                <a:pt x="1793" y="3688"/>
                              </a:cubicBezTo>
                              <a:cubicBezTo>
                                <a:pt x="1793" y="3668"/>
                                <a:pt x="1793" y="3668"/>
                                <a:pt x="1793" y="3668"/>
                              </a:cubicBezTo>
                              <a:cubicBezTo>
                                <a:pt x="1793" y="3660"/>
                                <a:pt x="1786" y="3654"/>
                                <a:pt x="1779" y="3654"/>
                              </a:cubicBezTo>
                              <a:cubicBezTo>
                                <a:pt x="1771" y="3654"/>
                                <a:pt x="1765" y="3661"/>
                                <a:pt x="1765" y="3668"/>
                              </a:cubicBezTo>
                              <a:cubicBezTo>
                                <a:pt x="1765" y="3830"/>
                                <a:pt x="1765" y="3830"/>
                                <a:pt x="1765" y="3830"/>
                              </a:cubicBezTo>
                              <a:cubicBezTo>
                                <a:pt x="1765" y="3838"/>
                                <a:pt x="1771" y="3844"/>
                                <a:pt x="1779" y="3844"/>
                              </a:cubicBezTo>
                              <a:cubicBezTo>
                                <a:pt x="1787" y="3844"/>
                                <a:pt x="1793" y="3838"/>
                                <a:pt x="1793" y="3830"/>
                              </a:cubicBezTo>
                              <a:cubicBezTo>
                                <a:pt x="1793" y="3736"/>
                                <a:pt x="1793" y="3736"/>
                                <a:pt x="1793" y="3736"/>
                              </a:cubicBezTo>
                              <a:cubicBezTo>
                                <a:pt x="1793" y="3701"/>
                                <a:pt x="1816" y="3677"/>
                                <a:pt x="1848" y="3677"/>
                              </a:cubicBezTo>
                              <a:cubicBezTo>
                                <a:pt x="1881" y="3677"/>
                                <a:pt x="1900" y="3699"/>
                                <a:pt x="1900" y="3733"/>
                              </a:cubicBezTo>
                              <a:cubicBezTo>
                                <a:pt x="1900" y="3830"/>
                                <a:pt x="1900" y="3830"/>
                                <a:pt x="1900" y="3830"/>
                              </a:cubicBezTo>
                              <a:cubicBezTo>
                                <a:pt x="1900" y="3838"/>
                                <a:pt x="1906" y="3844"/>
                                <a:pt x="1914" y="3844"/>
                              </a:cubicBezTo>
                              <a:cubicBezTo>
                                <a:pt x="1922" y="3844"/>
                                <a:pt x="1928" y="3838"/>
                                <a:pt x="1928" y="3830"/>
                              </a:cubicBezTo>
                              <a:cubicBezTo>
                                <a:pt x="1928" y="3727"/>
                                <a:pt x="1928" y="3727"/>
                                <a:pt x="1928" y="3727"/>
                              </a:cubicBezTo>
                              <a:cubicBezTo>
                                <a:pt x="1928" y="3682"/>
                                <a:pt x="1901" y="3652"/>
                                <a:pt x="1856" y="3652"/>
                              </a:cubicBezTo>
                              <a:close/>
                              <a:moveTo>
                                <a:pt x="1685" y="3674"/>
                              </a:moveTo>
                              <a:cubicBezTo>
                                <a:pt x="1698" y="3687"/>
                                <a:pt x="1704" y="3705"/>
                                <a:pt x="1704" y="3728"/>
                              </a:cubicBezTo>
                              <a:cubicBezTo>
                                <a:pt x="1704" y="3830"/>
                                <a:pt x="1704" y="3830"/>
                                <a:pt x="1704" y="3830"/>
                              </a:cubicBezTo>
                              <a:cubicBezTo>
                                <a:pt x="1704" y="3838"/>
                                <a:pt x="1698" y="3844"/>
                                <a:pt x="1691" y="3844"/>
                              </a:cubicBezTo>
                              <a:cubicBezTo>
                                <a:pt x="1683" y="3844"/>
                                <a:pt x="1677" y="3838"/>
                                <a:pt x="1677" y="3831"/>
                              </a:cubicBezTo>
                              <a:cubicBezTo>
                                <a:pt x="1677" y="3814"/>
                                <a:pt x="1677" y="3814"/>
                                <a:pt x="1677" y="3814"/>
                              </a:cubicBezTo>
                              <a:cubicBezTo>
                                <a:pt x="1664" y="3831"/>
                                <a:pt x="1643" y="3846"/>
                                <a:pt x="1610" y="3846"/>
                              </a:cubicBezTo>
                              <a:cubicBezTo>
                                <a:pt x="1576" y="3846"/>
                                <a:pt x="1541" y="3826"/>
                                <a:pt x="1541" y="3788"/>
                              </a:cubicBezTo>
                              <a:cubicBezTo>
                                <a:pt x="1541" y="3787"/>
                                <a:pt x="1541" y="3787"/>
                                <a:pt x="1541" y="3787"/>
                              </a:cubicBezTo>
                              <a:cubicBezTo>
                                <a:pt x="1541" y="3748"/>
                                <a:pt x="1573" y="3727"/>
                                <a:pt x="1620" y="3727"/>
                              </a:cubicBezTo>
                              <a:cubicBezTo>
                                <a:pt x="1644" y="3727"/>
                                <a:pt x="1661" y="3730"/>
                                <a:pt x="1677" y="3735"/>
                              </a:cubicBezTo>
                              <a:cubicBezTo>
                                <a:pt x="1677" y="3729"/>
                                <a:pt x="1677" y="3729"/>
                                <a:pt x="1677" y="3729"/>
                              </a:cubicBezTo>
                              <a:cubicBezTo>
                                <a:pt x="1677" y="3695"/>
                                <a:pt x="1657" y="3678"/>
                                <a:pt x="1622" y="3678"/>
                              </a:cubicBezTo>
                              <a:cubicBezTo>
                                <a:pt x="1603" y="3678"/>
                                <a:pt x="1587" y="3682"/>
                                <a:pt x="1574" y="3688"/>
                              </a:cubicBezTo>
                              <a:cubicBezTo>
                                <a:pt x="1569" y="3689"/>
                                <a:pt x="1569" y="3689"/>
                                <a:pt x="1569" y="3689"/>
                              </a:cubicBezTo>
                              <a:cubicBezTo>
                                <a:pt x="1562" y="3689"/>
                                <a:pt x="1556" y="3684"/>
                                <a:pt x="1556" y="3678"/>
                              </a:cubicBezTo>
                              <a:cubicBezTo>
                                <a:pt x="1556" y="3672"/>
                                <a:pt x="1560" y="3667"/>
                                <a:pt x="1564" y="3666"/>
                              </a:cubicBezTo>
                              <a:cubicBezTo>
                                <a:pt x="1582" y="3658"/>
                                <a:pt x="1601" y="3653"/>
                                <a:pt x="1625" y="3653"/>
                              </a:cubicBezTo>
                              <a:cubicBezTo>
                                <a:pt x="1651" y="3653"/>
                                <a:pt x="1671" y="3660"/>
                                <a:pt x="1685" y="3674"/>
                              </a:cubicBezTo>
                              <a:close/>
                              <a:moveTo>
                                <a:pt x="1678" y="3756"/>
                              </a:moveTo>
                              <a:cubicBezTo>
                                <a:pt x="1664" y="3752"/>
                                <a:pt x="1646" y="3748"/>
                                <a:pt x="1623" y="3748"/>
                              </a:cubicBezTo>
                              <a:cubicBezTo>
                                <a:pt x="1588" y="3748"/>
                                <a:pt x="1569" y="3763"/>
                                <a:pt x="1569" y="3786"/>
                              </a:cubicBezTo>
                              <a:cubicBezTo>
                                <a:pt x="1569" y="3787"/>
                                <a:pt x="1569" y="3787"/>
                                <a:pt x="1569" y="3787"/>
                              </a:cubicBezTo>
                              <a:cubicBezTo>
                                <a:pt x="1569" y="3810"/>
                                <a:pt x="1590" y="3824"/>
                                <a:pt x="1615" y="3824"/>
                              </a:cubicBezTo>
                              <a:cubicBezTo>
                                <a:pt x="1650" y="3824"/>
                                <a:pt x="1678" y="3803"/>
                                <a:pt x="1678" y="3774"/>
                              </a:cubicBezTo>
                              <a:lnTo>
                                <a:pt x="1678" y="3756"/>
                              </a:lnTo>
                              <a:close/>
                              <a:moveTo>
                                <a:pt x="372" y="3674"/>
                              </a:moveTo>
                              <a:cubicBezTo>
                                <a:pt x="385" y="3687"/>
                                <a:pt x="391" y="3705"/>
                                <a:pt x="391" y="3728"/>
                              </a:cubicBezTo>
                              <a:cubicBezTo>
                                <a:pt x="391" y="3830"/>
                                <a:pt x="391" y="3830"/>
                                <a:pt x="391" y="3830"/>
                              </a:cubicBezTo>
                              <a:cubicBezTo>
                                <a:pt x="391" y="3838"/>
                                <a:pt x="385" y="3844"/>
                                <a:pt x="378" y="3844"/>
                              </a:cubicBezTo>
                              <a:cubicBezTo>
                                <a:pt x="370" y="3844"/>
                                <a:pt x="365" y="3838"/>
                                <a:pt x="365" y="3831"/>
                              </a:cubicBezTo>
                              <a:cubicBezTo>
                                <a:pt x="365" y="3814"/>
                                <a:pt x="365" y="3814"/>
                                <a:pt x="365" y="3814"/>
                              </a:cubicBezTo>
                              <a:cubicBezTo>
                                <a:pt x="352" y="3831"/>
                                <a:pt x="330" y="3846"/>
                                <a:pt x="297" y="3846"/>
                              </a:cubicBezTo>
                              <a:cubicBezTo>
                                <a:pt x="263" y="3846"/>
                                <a:pt x="228" y="3826"/>
                                <a:pt x="228" y="3788"/>
                              </a:cubicBezTo>
                              <a:cubicBezTo>
                                <a:pt x="228" y="3787"/>
                                <a:pt x="228" y="3787"/>
                                <a:pt x="228" y="3787"/>
                              </a:cubicBezTo>
                              <a:cubicBezTo>
                                <a:pt x="228" y="3748"/>
                                <a:pt x="260" y="3727"/>
                                <a:pt x="307" y="3727"/>
                              </a:cubicBezTo>
                              <a:cubicBezTo>
                                <a:pt x="331" y="3727"/>
                                <a:pt x="348" y="3730"/>
                                <a:pt x="365" y="3735"/>
                              </a:cubicBezTo>
                              <a:cubicBezTo>
                                <a:pt x="365" y="3729"/>
                                <a:pt x="365" y="3729"/>
                                <a:pt x="365" y="3729"/>
                              </a:cubicBezTo>
                              <a:cubicBezTo>
                                <a:pt x="365" y="3695"/>
                                <a:pt x="344" y="3678"/>
                                <a:pt x="309" y="3678"/>
                              </a:cubicBezTo>
                              <a:cubicBezTo>
                                <a:pt x="290" y="3678"/>
                                <a:pt x="274" y="3682"/>
                                <a:pt x="261" y="3688"/>
                              </a:cubicBezTo>
                              <a:cubicBezTo>
                                <a:pt x="256" y="3689"/>
                                <a:pt x="256" y="3689"/>
                                <a:pt x="256" y="3689"/>
                              </a:cubicBezTo>
                              <a:cubicBezTo>
                                <a:pt x="249" y="3689"/>
                                <a:pt x="244" y="3684"/>
                                <a:pt x="244" y="3678"/>
                              </a:cubicBezTo>
                              <a:cubicBezTo>
                                <a:pt x="244" y="3672"/>
                                <a:pt x="247" y="3667"/>
                                <a:pt x="251" y="3666"/>
                              </a:cubicBezTo>
                              <a:cubicBezTo>
                                <a:pt x="269" y="3658"/>
                                <a:pt x="288" y="3653"/>
                                <a:pt x="312" y="3653"/>
                              </a:cubicBezTo>
                              <a:cubicBezTo>
                                <a:pt x="338" y="3653"/>
                                <a:pt x="358" y="3660"/>
                                <a:pt x="372" y="3674"/>
                              </a:cubicBezTo>
                              <a:close/>
                              <a:moveTo>
                                <a:pt x="365" y="3756"/>
                              </a:moveTo>
                              <a:cubicBezTo>
                                <a:pt x="351" y="3752"/>
                                <a:pt x="333" y="3748"/>
                                <a:pt x="310" y="3748"/>
                              </a:cubicBezTo>
                              <a:cubicBezTo>
                                <a:pt x="275" y="3748"/>
                                <a:pt x="256" y="3763"/>
                                <a:pt x="256" y="3786"/>
                              </a:cubicBezTo>
                              <a:cubicBezTo>
                                <a:pt x="256" y="3787"/>
                                <a:pt x="256" y="3787"/>
                                <a:pt x="256" y="3787"/>
                              </a:cubicBezTo>
                              <a:cubicBezTo>
                                <a:pt x="256" y="3810"/>
                                <a:pt x="277" y="3824"/>
                                <a:pt x="303" y="3824"/>
                              </a:cubicBezTo>
                              <a:cubicBezTo>
                                <a:pt x="337" y="3824"/>
                                <a:pt x="365" y="3803"/>
                                <a:pt x="365" y="3774"/>
                              </a:cubicBezTo>
                              <a:lnTo>
                                <a:pt x="365" y="3756"/>
                              </a:lnTo>
                              <a:close/>
                              <a:moveTo>
                                <a:pt x="2005" y="3654"/>
                              </a:moveTo>
                              <a:cubicBezTo>
                                <a:pt x="1997" y="3654"/>
                                <a:pt x="1991" y="3661"/>
                                <a:pt x="1991" y="3668"/>
                              </a:cubicBezTo>
                              <a:cubicBezTo>
                                <a:pt x="1991" y="3854"/>
                                <a:pt x="1991" y="3854"/>
                                <a:pt x="1991" y="3854"/>
                              </a:cubicBezTo>
                              <a:cubicBezTo>
                                <a:pt x="1991" y="3870"/>
                                <a:pt x="1983" y="3877"/>
                                <a:pt x="1971" y="3877"/>
                              </a:cubicBezTo>
                              <a:cubicBezTo>
                                <a:pt x="1965" y="3877"/>
                                <a:pt x="1965" y="3877"/>
                                <a:pt x="1965" y="3877"/>
                              </a:cubicBezTo>
                              <a:cubicBezTo>
                                <a:pt x="1959" y="3877"/>
                                <a:pt x="1954" y="3882"/>
                                <a:pt x="1954" y="3889"/>
                              </a:cubicBezTo>
                              <a:cubicBezTo>
                                <a:pt x="1954" y="3896"/>
                                <a:pt x="1960" y="3900"/>
                                <a:pt x="1968" y="3900"/>
                              </a:cubicBezTo>
                              <a:cubicBezTo>
                                <a:pt x="1974" y="3901"/>
                                <a:pt x="1974" y="3901"/>
                                <a:pt x="1974" y="3901"/>
                              </a:cubicBezTo>
                              <a:cubicBezTo>
                                <a:pt x="2001" y="3901"/>
                                <a:pt x="2019" y="3886"/>
                                <a:pt x="2019" y="3853"/>
                              </a:cubicBezTo>
                              <a:cubicBezTo>
                                <a:pt x="2019" y="3668"/>
                                <a:pt x="2019" y="3668"/>
                                <a:pt x="2019" y="3668"/>
                              </a:cubicBezTo>
                              <a:cubicBezTo>
                                <a:pt x="2019" y="3660"/>
                                <a:pt x="2013" y="3654"/>
                                <a:pt x="2005" y="3654"/>
                              </a:cubicBezTo>
                              <a:close/>
                              <a:moveTo>
                                <a:pt x="5078" y="3654"/>
                              </a:moveTo>
                              <a:cubicBezTo>
                                <a:pt x="5070" y="3654"/>
                                <a:pt x="5064" y="3660"/>
                                <a:pt x="5064" y="3668"/>
                              </a:cubicBezTo>
                              <a:cubicBezTo>
                                <a:pt x="5064" y="3763"/>
                                <a:pt x="5064" y="3763"/>
                                <a:pt x="5064" y="3763"/>
                              </a:cubicBezTo>
                              <a:cubicBezTo>
                                <a:pt x="5064" y="3797"/>
                                <a:pt x="5040" y="3821"/>
                                <a:pt x="5008" y="3821"/>
                              </a:cubicBezTo>
                              <a:cubicBezTo>
                                <a:pt x="4976" y="3821"/>
                                <a:pt x="4957" y="3799"/>
                                <a:pt x="4957" y="3765"/>
                              </a:cubicBezTo>
                              <a:cubicBezTo>
                                <a:pt x="4957" y="3668"/>
                                <a:pt x="4957" y="3668"/>
                                <a:pt x="4957" y="3668"/>
                              </a:cubicBezTo>
                              <a:cubicBezTo>
                                <a:pt x="4957" y="3660"/>
                                <a:pt x="4950" y="3654"/>
                                <a:pt x="4943" y="3654"/>
                              </a:cubicBezTo>
                              <a:cubicBezTo>
                                <a:pt x="4935" y="3654"/>
                                <a:pt x="4929" y="3660"/>
                                <a:pt x="4929" y="3668"/>
                              </a:cubicBezTo>
                              <a:cubicBezTo>
                                <a:pt x="4929" y="3772"/>
                                <a:pt x="4929" y="3772"/>
                                <a:pt x="4929" y="3772"/>
                              </a:cubicBezTo>
                              <a:cubicBezTo>
                                <a:pt x="4929" y="3816"/>
                                <a:pt x="4956" y="3846"/>
                                <a:pt x="5001" y="3846"/>
                              </a:cubicBezTo>
                              <a:cubicBezTo>
                                <a:pt x="5033" y="3846"/>
                                <a:pt x="5052" y="3830"/>
                                <a:pt x="5064" y="3810"/>
                              </a:cubicBezTo>
                              <a:cubicBezTo>
                                <a:pt x="5064" y="3830"/>
                                <a:pt x="5064" y="3830"/>
                                <a:pt x="5064" y="3830"/>
                              </a:cubicBezTo>
                              <a:cubicBezTo>
                                <a:pt x="5064" y="3838"/>
                                <a:pt x="5070" y="3844"/>
                                <a:pt x="5078" y="3844"/>
                              </a:cubicBezTo>
                              <a:cubicBezTo>
                                <a:pt x="5086" y="3844"/>
                                <a:pt x="5092" y="3837"/>
                                <a:pt x="5092" y="3830"/>
                              </a:cubicBezTo>
                              <a:cubicBezTo>
                                <a:pt x="5092" y="3668"/>
                                <a:pt x="5092" y="3668"/>
                                <a:pt x="5092" y="3668"/>
                              </a:cubicBezTo>
                              <a:cubicBezTo>
                                <a:pt x="5092" y="3660"/>
                                <a:pt x="5086" y="3654"/>
                                <a:pt x="5078" y="3654"/>
                              </a:cubicBezTo>
                              <a:close/>
                              <a:moveTo>
                                <a:pt x="5402" y="3654"/>
                              </a:moveTo>
                              <a:cubicBezTo>
                                <a:pt x="5394" y="3654"/>
                                <a:pt x="5390" y="3659"/>
                                <a:pt x="5389" y="3665"/>
                              </a:cubicBezTo>
                              <a:cubicBezTo>
                                <a:pt x="5341" y="3805"/>
                                <a:pt x="5341" y="3805"/>
                                <a:pt x="5341" y="3805"/>
                              </a:cubicBezTo>
                              <a:cubicBezTo>
                                <a:pt x="5294" y="3665"/>
                                <a:pt x="5294" y="3665"/>
                                <a:pt x="5294" y="3665"/>
                              </a:cubicBezTo>
                              <a:cubicBezTo>
                                <a:pt x="5292" y="3659"/>
                                <a:pt x="5287" y="3654"/>
                                <a:pt x="5280" y="3654"/>
                              </a:cubicBezTo>
                              <a:cubicBezTo>
                                <a:pt x="5278" y="3654"/>
                                <a:pt x="5278" y="3654"/>
                                <a:pt x="5278" y="3654"/>
                              </a:cubicBezTo>
                              <a:cubicBezTo>
                                <a:pt x="5271" y="3654"/>
                                <a:pt x="5267" y="3659"/>
                                <a:pt x="5265" y="3665"/>
                              </a:cubicBezTo>
                              <a:cubicBezTo>
                                <a:pt x="5218" y="3805"/>
                                <a:pt x="5218" y="3805"/>
                                <a:pt x="5218" y="3805"/>
                              </a:cubicBezTo>
                              <a:cubicBezTo>
                                <a:pt x="5171" y="3666"/>
                                <a:pt x="5171" y="3666"/>
                                <a:pt x="5171" y="3666"/>
                              </a:cubicBezTo>
                              <a:cubicBezTo>
                                <a:pt x="5169" y="3659"/>
                                <a:pt x="5164" y="3654"/>
                                <a:pt x="5157" y="3654"/>
                              </a:cubicBezTo>
                              <a:cubicBezTo>
                                <a:pt x="5148" y="3654"/>
                                <a:pt x="5143" y="3661"/>
                                <a:pt x="5143" y="3667"/>
                              </a:cubicBezTo>
                              <a:cubicBezTo>
                                <a:pt x="5145" y="3675"/>
                                <a:pt x="5145" y="3675"/>
                                <a:pt x="5145" y="3675"/>
                              </a:cubicBezTo>
                              <a:cubicBezTo>
                                <a:pt x="5201" y="3832"/>
                                <a:pt x="5201" y="3832"/>
                                <a:pt x="5201" y="3832"/>
                              </a:cubicBezTo>
                              <a:cubicBezTo>
                                <a:pt x="5204" y="3841"/>
                                <a:pt x="5210" y="3845"/>
                                <a:pt x="5217" y="3845"/>
                              </a:cubicBezTo>
                              <a:cubicBezTo>
                                <a:pt x="5217" y="3845"/>
                                <a:pt x="5217" y="3845"/>
                                <a:pt x="5217" y="3845"/>
                              </a:cubicBezTo>
                              <a:cubicBezTo>
                                <a:pt x="5224" y="3845"/>
                                <a:pt x="5230" y="3841"/>
                                <a:pt x="5232" y="3832"/>
                              </a:cubicBezTo>
                              <a:cubicBezTo>
                                <a:pt x="5279" y="3697"/>
                                <a:pt x="5279" y="3697"/>
                                <a:pt x="5279" y="3697"/>
                              </a:cubicBezTo>
                              <a:cubicBezTo>
                                <a:pt x="5326" y="3832"/>
                                <a:pt x="5326" y="3832"/>
                                <a:pt x="5326" y="3832"/>
                              </a:cubicBezTo>
                              <a:cubicBezTo>
                                <a:pt x="5328" y="3841"/>
                                <a:pt x="5334" y="3845"/>
                                <a:pt x="5341" y="3845"/>
                              </a:cubicBezTo>
                              <a:cubicBezTo>
                                <a:pt x="5342" y="3845"/>
                                <a:pt x="5342" y="3845"/>
                                <a:pt x="5342" y="3845"/>
                              </a:cubicBezTo>
                              <a:cubicBezTo>
                                <a:pt x="5348" y="3845"/>
                                <a:pt x="5354" y="3841"/>
                                <a:pt x="5357" y="3832"/>
                              </a:cubicBezTo>
                              <a:cubicBezTo>
                                <a:pt x="5414" y="3675"/>
                                <a:pt x="5414" y="3675"/>
                                <a:pt x="5414" y="3675"/>
                              </a:cubicBezTo>
                              <a:cubicBezTo>
                                <a:pt x="5416" y="3667"/>
                                <a:pt x="5416" y="3667"/>
                                <a:pt x="5416" y="3667"/>
                              </a:cubicBezTo>
                              <a:cubicBezTo>
                                <a:pt x="5416" y="3660"/>
                                <a:pt x="5410" y="3654"/>
                                <a:pt x="5402" y="3654"/>
                              </a:cubicBezTo>
                              <a:close/>
                              <a:moveTo>
                                <a:pt x="2700" y="3746"/>
                              </a:moveTo>
                              <a:cubicBezTo>
                                <a:pt x="2700" y="3754"/>
                                <a:pt x="2694" y="3759"/>
                                <a:pt x="2687" y="3759"/>
                              </a:cubicBezTo>
                              <a:cubicBezTo>
                                <a:pt x="2553" y="3759"/>
                                <a:pt x="2553" y="3759"/>
                                <a:pt x="2553" y="3759"/>
                              </a:cubicBezTo>
                              <a:cubicBezTo>
                                <a:pt x="2557" y="3800"/>
                                <a:pt x="2585" y="3822"/>
                                <a:pt x="2618" y="3822"/>
                              </a:cubicBezTo>
                              <a:cubicBezTo>
                                <a:pt x="2641" y="3822"/>
                                <a:pt x="2658" y="3813"/>
                                <a:pt x="2672" y="3801"/>
                              </a:cubicBezTo>
                              <a:cubicBezTo>
                                <a:pt x="2680" y="3797"/>
                                <a:pt x="2680" y="3797"/>
                                <a:pt x="2680" y="3797"/>
                              </a:cubicBezTo>
                              <a:cubicBezTo>
                                <a:pt x="2687" y="3797"/>
                                <a:pt x="2692" y="3803"/>
                                <a:pt x="2692" y="3809"/>
                              </a:cubicBezTo>
                              <a:cubicBezTo>
                                <a:pt x="2688" y="3818"/>
                                <a:pt x="2688" y="3818"/>
                                <a:pt x="2688" y="3818"/>
                              </a:cubicBezTo>
                              <a:cubicBezTo>
                                <a:pt x="2670" y="3835"/>
                                <a:pt x="2649" y="3846"/>
                                <a:pt x="2617" y="3846"/>
                              </a:cubicBezTo>
                              <a:cubicBezTo>
                                <a:pt x="2566" y="3846"/>
                                <a:pt x="2524" y="3807"/>
                                <a:pt x="2524" y="3750"/>
                              </a:cubicBezTo>
                              <a:cubicBezTo>
                                <a:pt x="2524" y="3749"/>
                                <a:pt x="2524" y="3749"/>
                                <a:pt x="2524" y="3749"/>
                              </a:cubicBezTo>
                              <a:cubicBezTo>
                                <a:pt x="2524" y="3695"/>
                                <a:pt x="2562" y="3652"/>
                                <a:pt x="2614" y="3652"/>
                              </a:cubicBezTo>
                              <a:cubicBezTo>
                                <a:pt x="2669" y="3652"/>
                                <a:pt x="2700" y="3697"/>
                                <a:pt x="2700" y="3746"/>
                              </a:cubicBezTo>
                              <a:close/>
                              <a:moveTo>
                                <a:pt x="2672" y="3739"/>
                              </a:moveTo>
                              <a:cubicBezTo>
                                <a:pt x="2670" y="3705"/>
                                <a:pt x="2650" y="3675"/>
                                <a:pt x="2613" y="3675"/>
                              </a:cubicBezTo>
                              <a:cubicBezTo>
                                <a:pt x="2581" y="3675"/>
                                <a:pt x="2556" y="3702"/>
                                <a:pt x="2553" y="3739"/>
                              </a:cubicBezTo>
                              <a:lnTo>
                                <a:pt x="2672" y="3739"/>
                              </a:lnTo>
                              <a:close/>
                              <a:moveTo>
                                <a:pt x="4637" y="3654"/>
                              </a:moveTo>
                              <a:cubicBezTo>
                                <a:pt x="4629" y="3654"/>
                                <a:pt x="4623" y="3661"/>
                                <a:pt x="4623" y="3668"/>
                              </a:cubicBezTo>
                              <a:cubicBezTo>
                                <a:pt x="4623" y="3830"/>
                                <a:pt x="4623" y="3830"/>
                                <a:pt x="4623" y="3830"/>
                              </a:cubicBezTo>
                              <a:cubicBezTo>
                                <a:pt x="4623" y="3838"/>
                                <a:pt x="4629" y="3844"/>
                                <a:pt x="4637" y="3844"/>
                              </a:cubicBezTo>
                              <a:cubicBezTo>
                                <a:pt x="4645" y="3844"/>
                                <a:pt x="4651" y="3838"/>
                                <a:pt x="4651" y="3830"/>
                              </a:cubicBezTo>
                              <a:cubicBezTo>
                                <a:pt x="4651" y="3668"/>
                                <a:pt x="4651" y="3668"/>
                                <a:pt x="4651" y="3668"/>
                              </a:cubicBezTo>
                              <a:cubicBezTo>
                                <a:pt x="4651" y="3660"/>
                                <a:pt x="4645" y="3654"/>
                                <a:pt x="4637" y="3654"/>
                              </a:cubicBezTo>
                              <a:close/>
                              <a:moveTo>
                                <a:pt x="4637" y="3583"/>
                              </a:moveTo>
                              <a:cubicBezTo>
                                <a:pt x="4628" y="3583"/>
                                <a:pt x="4621" y="3589"/>
                                <a:pt x="4621" y="3598"/>
                              </a:cubicBezTo>
                              <a:cubicBezTo>
                                <a:pt x="4621" y="3602"/>
                                <a:pt x="4621" y="3602"/>
                                <a:pt x="4621" y="3602"/>
                              </a:cubicBezTo>
                              <a:cubicBezTo>
                                <a:pt x="4621" y="3611"/>
                                <a:pt x="4628" y="3617"/>
                                <a:pt x="4637" y="3617"/>
                              </a:cubicBezTo>
                              <a:cubicBezTo>
                                <a:pt x="4646" y="3617"/>
                                <a:pt x="4653" y="3611"/>
                                <a:pt x="4653" y="3602"/>
                              </a:cubicBezTo>
                              <a:cubicBezTo>
                                <a:pt x="4653" y="3598"/>
                                <a:pt x="4653" y="3598"/>
                                <a:pt x="4653" y="3598"/>
                              </a:cubicBezTo>
                              <a:cubicBezTo>
                                <a:pt x="4653" y="3589"/>
                                <a:pt x="4646" y="3583"/>
                                <a:pt x="4637" y="3583"/>
                              </a:cubicBezTo>
                              <a:close/>
                              <a:moveTo>
                                <a:pt x="5654" y="3652"/>
                              </a:moveTo>
                              <a:cubicBezTo>
                                <a:pt x="5622" y="3652"/>
                                <a:pt x="5603" y="3668"/>
                                <a:pt x="5591" y="3688"/>
                              </a:cubicBezTo>
                              <a:cubicBezTo>
                                <a:pt x="5591" y="3668"/>
                                <a:pt x="5591" y="3668"/>
                                <a:pt x="5591" y="3668"/>
                              </a:cubicBezTo>
                              <a:cubicBezTo>
                                <a:pt x="5591" y="3660"/>
                                <a:pt x="5584" y="3654"/>
                                <a:pt x="5577" y="3654"/>
                              </a:cubicBezTo>
                              <a:cubicBezTo>
                                <a:pt x="5569" y="3654"/>
                                <a:pt x="5563" y="3661"/>
                                <a:pt x="5563" y="3668"/>
                              </a:cubicBezTo>
                              <a:cubicBezTo>
                                <a:pt x="5563" y="3830"/>
                                <a:pt x="5563" y="3830"/>
                                <a:pt x="5563" y="3830"/>
                              </a:cubicBezTo>
                              <a:cubicBezTo>
                                <a:pt x="5563" y="3838"/>
                                <a:pt x="5569" y="3844"/>
                                <a:pt x="5577" y="3844"/>
                              </a:cubicBezTo>
                              <a:cubicBezTo>
                                <a:pt x="5585" y="3844"/>
                                <a:pt x="5591" y="3838"/>
                                <a:pt x="5591" y="3830"/>
                              </a:cubicBezTo>
                              <a:cubicBezTo>
                                <a:pt x="5591" y="3736"/>
                                <a:pt x="5591" y="3736"/>
                                <a:pt x="5591" y="3736"/>
                              </a:cubicBezTo>
                              <a:cubicBezTo>
                                <a:pt x="5591" y="3701"/>
                                <a:pt x="5614" y="3677"/>
                                <a:pt x="5646" y="3677"/>
                              </a:cubicBezTo>
                              <a:cubicBezTo>
                                <a:pt x="5679" y="3677"/>
                                <a:pt x="5698" y="3699"/>
                                <a:pt x="5698" y="3733"/>
                              </a:cubicBezTo>
                              <a:cubicBezTo>
                                <a:pt x="5698" y="3830"/>
                                <a:pt x="5698" y="3830"/>
                                <a:pt x="5698" y="3830"/>
                              </a:cubicBezTo>
                              <a:cubicBezTo>
                                <a:pt x="5698" y="3838"/>
                                <a:pt x="5704" y="3844"/>
                                <a:pt x="5712" y="3844"/>
                              </a:cubicBezTo>
                              <a:cubicBezTo>
                                <a:pt x="5719" y="3844"/>
                                <a:pt x="5726" y="3838"/>
                                <a:pt x="5726" y="3830"/>
                              </a:cubicBezTo>
                              <a:cubicBezTo>
                                <a:pt x="5726" y="3727"/>
                                <a:pt x="5726" y="3727"/>
                                <a:pt x="5726" y="3727"/>
                              </a:cubicBezTo>
                              <a:cubicBezTo>
                                <a:pt x="5726" y="3682"/>
                                <a:pt x="5699" y="3652"/>
                                <a:pt x="5654" y="3652"/>
                              </a:cubicBezTo>
                              <a:close/>
                              <a:moveTo>
                                <a:pt x="5964" y="3668"/>
                              </a:moveTo>
                              <a:cubicBezTo>
                                <a:pt x="5964" y="3810"/>
                                <a:pt x="5964" y="3810"/>
                                <a:pt x="5964" y="3810"/>
                              </a:cubicBezTo>
                              <a:cubicBezTo>
                                <a:pt x="5964" y="3839"/>
                                <a:pt x="5955" y="3860"/>
                                <a:pt x="5940" y="3876"/>
                              </a:cubicBezTo>
                              <a:cubicBezTo>
                                <a:pt x="5923" y="3892"/>
                                <a:pt x="5898" y="3900"/>
                                <a:pt x="5869" y="3900"/>
                              </a:cubicBezTo>
                              <a:cubicBezTo>
                                <a:pt x="5840" y="3900"/>
                                <a:pt x="5814" y="3893"/>
                                <a:pt x="5791" y="3878"/>
                              </a:cubicBezTo>
                              <a:cubicBezTo>
                                <a:pt x="5787" y="3876"/>
                                <a:pt x="5784" y="3872"/>
                                <a:pt x="5784" y="3867"/>
                              </a:cubicBezTo>
                              <a:cubicBezTo>
                                <a:pt x="5784" y="3861"/>
                                <a:pt x="5790" y="3855"/>
                                <a:pt x="5796" y="3855"/>
                              </a:cubicBezTo>
                              <a:cubicBezTo>
                                <a:pt x="5803" y="3857"/>
                                <a:pt x="5803" y="3857"/>
                                <a:pt x="5803" y="3857"/>
                              </a:cubicBezTo>
                              <a:cubicBezTo>
                                <a:pt x="5822" y="3869"/>
                                <a:pt x="5844" y="3877"/>
                                <a:pt x="5869" y="3877"/>
                              </a:cubicBezTo>
                              <a:cubicBezTo>
                                <a:pt x="5910" y="3877"/>
                                <a:pt x="5936" y="3854"/>
                                <a:pt x="5936" y="3810"/>
                              </a:cubicBezTo>
                              <a:cubicBezTo>
                                <a:pt x="5936" y="3788"/>
                                <a:pt x="5936" y="3788"/>
                                <a:pt x="5936" y="3788"/>
                              </a:cubicBezTo>
                              <a:cubicBezTo>
                                <a:pt x="5920" y="3810"/>
                                <a:pt x="5897" y="3828"/>
                                <a:pt x="5863" y="3828"/>
                              </a:cubicBezTo>
                              <a:cubicBezTo>
                                <a:pt x="5818" y="3828"/>
                                <a:pt x="5776" y="3794"/>
                                <a:pt x="5776" y="3741"/>
                              </a:cubicBezTo>
                              <a:cubicBezTo>
                                <a:pt x="5776" y="3740"/>
                                <a:pt x="5776" y="3740"/>
                                <a:pt x="5776" y="3740"/>
                              </a:cubicBezTo>
                              <a:cubicBezTo>
                                <a:pt x="5776" y="3685"/>
                                <a:pt x="5819" y="3652"/>
                                <a:pt x="5863" y="3652"/>
                              </a:cubicBezTo>
                              <a:cubicBezTo>
                                <a:pt x="5898" y="3652"/>
                                <a:pt x="5921" y="3669"/>
                                <a:pt x="5936" y="3689"/>
                              </a:cubicBezTo>
                              <a:cubicBezTo>
                                <a:pt x="5936" y="3668"/>
                                <a:pt x="5936" y="3668"/>
                                <a:pt x="5936" y="3668"/>
                              </a:cubicBezTo>
                              <a:cubicBezTo>
                                <a:pt x="5936" y="3661"/>
                                <a:pt x="5942" y="3654"/>
                                <a:pt x="5950" y="3654"/>
                              </a:cubicBezTo>
                              <a:cubicBezTo>
                                <a:pt x="5957" y="3654"/>
                                <a:pt x="5964" y="3661"/>
                                <a:pt x="5964" y="3668"/>
                              </a:cubicBezTo>
                              <a:close/>
                              <a:moveTo>
                                <a:pt x="5937" y="3739"/>
                              </a:moveTo>
                              <a:cubicBezTo>
                                <a:pt x="5937" y="3701"/>
                                <a:pt x="5904" y="3676"/>
                                <a:pt x="5869" y="3676"/>
                              </a:cubicBezTo>
                              <a:cubicBezTo>
                                <a:pt x="5833" y="3676"/>
                                <a:pt x="5804" y="3701"/>
                                <a:pt x="5804" y="3739"/>
                              </a:cubicBezTo>
                              <a:cubicBezTo>
                                <a:pt x="5804" y="3740"/>
                                <a:pt x="5804" y="3740"/>
                                <a:pt x="5804" y="3740"/>
                              </a:cubicBezTo>
                              <a:cubicBezTo>
                                <a:pt x="5804" y="3777"/>
                                <a:pt x="5834" y="3803"/>
                                <a:pt x="5869" y="3803"/>
                              </a:cubicBezTo>
                              <a:cubicBezTo>
                                <a:pt x="5904" y="3803"/>
                                <a:pt x="5937" y="3778"/>
                                <a:pt x="5937" y="3740"/>
                              </a:cubicBezTo>
                              <a:lnTo>
                                <a:pt x="5937" y="3739"/>
                              </a:lnTo>
                              <a:close/>
                              <a:moveTo>
                                <a:pt x="5483" y="3583"/>
                              </a:moveTo>
                              <a:cubicBezTo>
                                <a:pt x="5474" y="3583"/>
                                <a:pt x="5466" y="3589"/>
                                <a:pt x="5466" y="3598"/>
                              </a:cubicBezTo>
                              <a:cubicBezTo>
                                <a:pt x="5466" y="3602"/>
                                <a:pt x="5466" y="3602"/>
                                <a:pt x="5466" y="3602"/>
                              </a:cubicBezTo>
                              <a:cubicBezTo>
                                <a:pt x="5466" y="3611"/>
                                <a:pt x="5474" y="3617"/>
                                <a:pt x="5483" y="3617"/>
                              </a:cubicBezTo>
                              <a:cubicBezTo>
                                <a:pt x="5492" y="3617"/>
                                <a:pt x="5499" y="3611"/>
                                <a:pt x="5499" y="3602"/>
                              </a:cubicBezTo>
                              <a:cubicBezTo>
                                <a:pt x="5499" y="3598"/>
                                <a:pt x="5499" y="3598"/>
                                <a:pt x="5499" y="3598"/>
                              </a:cubicBezTo>
                              <a:cubicBezTo>
                                <a:pt x="5499" y="3589"/>
                                <a:pt x="5492" y="3583"/>
                                <a:pt x="5483" y="3583"/>
                              </a:cubicBezTo>
                              <a:close/>
                              <a:moveTo>
                                <a:pt x="5483" y="3654"/>
                              </a:moveTo>
                              <a:cubicBezTo>
                                <a:pt x="5475" y="3654"/>
                                <a:pt x="5469" y="3661"/>
                                <a:pt x="5469" y="3668"/>
                              </a:cubicBezTo>
                              <a:cubicBezTo>
                                <a:pt x="5469" y="3830"/>
                                <a:pt x="5469" y="3830"/>
                                <a:pt x="5469" y="3830"/>
                              </a:cubicBezTo>
                              <a:cubicBezTo>
                                <a:pt x="5469" y="3838"/>
                                <a:pt x="5475" y="3844"/>
                                <a:pt x="5483" y="3844"/>
                              </a:cubicBezTo>
                              <a:cubicBezTo>
                                <a:pt x="5491" y="3844"/>
                                <a:pt x="5497" y="3838"/>
                                <a:pt x="5497" y="3830"/>
                              </a:cubicBezTo>
                              <a:cubicBezTo>
                                <a:pt x="5497" y="3668"/>
                                <a:pt x="5497" y="3668"/>
                                <a:pt x="5497" y="3668"/>
                              </a:cubicBezTo>
                              <a:cubicBezTo>
                                <a:pt x="5497" y="3660"/>
                                <a:pt x="5490" y="3654"/>
                                <a:pt x="5483" y="3654"/>
                              </a:cubicBezTo>
                              <a:close/>
                              <a:moveTo>
                                <a:pt x="4881" y="3746"/>
                              </a:moveTo>
                              <a:cubicBezTo>
                                <a:pt x="4881" y="3754"/>
                                <a:pt x="4875" y="3759"/>
                                <a:pt x="4868" y="3759"/>
                              </a:cubicBezTo>
                              <a:cubicBezTo>
                                <a:pt x="4734" y="3759"/>
                                <a:pt x="4734" y="3759"/>
                                <a:pt x="4734" y="3759"/>
                              </a:cubicBezTo>
                              <a:cubicBezTo>
                                <a:pt x="4738" y="3800"/>
                                <a:pt x="4766" y="3822"/>
                                <a:pt x="4799" y="3822"/>
                              </a:cubicBezTo>
                              <a:cubicBezTo>
                                <a:pt x="4822" y="3822"/>
                                <a:pt x="4839" y="3813"/>
                                <a:pt x="4853" y="3801"/>
                              </a:cubicBezTo>
                              <a:cubicBezTo>
                                <a:pt x="4861" y="3797"/>
                                <a:pt x="4861" y="3797"/>
                                <a:pt x="4861" y="3797"/>
                              </a:cubicBezTo>
                              <a:cubicBezTo>
                                <a:pt x="4868" y="3797"/>
                                <a:pt x="4873" y="3803"/>
                                <a:pt x="4873" y="3809"/>
                              </a:cubicBezTo>
                              <a:cubicBezTo>
                                <a:pt x="4869" y="3818"/>
                                <a:pt x="4869" y="3818"/>
                                <a:pt x="4869" y="3818"/>
                              </a:cubicBezTo>
                              <a:cubicBezTo>
                                <a:pt x="4851" y="3835"/>
                                <a:pt x="4830" y="3846"/>
                                <a:pt x="4799" y="3846"/>
                              </a:cubicBezTo>
                              <a:cubicBezTo>
                                <a:pt x="4747" y="3846"/>
                                <a:pt x="4706" y="3807"/>
                                <a:pt x="4706" y="3750"/>
                              </a:cubicBezTo>
                              <a:cubicBezTo>
                                <a:pt x="4706" y="3749"/>
                                <a:pt x="4706" y="3749"/>
                                <a:pt x="4706" y="3749"/>
                              </a:cubicBezTo>
                              <a:cubicBezTo>
                                <a:pt x="4706" y="3695"/>
                                <a:pt x="4743" y="3652"/>
                                <a:pt x="4795" y="3652"/>
                              </a:cubicBezTo>
                              <a:cubicBezTo>
                                <a:pt x="4850" y="3652"/>
                                <a:pt x="4881" y="3697"/>
                                <a:pt x="4881" y="3746"/>
                              </a:cubicBezTo>
                              <a:close/>
                              <a:moveTo>
                                <a:pt x="4854" y="3739"/>
                              </a:moveTo>
                              <a:cubicBezTo>
                                <a:pt x="4851" y="3705"/>
                                <a:pt x="4831" y="3675"/>
                                <a:pt x="4794" y="3675"/>
                              </a:cubicBezTo>
                              <a:cubicBezTo>
                                <a:pt x="4762" y="3675"/>
                                <a:pt x="4737" y="3702"/>
                                <a:pt x="4734" y="3739"/>
                              </a:cubicBezTo>
                              <a:lnTo>
                                <a:pt x="4854" y="3739"/>
                              </a:lnTo>
                              <a:close/>
                              <a:moveTo>
                                <a:pt x="4489" y="3652"/>
                              </a:moveTo>
                              <a:cubicBezTo>
                                <a:pt x="4457" y="3652"/>
                                <a:pt x="4437" y="3668"/>
                                <a:pt x="4425" y="3688"/>
                              </a:cubicBezTo>
                              <a:cubicBezTo>
                                <a:pt x="4425" y="3668"/>
                                <a:pt x="4425" y="3668"/>
                                <a:pt x="4425" y="3668"/>
                              </a:cubicBezTo>
                              <a:cubicBezTo>
                                <a:pt x="4425" y="3660"/>
                                <a:pt x="4419" y="3654"/>
                                <a:pt x="4411" y="3654"/>
                              </a:cubicBezTo>
                              <a:cubicBezTo>
                                <a:pt x="4403" y="3654"/>
                                <a:pt x="4397" y="3661"/>
                                <a:pt x="4397" y="3668"/>
                              </a:cubicBezTo>
                              <a:cubicBezTo>
                                <a:pt x="4397" y="3830"/>
                                <a:pt x="4397" y="3830"/>
                                <a:pt x="4397" y="3830"/>
                              </a:cubicBezTo>
                              <a:cubicBezTo>
                                <a:pt x="4397" y="3838"/>
                                <a:pt x="4403" y="3844"/>
                                <a:pt x="4411" y="3844"/>
                              </a:cubicBezTo>
                              <a:cubicBezTo>
                                <a:pt x="4419" y="3844"/>
                                <a:pt x="4425" y="3838"/>
                                <a:pt x="4425" y="3830"/>
                              </a:cubicBezTo>
                              <a:cubicBezTo>
                                <a:pt x="4425" y="3736"/>
                                <a:pt x="4425" y="3736"/>
                                <a:pt x="4425" y="3736"/>
                              </a:cubicBezTo>
                              <a:cubicBezTo>
                                <a:pt x="4425" y="3701"/>
                                <a:pt x="4449" y="3677"/>
                                <a:pt x="4481" y="3677"/>
                              </a:cubicBezTo>
                              <a:cubicBezTo>
                                <a:pt x="4513" y="3677"/>
                                <a:pt x="4532" y="3699"/>
                                <a:pt x="4532" y="3733"/>
                              </a:cubicBezTo>
                              <a:cubicBezTo>
                                <a:pt x="4532" y="3830"/>
                                <a:pt x="4532" y="3830"/>
                                <a:pt x="4532" y="3830"/>
                              </a:cubicBezTo>
                              <a:cubicBezTo>
                                <a:pt x="4532" y="3838"/>
                                <a:pt x="4538" y="3844"/>
                                <a:pt x="4546" y="3844"/>
                              </a:cubicBezTo>
                              <a:cubicBezTo>
                                <a:pt x="4554" y="3844"/>
                                <a:pt x="4560" y="3838"/>
                                <a:pt x="4560" y="3830"/>
                              </a:cubicBezTo>
                              <a:cubicBezTo>
                                <a:pt x="4560" y="3727"/>
                                <a:pt x="4560" y="3727"/>
                                <a:pt x="4560" y="3727"/>
                              </a:cubicBezTo>
                              <a:cubicBezTo>
                                <a:pt x="4560" y="3682"/>
                                <a:pt x="4534" y="3652"/>
                                <a:pt x="4489" y="3652"/>
                              </a:cubicBezTo>
                              <a:close/>
                              <a:moveTo>
                                <a:pt x="3233" y="3654"/>
                              </a:moveTo>
                              <a:cubicBezTo>
                                <a:pt x="3225" y="3654"/>
                                <a:pt x="3221" y="3659"/>
                                <a:pt x="3220" y="3664"/>
                              </a:cubicBezTo>
                              <a:cubicBezTo>
                                <a:pt x="3158" y="3810"/>
                                <a:pt x="3158" y="3810"/>
                                <a:pt x="3158" y="3810"/>
                              </a:cubicBezTo>
                              <a:cubicBezTo>
                                <a:pt x="3098" y="3665"/>
                                <a:pt x="3098" y="3665"/>
                                <a:pt x="3098" y="3665"/>
                              </a:cubicBezTo>
                              <a:cubicBezTo>
                                <a:pt x="3096" y="3659"/>
                                <a:pt x="3092" y="3654"/>
                                <a:pt x="3084" y="3654"/>
                              </a:cubicBezTo>
                              <a:cubicBezTo>
                                <a:pt x="3076" y="3654"/>
                                <a:pt x="3070" y="3661"/>
                                <a:pt x="3070" y="3668"/>
                              </a:cubicBezTo>
                              <a:cubicBezTo>
                                <a:pt x="3072" y="3675"/>
                                <a:pt x="3072" y="3675"/>
                                <a:pt x="3072" y="3675"/>
                              </a:cubicBezTo>
                              <a:cubicBezTo>
                                <a:pt x="3142" y="3833"/>
                                <a:pt x="3142" y="3833"/>
                                <a:pt x="3142" y="3833"/>
                              </a:cubicBezTo>
                              <a:cubicBezTo>
                                <a:pt x="3145" y="3840"/>
                                <a:pt x="3150" y="3845"/>
                                <a:pt x="3158" y="3845"/>
                              </a:cubicBezTo>
                              <a:cubicBezTo>
                                <a:pt x="3159" y="3845"/>
                                <a:pt x="3159" y="3845"/>
                                <a:pt x="3159" y="3845"/>
                              </a:cubicBezTo>
                              <a:cubicBezTo>
                                <a:pt x="3167" y="3845"/>
                                <a:pt x="3171" y="3840"/>
                                <a:pt x="3175" y="3833"/>
                              </a:cubicBezTo>
                              <a:cubicBezTo>
                                <a:pt x="3245" y="3675"/>
                                <a:pt x="3245" y="3675"/>
                                <a:pt x="3245" y="3675"/>
                              </a:cubicBezTo>
                              <a:cubicBezTo>
                                <a:pt x="3246" y="3668"/>
                                <a:pt x="3246" y="3668"/>
                                <a:pt x="3246" y="3668"/>
                              </a:cubicBezTo>
                              <a:cubicBezTo>
                                <a:pt x="3246" y="3660"/>
                                <a:pt x="3240" y="3654"/>
                                <a:pt x="3233" y="3654"/>
                              </a:cubicBezTo>
                              <a:close/>
                              <a:moveTo>
                                <a:pt x="3419" y="3674"/>
                              </a:moveTo>
                              <a:cubicBezTo>
                                <a:pt x="3432" y="3687"/>
                                <a:pt x="3438" y="3705"/>
                                <a:pt x="3438" y="3728"/>
                              </a:cubicBezTo>
                              <a:cubicBezTo>
                                <a:pt x="3438" y="3830"/>
                                <a:pt x="3438" y="3830"/>
                                <a:pt x="3438" y="3830"/>
                              </a:cubicBezTo>
                              <a:cubicBezTo>
                                <a:pt x="3438" y="3838"/>
                                <a:pt x="3432" y="3844"/>
                                <a:pt x="3425" y="3844"/>
                              </a:cubicBezTo>
                              <a:cubicBezTo>
                                <a:pt x="3417" y="3844"/>
                                <a:pt x="3412" y="3838"/>
                                <a:pt x="3412" y="3831"/>
                              </a:cubicBezTo>
                              <a:cubicBezTo>
                                <a:pt x="3412" y="3814"/>
                                <a:pt x="3412" y="3814"/>
                                <a:pt x="3412" y="3814"/>
                              </a:cubicBezTo>
                              <a:cubicBezTo>
                                <a:pt x="3399" y="3831"/>
                                <a:pt x="3377" y="3846"/>
                                <a:pt x="3344" y="3846"/>
                              </a:cubicBezTo>
                              <a:cubicBezTo>
                                <a:pt x="3310" y="3846"/>
                                <a:pt x="3275" y="3826"/>
                                <a:pt x="3275" y="3788"/>
                              </a:cubicBezTo>
                              <a:cubicBezTo>
                                <a:pt x="3275" y="3787"/>
                                <a:pt x="3275" y="3787"/>
                                <a:pt x="3275" y="3787"/>
                              </a:cubicBezTo>
                              <a:cubicBezTo>
                                <a:pt x="3275" y="3748"/>
                                <a:pt x="3307" y="3727"/>
                                <a:pt x="3354" y="3727"/>
                              </a:cubicBezTo>
                              <a:cubicBezTo>
                                <a:pt x="3378" y="3727"/>
                                <a:pt x="3395" y="3730"/>
                                <a:pt x="3412" y="3735"/>
                              </a:cubicBezTo>
                              <a:cubicBezTo>
                                <a:pt x="3412" y="3729"/>
                                <a:pt x="3412" y="3729"/>
                                <a:pt x="3412" y="3729"/>
                              </a:cubicBezTo>
                              <a:cubicBezTo>
                                <a:pt x="3412" y="3695"/>
                                <a:pt x="3391" y="3678"/>
                                <a:pt x="3356" y="3678"/>
                              </a:cubicBezTo>
                              <a:cubicBezTo>
                                <a:pt x="3337" y="3678"/>
                                <a:pt x="3322" y="3682"/>
                                <a:pt x="3308" y="3688"/>
                              </a:cubicBezTo>
                              <a:cubicBezTo>
                                <a:pt x="3303" y="3689"/>
                                <a:pt x="3303" y="3689"/>
                                <a:pt x="3303" y="3689"/>
                              </a:cubicBezTo>
                              <a:cubicBezTo>
                                <a:pt x="3296" y="3689"/>
                                <a:pt x="3291" y="3684"/>
                                <a:pt x="3291" y="3678"/>
                              </a:cubicBezTo>
                              <a:cubicBezTo>
                                <a:pt x="3291" y="3672"/>
                                <a:pt x="3294" y="3667"/>
                                <a:pt x="3298" y="3666"/>
                              </a:cubicBezTo>
                              <a:cubicBezTo>
                                <a:pt x="3316" y="3658"/>
                                <a:pt x="3335" y="3653"/>
                                <a:pt x="3359" y="3653"/>
                              </a:cubicBezTo>
                              <a:cubicBezTo>
                                <a:pt x="3385" y="3653"/>
                                <a:pt x="3405" y="3660"/>
                                <a:pt x="3419" y="3674"/>
                              </a:cubicBezTo>
                              <a:close/>
                              <a:moveTo>
                                <a:pt x="3412" y="3756"/>
                              </a:moveTo>
                              <a:cubicBezTo>
                                <a:pt x="3398" y="3752"/>
                                <a:pt x="3380" y="3748"/>
                                <a:pt x="3357" y="3748"/>
                              </a:cubicBezTo>
                              <a:cubicBezTo>
                                <a:pt x="3322" y="3748"/>
                                <a:pt x="3303" y="3763"/>
                                <a:pt x="3303" y="3786"/>
                              </a:cubicBezTo>
                              <a:cubicBezTo>
                                <a:pt x="3303" y="3787"/>
                                <a:pt x="3303" y="3787"/>
                                <a:pt x="3303" y="3787"/>
                              </a:cubicBezTo>
                              <a:cubicBezTo>
                                <a:pt x="3303" y="3810"/>
                                <a:pt x="3324" y="3824"/>
                                <a:pt x="3350" y="3824"/>
                              </a:cubicBezTo>
                              <a:cubicBezTo>
                                <a:pt x="3384" y="3824"/>
                                <a:pt x="3412" y="3803"/>
                                <a:pt x="3412" y="3774"/>
                              </a:cubicBezTo>
                              <a:lnTo>
                                <a:pt x="3412" y="3756"/>
                              </a:lnTo>
                              <a:close/>
                              <a:moveTo>
                                <a:pt x="2842" y="3652"/>
                              </a:moveTo>
                              <a:cubicBezTo>
                                <a:pt x="2810" y="3652"/>
                                <a:pt x="2791" y="3668"/>
                                <a:pt x="2779" y="3688"/>
                              </a:cubicBezTo>
                              <a:cubicBezTo>
                                <a:pt x="2779" y="3668"/>
                                <a:pt x="2779" y="3668"/>
                                <a:pt x="2779" y="3668"/>
                              </a:cubicBezTo>
                              <a:cubicBezTo>
                                <a:pt x="2779" y="3660"/>
                                <a:pt x="2773" y="3654"/>
                                <a:pt x="2765" y="3654"/>
                              </a:cubicBezTo>
                              <a:cubicBezTo>
                                <a:pt x="2757" y="3654"/>
                                <a:pt x="2751" y="3661"/>
                                <a:pt x="2751" y="3668"/>
                              </a:cubicBezTo>
                              <a:cubicBezTo>
                                <a:pt x="2751" y="3830"/>
                                <a:pt x="2751" y="3830"/>
                                <a:pt x="2751" y="3830"/>
                              </a:cubicBezTo>
                              <a:cubicBezTo>
                                <a:pt x="2751" y="3838"/>
                                <a:pt x="2757" y="3844"/>
                                <a:pt x="2765" y="3844"/>
                              </a:cubicBezTo>
                              <a:cubicBezTo>
                                <a:pt x="2773" y="3844"/>
                                <a:pt x="2779" y="3838"/>
                                <a:pt x="2779" y="3830"/>
                              </a:cubicBezTo>
                              <a:cubicBezTo>
                                <a:pt x="2779" y="3736"/>
                                <a:pt x="2779" y="3736"/>
                                <a:pt x="2779" y="3736"/>
                              </a:cubicBezTo>
                              <a:cubicBezTo>
                                <a:pt x="2779" y="3701"/>
                                <a:pt x="2802" y="3677"/>
                                <a:pt x="2834" y="3677"/>
                              </a:cubicBezTo>
                              <a:cubicBezTo>
                                <a:pt x="2867" y="3677"/>
                                <a:pt x="2886" y="3699"/>
                                <a:pt x="2886" y="3733"/>
                              </a:cubicBezTo>
                              <a:cubicBezTo>
                                <a:pt x="2886" y="3830"/>
                                <a:pt x="2886" y="3830"/>
                                <a:pt x="2886" y="3830"/>
                              </a:cubicBezTo>
                              <a:cubicBezTo>
                                <a:pt x="2886" y="3838"/>
                                <a:pt x="2892" y="3844"/>
                                <a:pt x="2900" y="3844"/>
                              </a:cubicBezTo>
                              <a:cubicBezTo>
                                <a:pt x="2908" y="3844"/>
                                <a:pt x="2914" y="3838"/>
                                <a:pt x="2914" y="3830"/>
                              </a:cubicBezTo>
                              <a:cubicBezTo>
                                <a:pt x="2914" y="3727"/>
                                <a:pt x="2914" y="3727"/>
                                <a:pt x="2914" y="3727"/>
                              </a:cubicBezTo>
                              <a:cubicBezTo>
                                <a:pt x="2914" y="3682"/>
                                <a:pt x="2887" y="3652"/>
                                <a:pt x="2842" y="3652"/>
                              </a:cubicBezTo>
                              <a:close/>
                              <a:moveTo>
                                <a:pt x="3590" y="3652"/>
                              </a:moveTo>
                              <a:cubicBezTo>
                                <a:pt x="3558" y="3652"/>
                                <a:pt x="3539" y="3668"/>
                                <a:pt x="3527" y="3688"/>
                              </a:cubicBezTo>
                              <a:cubicBezTo>
                                <a:pt x="3527" y="3668"/>
                                <a:pt x="3527" y="3668"/>
                                <a:pt x="3527" y="3668"/>
                              </a:cubicBezTo>
                              <a:cubicBezTo>
                                <a:pt x="3527" y="3660"/>
                                <a:pt x="3521" y="3654"/>
                                <a:pt x="3513" y="3654"/>
                              </a:cubicBezTo>
                              <a:cubicBezTo>
                                <a:pt x="3505" y="3654"/>
                                <a:pt x="3499" y="3661"/>
                                <a:pt x="3499" y="3668"/>
                              </a:cubicBezTo>
                              <a:cubicBezTo>
                                <a:pt x="3499" y="3830"/>
                                <a:pt x="3499" y="3830"/>
                                <a:pt x="3499" y="3830"/>
                              </a:cubicBezTo>
                              <a:cubicBezTo>
                                <a:pt x="3499" y="3838"/>
                                <a:pt x="3505" y="3844"/>
                                <a:pt x="3513" y="3844"/>
                              </a:cubicBezTo>
                              <a:cubicBezTo>
                                <a:pt x="3521" y="3844"/>
                                <a:pt x="3527" y="3838"/>
                                <a:pt x="3527" y="3830"/>
                              </a:cubicBezTo>
                              <a:cubicBezTo>
                                <a:pt x="3527" y="3736"/>
                                <a:pt x="3527" y="3736"/>
                                <a:pt x="3527" y="3736"/>
                              </a:cubicBezTo>
                              <a:cubicBezTo>
                                <a:pt x="3527" y="3701"/>
                                <a:pt x="3550" y="3677"/>
                                <a:pt x="3583" y="3677"/>
                              </a:cubicBezTo>
                              <a:cubicBezTo>
                                <a:pt x="3615" y="3677"/>
                                <a:pt x="3634" y="3699"/>
                                <a:pt x="3634" y="3733"/>
                              </a:cubicBezTo>
                              <a:cubicBezTo>
                                <a:pt x="3634" y="3830"/>
                                <a:pt x="3634" y="3830"/>
                                <a:pt x="3634" y="3830"/>
                              </a:cubicBezTo>
                              <a:cubicBezTo>
                                <a:pt x="3634" y="3838"/>
                                <a:pt x="3640" y="3844"/>
                                <a:pt x="3648" y="3844"/>
                              </a:cubicBezTo>
                              <a:cubicBezTo>
                                <a:pt x="3656" y="3844"/>
                                <a:pt x="3662" y="3838"/>
                                <a:pt x="3662" y="3830"/>
                              </a:cubicBezTo>
                              <a:cubicBezTo>
                                <a:pt x="3662" y="3727"/>
                                <a:pt x="3662" y="3727"/>
                                <a:pt x="3662" y="3727"/>
                              </a:cubicBezTo>
                              <a:cubicBezTo>
                                <a:pt x="3662" y="3682"/>
                                <a:pt x="3635" y="3652"/>
                                <a:pt x="3590" y="3652"/>
                              </a:cubicBezTo>
                              <a:close/>
                              <a:moveTo>
                                <a:pt x="4341" y="3653"/>
                              </a:moveTo>
                              <a:cubicBezTo>
                                <a:pt x="4318" y="3653"/>
                                <a:pt x="4291" y="3672"/>
                                <a:pt x="4277" y="3703"/>
                              </a:cubicBezTo>
                              <a:cubicBezTo>
                                <a:pt x="4277" y="3668"/>
                                <a:pt x="4277" y="3668"/>
                                <a:pt x="4277" y="3668"/>
                              </a:cubicBezTo>
                              <a:cubicBezTo>
                                <a:pt x="4277" y="3660"/>
                                <a:pt x="4271" y="3654"/>
                                <a:pt x="4263" y="3654"/>
                              </a:cubicBezTo>
                              <a:cubicBezTo>
                                <a:pt x="4256" y="3654"/>
                                <a:pt x="4250" y="3661"/>
                                <a:pt x="4250" y="3668"/>
                              </a:cubicBezTo>
                              <a:cubicBezTo>
                                <a:pt x="4250" y="3830"/>
                                <a:pt x="4250" y="3830"/>
                                <a:pt x="4250" y="3830"/>
                              </a:cubicBezTo>
                              <a:cubicBezTo>
                                <a:pt x="4250" y="3838"/>
                                <a:pt x="4256" y="3844"/>
                                <a:pt x="4264" y="3844"/>
                              </a:cubicBezTo>
                              <a:cubicBezTo>
                                <a:pt x="4272" y="3844"/>
                                <a:pt x="4277" y="3837"/>
                                <a:pt x="4277" y="3830"/>
                              </a:cubicBezTo>
                              <a:cubicBezTo>
                                <a:pt x="4277" y="3766"/>
                                <a:pt x="4277" y="3766"/>
                                <a:pt x="4277" y="3766"/>
                              </a:cubicBezTo>
                              <a:cubicBezTo>
                                <a:pt x="4277" y="3713"/>
                                <a:pt x="4307" y="3686"/>
                                <a:pt x="4343" y="3682"/>
                              </a:cubicBezTo>
                              <a:cubicBezTo>
                                <a:pt x="4350" y="3680"/>
                                <a:pt x="4355" y="3675"/>
                                <a:pt x="4355" y="3667"/>
                              </a:cubicBezTo>
                              <a:cubicBezTo>
                                <a:pt x="4355" y="3660"/>
                                <a:pt x="4350" y="3653"/>
                                <a:pt x="4341" y="3653"/>
                              </a:cubicBezTo>
                              <a:close/>
                              <a:moveTo>
                                <a:pt x="4199" y="3746"/>
                              </a:moveTo>
                              <a:cubicBezTo>
                                <a:pt x="4199" y="3754"/>
                                <a:pt x="4193" y="3759"/>
                                <a:pt x="4186" y="3759"/>
                              </a:cubicBezTo>
                              <a:cubicBezTo>
                                <a:pt x="4051" y="3759"/>
                                <a:pt x="4051" y="3759"/>
                                <a:pt x="4051" y="3759"/>
                              </a:cubicBezTo>
                              <a:cubicBezTo>
                                <a:pt x="4055" y="3800"/>
                                <a:pt x="4084" y="3822"/>
                                <a:pt x="4117" y="3822"/>
                              </a:cubicBezTo>
                              <a:cubicBezTo>
                                <a:pt x="4140" y="3822"/>
                                <a:pt x="4157" y="3813"/>
                                <a:pt x="4170" y="3801"/>
                              </a:cubicBezTo>
                              <a:cubicBezTo>
                                <a:pt x="4178" y="3797"/>
                                <a:pt x="4178" y="3797"/>
                                <a:pt x="4178" y="3797"/>
                              </a:cubicBezTo>
                              <a:cubicBezTo>
                                <a:pt x="4185" y="3797"/>
                                <a:pt x="4191" y="3803"/>
                                <a:pt x="4191" y="3809"/>
                              </a:cubicBezTo>
                              <a:cubicBezTo>
                                <a:pt x="4186" y="3818"/>
                                <a:pt x="4186" y="3818"/>
                                <a:pt x="4186" y="3818"/>
                              </a:cubicBezTo>
                              <a:cubicBezTo>
                                <a:pt x="4169" y="3835"/>
                                <a:pt x="4148" y="3846"/>
                                <a:pt x="4116" y="3846"/>
                              </a:cubicBezTo>
                              <a:cubicBezTo>
                                <a:pt x="4065" y="3846"/>
                                <a:pt x="4023" y="3807"/>
                                <a:pt x="4023" y="3750"/>
                              </a:cubicBezTo>
                              <a:cubicBezTo>
                                <a:pt x="4023" y="3749"/>
                                <a:pt x="4023" y="3749"/>
                                <a:pt x="4023" y="3749"/>
                              </a:cubicBezTo>
                              <a:cubicBezTo>
                                <a:pt x="4023" y="3695"/>
                                <a:pt x="4061" y="3652"/>
                                <a:pt x="4112" y="3652"/>
                              </a:cubicBezTo>
                              <a:cubicBezTo>
                                <a:pt x="4168" y="3652"/>
                                <a:pt x="4199" y="3697"/>
                                <a:pt x="4199" y="3746"/>
                              </a:cubicBezTo>
                              <a:close/>
                              <a:moveTo>
                                <a:pt x="4171" y="3739"/>
                              </a:moveTo>
                              <a:cubicBezTo>
                                <a:pt x="4168" y="3705"/>
                                <a:pt x="4149" y="3675"/>
                                <a:pt x="4112" y="3675"/>
                              </a:cubicBezTo>
                              <a:cubicBezTo>
                                <a:pt x="4079" y="3675"/>
                                <a:pt x="4055" y="3702"/>
                                <a:pt x="4051" y="3739"/>
                              </a:cubicBezTo>
                              <a:lnTo>
                                <a:pt x="4171" y="3739"/>
                              </a:lnTo>
                              <a:close/>
                              <a:moveTo>
                                <a:pt x="3981" y="3654"/>
                              </a:moveTo>
                              <a:cubicBezTo>
                                <a:pt x="3973" y="3654"/>
                                <a:pt x="3970" y="3659"/>
                                <a:pt x="3968" y="3664"/>
                              </a:cubicBezTo>
                              <a:cubicBezTo>
                                <a:pt x="3907" y="3810"/>
                                <a:pt x="3907" y="3810"/>
                                <a:pt x="3907" y="3810"/>
                              </a:cubicBezTo>
                              <a:cubicBezTo>
                                <a:pt x="3846" y="3665"/>
                                <a:pt x="3846" y="3665"/>
                                <a:pt x="3846" y="3665"/>
                              </a:cubicBezTo>
                              <a:cubicBezTo>
                                <a:pt x="3844" y="3659"/>
                                <a:pt x="3840" y="3654"/>
                                <a:pt x="3832" y="3654"/>
                              </a:cubicBezTo>
                              <a:cubicBezTo>
                                <a:pt x="3824" y="3654"/>
                                <a:pt x="3818" y="3661"/>
                                <a:pt x="3818" y="3668"/>
                              </a:cubicBezTo>
                              <a:cubicBezTo>
                                <a:pt x="3820" y="3675"/>
                                <a:pt x="3820" y="3675"/>
                                <a:pt x="3820" y="3675"/>
                              </a:cubicBezTo>
                              <a:cubicBezTo>
                                <a:pt x="3890" y="3833"/>
                                <a:pt x="3890" y="3833"/>
                                <a:pt x="3890" y="3833"/>
                              </a:cubicBezTo>
                              <a:cubicBezTo>
                                <a:pt x="3893" y="3840"/>
                                <a:pt x="3898" y="3845"/>
                                <a:pt x="3906" y="3845"/>
                              </a:cubicBezTo>
                              <a:cubicBezTo>
                                <a:pt x="3907" y="3845"/>
                                <a:pt x="3907" y="3845"/>
                                <a:pt x="3907" y="3845"/>
                              </a:cubicBezTo>
                              <a:cubicBezTo>
                                <a:pt x="3915" y="3845"/>
                                <a:pt x="3919" y="3840"/>
                                <a:pt x="3923" y="3833"/>
                              </a:cubicBezTo>
                              <a:cubicBezTo>
                                <a:pt x="3993" y="3675"/>
                                <a:pt x="3993" y="3675"/>
                                <a:pt x="3993" y="3675"/>
                              </a:cubicBezTo>
                              <a:cubicBezTo>
                                <a:pt x="3994" y="3668"/>
                                <a:pt x="3994" y="3668"/>
                                <a:pt x="3994" y="3668"/>
                              </a:cubicBezTo>
                              <a:cubicBezTo>
                                <a:pt x="3994" y="3660"/>
                                <a:pt x="3988" y="3654"/>
                                <a:pt x="3981" y="3654"/>
                              </a:cubicBezTo>
                              <a:close/>
                              <a:moveTo>
                                <a:pt x="16067" y="0"/>
                              </a:moveTo>
                              <a:cubicBezTo>
                                <a:pt x="15160" y="0"/>
                                <a:pt x="14425" y="735"/>
                                <a:pt x="14425" y="1642"/>
                              </a:cubicBezTo>
                              <a:cubicBezTo>
                                <a:pt x="14425" y="2104"/>
                                <a:pt x="14425" y="2104"/>
                                <a:pt x="14425" y="2104"/>
                              </a:cubicBezTo>
                              <a:cubicBezTo>
                                <a:pt x="14425" y="2552"/>
                                <a:pt x="14244" y="2957"/>
                                <a:pt x="13950" y="3251"/>
                              </a:cubicBezTo>
                              <a:cubicBezTo>
                                <a:pt x="13657" y="3544"/>
                                <a:pt x="13251" y="3726"/>
                                <a:pt x="12803" y="3726"/>
                              </a:cubicBezTo>
                              <a:cubicBezTo>
                                <a:pt x="6271" y="3726"/>
                                <a:pt x="6271" y="3726"/>
                                <a:pt x="6271" y="3726"/>
                              </a:cubicBezTo>
                              <a:cubicBezTo>
                                <a:pt x="6266" y="3726"/>
                                <a:pt x="6261" y="3730"/>
                                <a:pt x="6261" y="3736"/>
                              </a:cubicBezTo>
                              <a:cubicBezTo>
                                <a:pt x="6261" y="3741"/>
                                <a:pt x="6266" y="3746"/>
                                <a:pt x="6271" y="3746"/>
                              </a:cubicBezTo>
                              <a:cubicBezTo>
                                <a:pt x="12803" y="3746"/>
                                <a:pt x="12803" y="3746"/>
                                <a:pt x="12803" y="3746"/>
                              </a:cubicBezTo>
                              <a:cubicBezTo>
                                <a:pt x="13710" y="3746"/>
                                <a:pt x="14445" y="3011"/>
                                <a:pt x="14445" y="2104"/>
                              </a:cubicBezTo>
                              <a:cubicBezTo>
                                <a:pt x="14445" y="1642"/>
                                <a:pt x="14445" y="1642"/>
                                <a:pt x="14445" y="1642"/>
                              </a:cubicBezTo>
                              <a:cubicBezTo>
                                <a:pt x="14445" y="1194"/>
                                <a:pt x="14627" y="789"/>
                                <a:pt x="14920" y="495"/>
                              </a:cubicBezTo>
                              <a:cubicBezTo>
                                <a:pt x="15214" y="202"/>
                                <a:pt x="15619" y="20"/>
                                <a:pt x="16067" y="20"/>
                              </a:cubicBezTo>
                              <a:cubicBezTo>
                                <a:pt x="20558" y="20"/>
                                <a:pt x="20558" y="20"/>
                                <a:pt x="20558" y="20"/>
                              </a:cubicBezTo>
                              <a:cubicBezTo>
                                <a:pt x="20558" y="0"/>
                                <a:pt x="20558" y="0"/>
                                <a:pt x="20558" y="0"/>
                              </a:cubicBezTo>
                              <a:lnTo>
                                <a:pt x="16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7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"/>
                      <wps:cNvSpPr>
                        <a:spLocks noEditPoints="1"/>
                      </wps:cNvSpPr>
                      <wps:spPr bwMode="auto">
                        <a:xfrm>
                          <a:off x="376555" y="372110"/>
                          <a:ext cx="807720" cy="205740"/>
                        </a:xfrm>
                        <a:custGeom>
                          <a:avLst/>
                          <a:gdLst>
                            <a:gd name="T0" fmla="*/ 256 w 2544"/>
                            <a:gd name="T1" fmla="*/ 649 h 649"/>
                            <a:gd name="T2" fmla="*/ 66 w 2544"/>
                            <a:gd name="T3" fmla="*/ 477 h 649"/>
                            <a:gd name="T4" fmla="*/ 256 w 2544"/>
                            <a:gd name="T5" fmla="*/ 514 h 649"/>
                            <a:gd name="T6" fmla="*/ 264 w 2544"/>
                            <a:gd name="T7" fmla="*/ 391 h 649"/>
                            <a:gd name="T8" fmla="*/ 16 w 2544"/>
                            <a:gd name="T9" fmla="*/ 190 h 649"/>
                            <a:gd name="T10" fmla="*/ 485 w 2544"/>
                            <a:gd name="T11" fmla="*/ 105 h 649"/>
                            <a:gd name="T12" fmla="*/ 368 w 2544"/>
                            <a:gd name="T13" fmla="*/ 159 h 649"/>
                            <a:gd name="T14" fmla="*/ 164 w 2544"/>
                            <a:gd name="T15" fmla="*/ 183 h 649"/>
                            <a:gd name="T16" fmla="*/ 353 w 2544"/>
                            <a:gd name="T17" fmla="*/ 276 h 649"/>
                            <a:gd name="T18" fmla="*/ 1145 w 2544"/>
                            <a:gd name="T19" fmla="*/ 3 h 649"/>
                            <a:gd name="T20" fmla="*/ 1073 w 2544"/>
                            <a:gd name="T21" fmla="*/ 351 h 649"/>
                            <a:gd name="T22" fmla="*/ 790 w 2544"/>
                            <a:gd name="T23" fmla="*/ 351 h 649"/>
                            <a:gd name="T24" fmla="*/ 717 w 2544"/>
                            <a:gd name="T25" fmla="*/ 3 h 649"/>
                            <a:gd name="T26" fmla="*/ 646 w 2544"/>
                            <a:gd name="T27" fmla="*/ 351 h 649"/>
                            <a:gd name="T28" fmla="*/ 1218 w 2544"/>
                            <a:gd name="T29" fmla="*/ 351 h 649"/>
                            <a:gd name="T30" fmla="*/ 1145 w 2544"/>
                            <a:gd name="T31" fmla="*/ 3 h 649"/>
                            <a:gd name="T32" fmla="*/ 1869 w 2544"/>
                            <a:gd name="T33" fmla="*/ 539 h 649"/>
                            <a:gd name="T34" fmla="*/ 1795 w 2544"/>
                            <a:gd name="T35" fmla="*/ 646 h 649"/>
                            <a:gd name="T36" fmla="*/ 1664 w 2544"/>
                            <a:gd name="T37" fmla="*/ 446 h 649"/>
                            <a:gd name="T38" fmla="*/ 1532 w 2544"/>
                            <a:gd name="T39" fmla="*/ 574 h 649"/>
                            <a:gd name="T40" fmla="*/ 1387 w 2544"/>
                            <a:gd name="T41" fmla="*/ 574 h 649"/>
                            <a:gd name="T42" fmla="*/ 1459 w 2544"/>
                            <a:gd name="T43" fmla="*/ 9 h 649"/>
                            <a:gd name="T44" fmla="*/ 1901 w 2544"/>
                            <a:gd name="T45" fmla="*/ 231 h 649"/>
                            <a:gd name="T46" fmla="*/ 1752 w 2544"/>
                            <a:gd name="T47" fmla="*/ 231 h 649"/>
                            <a:gd name="T48" fmla="*/ 1532 w 2544"/>
                            <a:gd name="T49" fmla="*/ 147 h 649"/>
                            <a:gd name="T50" fmla="*/ 1654 w 2544"/>
                            <a:gd name="T51" fmla="*/ 315 h 649"/>
                            <a:gd name="T52" fmla="*/ 2476 w 2544"/>
                            <a:gd name="T53" fmla="*/ 9 h 649"/>
                            <a:gd name="T54" fmla="*/ 2058 w 2544"/>
                            <a:gd name="T55" fmla="*/ 81 h 649"/>
                            <a:gd name="T56" fmla="*/ 2130 w 2544"/>
                            <a:gd name="T57" fmla="*/ 646 h 649"/>
                            <a:gd name="T58" fmla="*/ 2202 w 2544"/>
                            <a:gd name="T59" fmla="*/ 419 h 649"/>
                            <a:gd name="T60" fmla="*/ 2441 w 2544"/>
                            <a:gd name="T61" fmla="*/ 350 h 649"/>
                            <a:gd name="T62" fmla="*/ 2202 w 2544"/>
                            <a:gd name="T63" fmla="*/ 281 h 649"/>
                            <a:gd name="T64" fmla="*/ 2476 w 2544"/>
                            <a:gd name="T65" fmla="*/ 147 h 649"/>
                            <a:gd name="T66" fmla="*/ 2476 w 2544"/>
                            <a:gd name="T67" fmla="*/ 9 h 6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544" h="649">
                              <a:moveTo>
                                <a:pt x="505" y="457"/>
                              </a:moveTo>
                              <a:cubicBezTo>
                                <a:pt x="505" y="574"/>
                                <a:pt x="396" y="649"/>
                                <a:pt x="256" y="649"/>
                              </a:cubicBezTo>
                              <a:cubicBezTo>
                                <a:pt x="138" y="649"/>
                                <a:pt x="0" y="612"/>
                                <a:pt x="0" y="545"/>
                              </a:cubicBezTo>
                              <a:cubicBezTo>
                                <a:pt x="0" y="503"/>
                                <a:pt x="24" y="477"/>
                                <a:pt x="66" y="477"/>
                              </a:cubicBezTo>
                              <a:cubicBezTo>
                                <a:pt x="88" y="477"/>
                                <a:pt x="108" y="483"/>
                                <a:pt x="130" y="490"/>
                              </a:cubicBezTo>
                              <a:cubicBezTo>
                                <a:pt x="162" y="501"/>
                                <a:pt x="200" y="514"/>
                                <a:pt x="256" y="514"/>
                              </a:cubicBezTo>
                              <a:cubicBezTo>
                                <a:pt x="303" y="514"/>
                                <a:pt x="357" y="492"/>
                                <a:pt x="357" y="453"/>
                              </a:cubicBezTo>
                              <a:cubicBezTo>
                                <a:pt x="357" y="420"/>
                                <a:pt x="317" y="407"/>
                                <a:pt x="264" y="391"/>
                              </a:cubicBezTo>
                              <a:cubicBezTo>
                                <a:pt x="159" y="359"/>
                                <a:pt x="159" y="359"/>
                                <a:pt x="159" y="359"/>
                              </a:cubicBezTo>
                              <a:cubicBezTo>
                                <a:pt x="83" y="337"/>
                                <a:pt x="16" y="283"/>
                                <a:pt x="16" y="190"/>
                              </a:cubicBezTo>
                              <a:cubicBezTo>
                                <a:pt x="16" y="77"/>
                                <a:pt x="117" y="0"/>
                                <a:pt x="254" y="0"/>
                              </a:cubicBezTo>
                              <a:cubicBezTo>
                                <a:pt x="360" y="0"/>
                                <a:pt x="485" y="37"/>
                                <a:pt x="485" y="105"/>
                              </a:cubicBezTo>
                              <a:cubicBezTo>
                                <a:pt x="485" y="146"/>
                                <a:pt x="464" y="172"/>
                                <a:pt x="426" y="172"/>
                              </a:cubicBezTo>
                              <a:cubicBezTo>
                                <a:pt x="406" y="172"/>
                                <a:pt x="388" y="165"/>
                                <a:pt x="368" y="159"/>
                              </a:cubicBezTo>
                              <a:cubicBezTo>
                                <a:pt x="339" y="148"/>
                                <a:pt x="303" y="135"/>
                                <a:pt x="254" y="135"/>
                              </a:cubicBezTo>
                              <a:cubicBezTo>
                                <a:pt x="214" y="135"/>
                                <a:pt x="164" y="151"/>
                                <a:pt x="164" y="183"/>
                              </a:cubicBezTo>
                              <a:cubicBezTo>
                                <a:pt x="164" y="211"/>
                                <a:pt x="186" y="225"/>
                                <a:pt x="236" y="240"/>
                              </a:cubicBezTo>
                              <a:cubicBezTo>
                                <a:pt x="353" y="276"/>
                                <a:pt x="353" y="276"/>
                                <a:pt x="353" y="276"/>
                              </a:cubicBezTo>
                              <a:cubicBezTo>
                                <a:pt x="433" y="300"/>
                                <a:pt x="505" y="347"/>
                                <a:pt x="505" y="457"/>
                              </a:cubicBezTo>
                              <a:close/>
                              <a:moveTo>
                                <a:pt x="1145" y="3"/>
                              </a:moveTo>
                              <a:cubicBezTo>
                                <a:pt x="1098" y="3"/>
                                <a:pt x="1073" y="28"/>
                                <a:pt x="1073" y="75"/>
                              </a:cubicBezTo>
                              <a:cubicBezTo>
                                <a:pt x="1073" y="351"/>
                                <a:pt x="1073" y="351"/>
                                <a:pt x="1073" y="351"/>
                              </a:cubicBezTo>
                              <a:cubicBezTo>
                                <a:pt x="1073" y="449"/>
                                <a:pt x="1014" y="507"/>
                                <a:pt x="931" y="507"/>
                              </a:cubicBezTo>
                              <a:cubicBezTo>
                                <a:pt x="849" y="507"/>
                                <a:pt x="790" y="449"/>
                                <a:pt x="790" y="351"/>
                              </a:cubicBezTo>
                              <a:cubicBezTo>
                                <a:pt x="790" y="75"/>
                                <a:pt x="790" y="75"/>
                                <a:pt x="790" y="75"/>
                              </a:cubicBezTo>
                              <a:cubicBezTo>
                                <a:pt x="790" y="28"/>
                                <a:pt x="765" y="3"/>
                                <a:pt x="717" y="3"/>
                              </a:cubicBezTo>
                              <a:cubicBezTo>
                                <a:pt x="671" y="3"/>
                                <a:pt x="646" y="28"/>
                                <a:pt x="646" y="75"/>
                              </a:cubicBezTo>
                              <a:cubicBezTo>
                                <a:pt x="646" y="351"/>
                                <a:pt x="646" y="351"/>
                                <a:pt x="646" y="351"/>
                              </a:cubicBezTo>
                              <a:cubicBezTo>
                                <a:pt x="646" y="532"/>
                                <a:pt x="767" y="649"/>
                                <a:pt x="931" y="649"/>
                              </a:cubicBezTo>
                              <a:cubicBezTo>
                                <a:pt x="1097" y="649"/>
                                <a:pt x="1218" y="532"/>
                                <a:pt x="1218" y="351"/>
                              </a:cubicBezTo>
                              <a:cubicBezTo>
                                <a:pt x="1218" y="75"/>
                                <a:pt x="1218" y="75"/>
                                <a:pt x="1218" y="75"/>
                              </a:cubicBezTo>
                              <a:cubicBezTo>
                                <a:pt x="1218" y="28"/>
                                <a:pt x="1193" y="3"/>
                                <a:pt x="1145" y="3"/>
                              </a:cubicBezTo>
                              <a:close/>
                              <a:moveTo>
                                <a:pt x="1802" y="405"/>
                              </a:moveTo>
                              <a:cubicBezTo>
                                <a:pt x="1869" y="539"/>
                                <a:pt x="1869" y="539"/>
                                <a:pt x="1869" y="539"/>
                              </a:cubicBezTo>
                              <a:cubicBezTo>
                                <a:pt x="1876" y="552"/>
                                <a:pt x="1878" y="565"/>
                                <a:pt x="1878" y="577"/>
                              </a:cubicBezTo>
                              <a:cubicBezTo>
                                <a:pt x="1878" y="619"/>
                                <a:pt x="1831" y="646"/>
                                <a:pt x="1795" y="646"/>
                              </a:cubicBezTo>
                              <a:cubicBezTo>
                                <a:pt x="1768" y="646"/>
                                <a:pt x="1749" y="630"/>
                                <a:pt x="1736" y="600"/>
                              </a:cubicBezTo>
                              <a:cubicBezTo>
                                <a:pt x="1664" y="446"/>
                                <a:pt x="1664" y="446"/>
                                <a:pt x="1664" y="446"/>
                              </a:cubicBezTo>
                              <a:cubicBezTo>
                                <a:pt x="1532" y="446"/>
                                <a:pt x="1532" y="446"/>
                                <a:pt x="1532" y="446"/>
                              </a:cubicBezTo>
                              <a:cubicBezTo>
                                <a:pt x="1532" y="574"/>
                                <a:pt x="1532" y="574"/>
                                <a:pt x="1532" y="574"/>
                              </a:cubicBezTo>
                              <a:cubicBezTo>
                                <a:pt x="1532" y="621"/>
                                <a:pt x="1507" y="646"/>
                                <a:pt x="1459" y="646"/>
                              </a:cubicBezTo>
                              <a:cubicBezTo>
                                <a:pt x="1412" y="646"/>
                                <a:pt x="1387" y="621"/>
                                <a:pt x="1387" y="574"/>
                              </a:cubicBezTo>
                              <a:cubicBezTo>
                                <a:pt x="1387" y="81"/>
                                <a:pt x="1387" y="81"/>
                                <a:pt x="1387" y="81"/>
                              </a:cubicBezTo>
                              <a:cubicBezTo>
                                <a:pt x="1387" y="33"/>
                                <a:pt x="1412" y="9"/>
                                <a:pt x="1459" y="9"/>
                              </a:cubicBezTo>
                              <a:cubicBezTo>
                                <a:pt x="1666" y="9"/>
                                <a:pt x="1666" y="9"/>
                                <a:pt x="1666" y="9"/>
                              </a:cubicBezTo>
                              <a:cubicBezTo>
                                <a:pt x="1805" y="9"/>
                                <a:pt x="1901" y="100"/>
                                <a:pt x="1901" y="231"/>
                              </a:cubicBezTo>
                              <a:cubicBezTo>
                                <a:pt x="1901" y="312"/>
                                <a:pt x="1864" y="373"/>
                                <a:pt x="1802" y="405"/>
                              </a:cubicBezTo>
                              <a:close/>
                              <a:moveTo>
                                <a:pt x="1752" y="231"/>
                              </a:moveTo>
                              <a:cubicBezTo>
                                <a:pt x="1752" y="172"/>
                                <a:pt x="1709" y="147"/>
                                <a:pt x="1654" y="147"/>
                              </a:cubicBezTo>
                              <a:cubicBezTo>
                                <a:pt x="1532" y="147"/>
                                <a:pt x="1532" y="147"/>
                                <a:pt x="1532" y="147"/>
                              </a:cubicBezTo>
                              <a:cubicBezTo>
                                <a:pt x="1532" y="315"/>
                                <a:pt x="1532" y="315"/>
                                <a:pt x="1532" y="315"/>
                              </a:cubicBezTo>
                              <a:cubicBezTo>
                                <a:pt x="1654" y="315"/>
                                <a:pt x="1654" y="315"/>
                                <a:pt x="1654" y="315"/>
                              </a:cubicBezTo>
                              <a:cubicBezTo>
                                <a:pt x="1709" y="315"/>
                                <a:pt x="1752" y="290"/>
                                <a:pt x="1752" y="231"/>
                              </a:cubicBezTo>
                              <a:close/>
                              <a:moveTo>
                                <a:pt x="2476" y="9"/>
                              </a:moveTo>
                              <a:cubicBezTo>
                                <a:pt x="2130" y="9"/>
                                <a:pt x="2130" y="9"/>
                                <a:pt x="2130" y="9"/>
                              </a:cubicBezTo>
                              <a:cubicBezTo>
                                <a:pt x="2083" y="9"/>
                                <a:pt x="2058" y="33"/>
                                <a:pt x="2058" y="81"/>
                              </a:cubicBezTo>
                              <a:cubicBezTo>
                                <a:pt x="2058" y="574"/>
                                <a:pt x="2058" y="574"/>
                                <a:pt x="2058" y="574"/>
                              </a:cubicBezTo>
                              <a:cubicBezTo>
                                <a:pt x="2058" y="621"/>
                                <a:pt x="2083" y="646"/>
                                <a:pt x="2130" y="646"/>
                              </a:cubicBezTo>
                              <a:cubicBezTo>
                                <a:pt x="2177" y="646"/>
                                <a:pt x="2202" y="621"/>
                                <a:pt x="2202" y="574"/>
                              </a:cubicBezTo>
                              <a:cubicBezTo>
                                <a:pt x="2202" y="419"/>
                                <a:pt x="2202" y="419"/>
                                <a:pt x="2202" y="419"/>
                              </a:cubicBezTo>
                              <a:cubicBezTo>
                                <a:pt x="2373" y="419"/>
                                <a:pt x="2373" y="419"/>
                                <a:pt x="2373" y="419"/>
                              </a:cubicBezTo>
                              <a:cubicBezTo>
                                <a:pt x="2419" y="419"/>
                                <a:pt x="2441" y="395"/>
                                <a:pt x="2441" y="350"/>
                              </a:cubicBezTo>
                              <a:cubicBezTo>
                                <a:pt x="2441" y="304"/>
                                <a:pt x="2419" y="281"/>
                                <a:pt x="2373" y="281"/>
                              </a:cubicBezTo>
                              <a:cubicBezTo>
                                <a:pt x="2202" y="281"/>
                                <a:pt x="2202" y="281"/>
                                <a:pt x="2202" y="281"/>
                              </a:cubicBezTo>
                              <a:cubicBezTo>
                                <a:pt x="2202" y="147"/>
                                <a:pt x="2202" y="147"/>
                                <a:pt x="2202" y="147"/>
                              </a:cubicBezTo>
                              <a:cubicBezTo>
                                <a:pt x="2476" y="147"/>
                                <a:pt x="2476" y="147"/>
                                <a:pt x="2476" y="147"/>
                              </a:cubicBezTo>
                              <a:cubicBezTo>
                                <a:pt x="2521" y="147"/>
                                <a:pt x="2544" y="124"/>
                                <a:pt x="2544" y="78"/>
                              </a:cubicBezTo>
                              <a:cubicBezTo>
                                <a:pt x="2544" y="33"/>
                                <a:pt x="2521" y="9"/>
                                <a:pt x="2476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40974716" name="Afbeelding 640974716" descr="Afbeelding met Lettertype, Graphics, zwart, grafische vormgeving&#10;&#10;Door AI gegenereerde inhoud is mogelijk onjuist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2999" y="245362"/>
                          <a:ext cx="1546075" cy="694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44A424" id="JE1903141049JU Surf 001.emf" o:spid="_x0000_s1026" editas="canvas" style="position:absolute;margin-left:-.05pt;margin-top:0;width:595.3pt;height:143.15pt;z-index:-251658240;mso-position-horizontal-relative:page;mso-position-vertical-relative:page" coordsize="75596,181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596;height:18173;visibility:visible;mso-wrap-style:square">
                <v:fill o:detectmouseclick="t"/>
                <v:path o:connecttype="none"/>
              </v:shape>
              <v:shape id="Freeform 4" o:spid="_x0000_s1028" style="position:absolute;left:10331;top:2533;width:65278;height:12370;visibility:visible;mso-wrap-style:square;v-text-anchor:top" coordsize="20558,3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" path="m2021,3598v,4,,4,,4c2021,3611,2014,3617,2005,3617v-9,,-17,-6,-17,-15c1988,3598,1988,3598,1988,3598v,-9,8,-15,17,-15c2014,3583,2021,3589,2021,3598xm2472,3668v,142,,142,,142c2472,3839,2464,3860,2449,3876v-17,16,-42,24,-71,24c2349,3900,2323,3893,2300,3878v-5,-2,-7,-6,-7,-11c2293,3861,2299,3855,2305,3855v6,2,6,2,6,2c2331,3869,2353,3877,2377,3877v41,,68,-23,68,-67c2445,3788,2445,3788,2445,3788v-16,22,-39,40,-73,40c2327,3828,2284,3794,2284,3741v,-1,,-1,,-1c2284,3685,2328,3652,2372,3652v35,,57,17,73,37c2445,3668,2445,3668,2445,3668v,-7,5,-14,13,-14c2466,3654,2472,3661,2472,3668xm2446,3739v,-38,-33,-63,-69,-63c2342,3676,2313,3701,2313,3739v,1,,1,,1c2313,3777,2343,3803,2377,3803v36,,69,-25,69,-63l2446,3739xm105,3702c49,3691,36,3677,36,3653v,,,,,c36,3630,57,3612,90,3612v23,,44,6,65,22c163,3636,163,3636,163,3636v8,,14,-6,14,-13c177,3617,174,3613,171,3611v-23,-16,-47,-25,-80,-25c43,3586,8,3616,8,3655v,1,,1,,1c8,3697,34,3716,92,3729v53,11,66,24,66,48c158,3777,158,3777,158,3777v,25,-22,43,-56,43c70,3820,46,3810,22,3790v-2,-2,-5,-3,-9,-3c6,3787,,3793,,3801v,5,2,9,5,11c33,3834,64,3846,101,3846v50,,86,-28,86,-72c187,3774,187,3774,187,3774v,-39,-26,-59,-82,-72xm2215,3674v13,13,19,31,19,54c2234,3830,2234,3830,2234,3830v,8,-5,14,-13,14c2213,3844,2208,3838,2208,3831v,-17,,-17,,-17c2195,3831,2173,3846,2140,3846v-34,,-69,-20,-69,-58c2071,3787,2071,3787,2071,3787v,-39,32,-60,79,-60c2174,3727,2191,3730,2208,3735v,-6,,-6,,-6c2208,3695,2187,3678,2152,3678v-18,,-34,4,-48,10c2099,3689,2099,3689,2099,3689v-7,,-12,-5,-12,-11c2087,3672,2091,3667,2094,3666v19,-8,37,-13,61,-13c2181,3653,2202,3660,2215,3674xm2208,3756v-14,-4,-32,-8,-55,-8c2118,3748,2099,3763,2099,3786v,1,,1,,1c2099,3810,2121,3824,2146,3824v34,,62,-21,62,-50l2208,3756xm1102,3652v-32,,-51,16,-63,36c1039,3668,1039,3668,1039,3668v,-8,-6,-14,-14,-14c1017,3654,1011,3661,1011,3668v,162,,162,,162c1011,3838,1017,3844,1025,3844v8,,14,-6,14,-14c1039,3736,1039,3736,1039,3736v,-35,24,-59,56,-59c1127,3677,1146,3699,1146,3733v,97,,97,,97c1146,3838,1152,3844,1160,3844v8,,14,-6,14,-14c1174,3727,1174,3727,1174,3727v,-45,-26,-75,-72,-75xm1475,3674v12,13,19,31,19,54c1494,3830,1494,3830,1494,3830v,8,-6,14,-13,14c1473,3844,1467,3838,1467,3831v,-17,,-17,,-17c1454,3831,1433,3846,1400,3846v-35,,-70,-20,-70,-58c1330,3787,1330,3787,1330,3787v,-39,33,-60,80,-60c1434,3727,1451,3730,1467,3735v,-6,,-6,,-6c1467,3695,1447,3678,1412,3678v-19,,-35,4,-49,10c1358,3689,1358,3689,1358,3689v-6,,-12,-5,-12,-11c1346,3672,1350,3667,1354,3666v18,-8,37,-13,61,-13c1441,3653,1461,3660,1475,3674xm1468,3756v-14,-4,-33,-8,-55,-8c1378,3748,1358,3763,1358,3786v,1,,1,,1c1358,3810,1380,3824,1405,3824v34,,63,-21,63,-50l1468,3756xm665,3652v-32,,-52,17,-65,37c590,3668,570,3652,540,3652v-32,,-48,17,-60,35c480,3668,480,3668,480,3668v,-8,-6,-14,-14,-14c458,3654,452,3661,452,3668v,162,,162,,162c452,3838,458,3844,466,3844v8,,14,-6,14,-14c480,3736,480,3736,480,3736v,-34,22,-59,52,-59c561,3677,579,3698,579,3733v,97,,97,,97c579,3838,586,3844,593,3844v8,,14,-6,14,-14c607,3735,607,3735,607,3735v,-37,23,-58,51,-58c689,3677,707,3697,707,3733v,97,,97,,97c707,3838,713,3844,721,3844v7,,13,-6,13,-14c734,3727,734,3727,734,3727v,-46,-26,-75,-69,-75xm960,3746v,8,-6,13,-13,13c813,3759,813,3759,813,3759v4,41,32,63,65,63c901,3822,918,3813,932,3801v8,-4,8,-4,8,-4c947,3797,952,3803,952,3809v-4,9,-4,9,-4,9c930,3835,909,3846,877,3846v-51,,-92,-39,-92,-96c785,3749,785,3749,785,3749v,-54,37,-97,89,-97c929,3652,960,3697,960,3746xm933,3739v-3,-34,-23,-64,-60,-64c841,3675,816,3702,813,3739r120,xm1856,3652v-32,,-51,16,-63,36c1793,3668,1793,3668,1793,3668v,-8,-7,-14,-14,-14c1771,3654,1765,3661,1765,3668v,162,,162,,162c1765,3838,1771,3844,1779,3844v8,,14,-6,14,-14c1793,3736,1793,3736,1793,3736v,-35,23,-59,55,-59c1881,3677,1900,3699,1900,3733v,97,,97,,97c1900,3838,1906,3844,1914,3844v8,,14,-6,14,-14c1928,3727,1928,3727,1928,3727v,-45,-27,-75,-72,-75xm1685,3674v13,13,19,31,19,54c1704,3830,1704,3830,1704,3830v,8,-6,14,-13,14c1683,3844,1677,3838,1677,3831v,-17,,-17,,-17c1664,3831,1643,3846,1610,3846v-34,,-69,-20,-69,-58c1541,3787,1541,3787,1541,3787v,-39,32,-60,79,-60c1644,3727,1661,3730,1677,3735v,-6,,-6,,-6c1677,3695,1657,3678,1622,3678v-19,,-35,4,-48,10c1569,3689,1569,3689,1569,3689v-7,,-13,-5,-13,-11c1556,3672,1560,3667,1564,3666v18,-8,37,-13,61,-13c1651,3653,1671,3660,1685,3674xm1678,3756v-14,-4,-32,-8,-55,-8c1588,3748,1569,3763,1569,3786v,1,,1,,1c1569,3810,1590,3824,1615,3824v35,,63,-21,63,-50l1678,3756xm372,3674v13,13,19,31,19,54c391,3830,391,3830,391,3830v,8,-6,14,-13,14c370,3844,365,3838,365,3831v,-17,,-17,,-17c352,3831,330,3846,297,3846v-34,,-69,-20,-69,-58c228,3787,228,3787,228,3787v,-39,32,-60,79,-60c331,3727,348,3730,365,3735v,-6,,-6,,-6c365,3695,344,3678,309,3678v-19,,-35,4,-48,10c256,3689,256,3689,256,3689v-7,,-12,-5,-12,-11c244,3672,247,3667,251,3666v18,-8,37,-13,61,-13c338,3653,358,3660,372,3674xm365,3756v-14,-4,-32,-8,-55,-8c275,3748,256,3763,256,3786v,1,,1,,1c256,3810,277,3824,303,3824v34,,62,-21,62,-50l365,3756xm2005,3654v-8,,-14,7,-14,14c1991,3854,1991,3854,1991,3854v,16,-8,23,-20,23c1965,3877,1965,3877,1965,3877v-6,,-11,5,-11,12c1954,3896,1960,3900,1968,3900v6,1,6,1,6,1c2001,3901,2019,3886,2019,3853v,-185,,-185,,-185c2019,3660,2013,3654,2005,3654xm5078,3654v-8,,-14,6,-14,14c5064,3763,5064,3763,5064,3763v,34,-24,58,-56,58c4976,3821,4957,3799,4957,3765v,-97,,-97,,-97c4957,3660,4950,3654,4943,3654v-8,,-14,6,-14,14c4929,3772,4929,3772,4929,3772v,44,27,74,72,74c5033,3846,5052,3830,5064,3810v,20,,20,,20c5064,3838,5070,3844,5078,3844v8,,14,-7,14,-14c5092,3668,5092,3668,5092,3668v,-8,-6,-14,-14,-14xm5402,3654v-8,,-12,5,-13,11c5341,3805,5341,3805,5341,3805v-47,-140,-47,-140,-47,-140c5292,3659,5287,3654,5280,3654v-2,,-2,,-2,c5271,3654,5267,3659,5265,3665v-47,140,-47,140,-47,140c5171,3666,5171,3666,5171,3666v-2,-7,-7,-12,-14,-12c5148,3654,5143,3661,5143,3667v2,8,2,8,2,8c5201,3832,5201,3832,5201,3832v3,9,9,13,16,13c5217,3845,5217,3845,5217,3845v7,,13,-4,15,-13c5279,3697,5279,3697,5279,3697v47,135,47,135,47,135c5328,3841,5334,3845,5341,3845v1,,1,,1,c5348,3845,5354,3841,5357,3832v57,-157,57,-157,57,-157c5416,3667,5416,3667,5416,3667v,-7,-6,-13,-14,-13xm2700,3746v,8,-6,13,-13,13c2553,3759,2553,3759,2553,3759v4,41,32,63,65,63c2641,3822,2658,3813,2672,3801v8,-4,8,-4,8,-4c2687,3797,2692,3803,2692,3809v-4,9,-4,9,-4,9c2670,3835,2649,3846,2617,3846v-51,,-93,-39,-93,-96c2524,3749,2524,3749,2524,3749v,-54,38,-97,90,-97c2669,3652,2700,3697,2700,3746xm2672,3739v-2,-34,-22,-64,-59,-64c2581,3675,2556,3702,2553,3739r119,xm4637,3654v-8,,-14,7,-14,14c4623,3830,4623,3830,4623,3830v,8,6,14,14,14c4645,3844,4651,3838,4651,3830v,-162,,-162,,-162c4651,3660,4645,3654,4637,3654xm4637,3583v-9,,-16,6,-16,15c4621,3602,4621,3602,4621,3602v,9,7,15,16,15c4646,3617,4653,3611,4653,3602v,-4,,-4,,-4c4653,3589,4646,3583,4637,3583xm5654,3652v-32,,-51,16,-63,36c5591,3668,5591,3668,5591,3668v,-8,-7,-14,-14,-14c5569,3654,5563,3661,5563,3668v,162,,162,,162c5563,3838,5569,3844,5577,3844v8,,14,-6,14,-14c5591,3736,5591,3736,5591,3736v,-35,23,-59,55,-59c5679,3677,5698,3699,5698,3733v,97,,97,,97c5698,3838,5704,3844,5712,3844v7,,14,-6,14,-14c5726,3727,5726,3727,5726,3727v,-45,-27,-75,-72,-75xm5964,3668v,142,,142,,142c5964,3839,5955,3860,5940,3876v-17,16,-42,24,-71,24c5840,3900,5814,3893,5791,3878v-4,-2,-7,-6,-7,-11c5784,3861,5790,3855,5796,3855v7,2,7,2,7,2c5822,3869,5844,3877,5869,3877v41,,67,-23,67,-67c5936,3788,5936,3788,5936,3788v-16,22,-39,40,-73,40c5818,3828,5776,3794,5776,3741v,-1,,-1,,-1c5776,3685,5819,3652,5863,3652v35,,58,17,73,37c5936,3668,5936,3668,5936,3668v,-7,6,-14,14,-14c5957,3654,5964,3661,5964,3668xm5937,3739v,-38,-33,-63,-68,-63c5833,3676,5804,3701,5804,3739v,1,,1,,1c5804,3777,5834,3803,5869,3803v35,,68,-25,68,-63l5937,3739xm5483,3583v-9,,-17,6,-17,15c5466,3602,5466,3602,5466,3602v,9,8,15,17,15c5492,3617,5499,3611,5499,3602v,-4,,-4,,-4c5499,3589,5492,3583,5483,3583xm5483,3654v-8,,-14,7,-14,14c5469,3830,5469,3830,5469,3830v,8,6,14,14,14c5491,3844,5497,3838,5497,3830v,-162,,-162,,-162c5497,3660,5490,3654,5483,3654xm4881,3746v,8,-6,13,-13,13c4734,3759,4734,3759,4734,3759v4,41,32,63,65,63c4822,3822,4839,3813,4853,3801v8,-4,8,-4,8,-4c4868,3797,4873,3803,4873,3809v-4,9,-4,9,-4,9c4851,3835,4830,3846,4799,3846v-52,,-93,-39,-93,-96c4706,3749,4706,3749,4706,3749v,-54,37,-97,89,-97c4850,3652,4881,3697,4881,3746xm4854,3739v-3,-34,-23,-64,-60,-64c4762,3675,4737,3702,4734,3739r120,xm4489,3652v-32,,-52,16,-64,36c4425,3668,4425,3668,4425,3668v,-8,-6,-14,-14,-14c4403,3654,4397,3661,4397,3668v,162,,162,,162c4397,3838,4403,3844,4411,3844v8,,14,-6,14,-14c4425,3736,4425,3736,4425,3736v,-35,24,-59,56,-59c4513,3677,4532,3699,4532,3733v,97,,97,,97c4532,3838,4538,3844,4546,3844v8,,14,-6,14,-14c4560,3727,4560,3727,4560,3727v,-45,-26,-75,-71,-75xm3233,3654v-8,,-12,5,-13,10c3158,3810,3158,3810,3158,3810v-60,-145,-60,-145,-60,-145c3096,3659,3092,3654,3084,3654v-8,,-14,7,-14,14c3072,3675,3072,3675,3072,3675v70,158,70,158,70,158c3145,3840,3150,3845,3158,3845v1,,1,,1,c3167,3845,3171,3840,3175,3833v70,-158,70,-158,70,-158c3246,3668,3246,3668,3246,3668v,-8,-6,-14,-13,-14xm3419,3674v13,13,19,31,19,54c3438,3830,3438,3830,3438,3830v,8,-6,14,-13,14c3417,3844,3412,3838,3412,3831v,-17,,-17,,-17c3399,3831,3377,3846,3344,3846v-34,,-69,-20,-69,-58c3275,3787,3275,3787,3275,3787v,-39,32,-60,79,-60c3378,3727,3395,3730,3412,3735v,-6,,-6,,-6c3412,3695,3391,3678,3356,3678v-19,,-34,4,-48,10c3303,3689,3303,3689,3303,3689v-7,,-12,-5,-12,-11c3291,3672,3294,3667,3298,3666v18,-8,37,-13,61,-13c3385,3653,3405,3660,3419,3674xm3412,3756v-14,-4,-32,-8,-55,-8c3322,3748,3303,3763,3303,3786v,1,,1,,1c3303,3810,3324,3824,3350,3824v34,,62,-21,62,-50l3412,3756xm2842,3652v-32,,-51,16,-63,36c2779,3668,2779,3668,2779,3668v,-8,-6,-14,-14,-14c2757,3654,2751,3661,2751,3668v,162,,162,,162c2751,3838,2757,3844,2765,3844v8,,14,-6,14,-14c2779,3736,2779,3736,2779,3736v,-35,23,-59,55,-59c2867,3677,2886,3699,2886,3733v,97,,97,,97c2886,3838,2892,3844,2900,3844v8,,14,-6,14,-14c2914,3727,2914,3727,2914,3727v,-45,-27,-75,-72,-75xm3590,3652v-32,,-51,16,-63,36c3527,3668,3527,3668,3527,3668v,-8,-6,-14,-14,-14c3505,3654,3499,3661,3499,3668v,162,,162,,162c3499,3838,3505,3844,3513,3844v8,,14,-6,14,-14c3527,3736,3527,3736,3527,3736v,-35,23,-59,56,-59c3615,3677,3634,3699,3634,3733v,97,,97,,97c3634,3838,3640,3844,3648,3844v8,,14,-6,14,-14c3662,3727,3662,3727,3662,3727v,-45,-27,-75,-72,-75xm4341,3653v-23,,-50,19,-64,50c4277,3668,4277,3668,4277,3668v,-8,-6,-14,-14,-14c4256,3654,4250,3661,4250,3668v,162,,162,,162c4250,3838,4256,3844,4264,3844v8,,13,-7,13,-14c4277,3766,4277,3766,4277,3766v,-53,30,-80,66,-84c4350,3680,4355,3675,4355,3667v,-7,-5,-14,-14,-14xm4199,3746v,8,-6,13,-13,13c4051,3759,4051,3759,4051,3759v4,41,33,63,66,63c4140,3822,4157,3813,4170,3801v8,-4,8,-4,8,-4c4185,3797,4191,3803,4191,3809v-5,9,-5,9,-5,9c4169,3835,4148,3846,4116,3846v-51,,-93,-39,-93,-96c4023,3749,4023,3749,4023,3749v,-54,38,-97,89,-97c4168,3652,4199,3697,4199,3746xm4171,3739v-3,-34,-22,-64,-59,-64c4079,3675,4055,3702,4051,3739r120,xm3981,3654v-8,,-11,5,-13,10c3907,3810,3907,3810,3907,3810v-61,-145,-61,-145,-61,-145c3844,3659,3840,3654,3832,3654v-8,,-14,7,-14,14c3820,3675,3820,3675,3820,3675v70,158,70,158,70,158c3893,3840,3898,3845,3906,3845v1,,1,,1,c3915,3845,3919,3840,3923,3833v70,-158,70,-158,70,-158c3994,3668,3994,3668,3994,3668v,-8,-6,-14,-13,-14xm16067,v-907,,-1642,735,-1642,1642c14425,2104,14425,2104,14425,2104v,448,-181,853,-475,1147c13657,3544,13251,3726,12803,3726v-6532,,-6532,,-6532,c6266,3726,6261,3730,6261,3736v,5,5,10,10,10c12803,3746,12803,3746,12803,3746v907,,1642,-735,1642,-1642c14445,1642,14445,1642,14445,1642v,-448,182,-853,475,-1147c15214,202,15619,20,16067,20v4491,,4491,,4491,c20558,,20558,,20558,l16067,xe" fillcolor="#ea7600" stroked="f">
                <v:path arrowok="t" o:connecttype="custom" o:connectlocs="784936,1208125;776363,1201148;776681,1185611;11431,1158341;29213,1182440;59378,1196709;679516,1219540;662687,1166268;701108,1196709;329915,1214466;468358,1165000;447719,1181806;468358,1165000;190519,1169756;152415,1184660;224494,1214466;295939,1205271;296256,1185611;560442,1214466;612200,1181806;489315,1201148;496618,1162463;532817,1191002;72397,1200831;99070,1158341;636649,1158658;641095,1163097;1565110,1163097;1715302,1158658;1637507,1158658;1695932,1219223;831296,1211930;857333,1187831;1476836,1214466;1472391,1136144;1775315,1184660;1893754,1208125;1884863,1201148;1885181,1185611;1735624,1142169;1745467,1214466;1547328,1207807;1503191,1185611;1405074,1214466;1026577,1158658;1003080,1219223;1083415,1214783;1050392,1169439;1048805,1200831;873527,1214466;925285,1181806;1119931,1214466;1378402,1158341;1379037,1167537;1330772,1207807;1286318,1185611;1235195,1215418;4580383,667164;4737561,156961" o:connectangles="0,0,0,0,0,0,0,0,0,0,0,0,0,0,0,0,0,0,0,0,0,0,0,0,0,0,0,0,0,0,0,0,0,0,0,0,0,0,0,0,0,0,0,0,0,0,0,0,0,0,0,0,0,0,0,0,0,0,0"/>
                <o:lock v:ext="edit" verticies="t"/>
              </v:shape>
              <v:shape id="Freeform 6" o:spid="_x0000_s1029" style="position:absolute;left:3765;top:3721;width:8077;height:2057;visibility:visible;mso-wrap-style:square;v-text-anchor:top" coordsize="2544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" path="m505,457v,117,-109,192,-249,192c138,649,,612,,545,,503,24,477,66,477v22,,42,6,64,13c162,501,200,514,256,514v47,,101,-22,101,-61c357,420,317,407,264,391,159,359,159,359,159,359,83,337,16,283,16,190,16,77,117,,254,,360,,485,37,485,105v,41,-21,67,-59,67c406,172,388,165,368,159,339,148,303,135,254,135v-40,,-90,16,-90,48c164,211,186,225,236,240v117,36,117,36,117,36c433,300,505,347,505,457xm1145,3v-47,,-72,25,-72,72c1073,351,1073,351,1073,351v,98,-59,156,-142,156c849,507,790,449,790,351v,-276,,-276,,-276c790,28,765,3,717,3v-46,,-71,25,-71,72c646,351,646,351,646,351v,181,121,298,285,298c1097,649,1218,532,1218,351v,-276,,-276,,-276c1218,28,1193,3,1145,3xm1802,405v67,134,67,134,67,134c1876,552,1878,565,1878,577v,42,-47,69,-83,69c1768,646,1749,630,1736,600,1664,446,1664,446,1664,446v-132,,-132,,-132,c1532,574,1532,574,1532,574v,47,-25,72,-73,72c1412,646,1387,621,1387,574v,-493,,-493,,-493c1387,33,1412,9,1459,9v207,,207,,207,c1805,9,1901,100,1901,231v,81,-37,142,-99,174xm1752,231v,-59,-43,-84,-98,-84c1532,147,1532,147,1532,147v,168,,168,,168c1654,315,1654,315,1654,315v55,,98,-25,98,-84xm2476,9v-346,,-346,,-346,c2083,9,2058,33,2058,81v,493,,493,,493c2058,621,2083,646,2130,646v47,,72,-25,72,-72c2202,419,2202,419,2202,419v171,,171,,171,c2419,419,2441,395,2441,350v,-46,-22,-69,-68,-69c2202,281,2202,281,2202,281v,-134,,-134,,-134c2476,147,2476,147,2476,147v45,,68,-23,68,-69c2544,33,2521,9,2476,9xe" stroked="f">
                <v:path arrowok="t" o:connecttype="custom" o:connectlocs="81280,205740;20955,151214;81280,162944;83820,123951;5080,60232;153988,33286;116840,50405;52070,58013;112078,87495;363538,951;340678,111271;250825,111271;227648,951;205105,111271;386715,111271;363538,951;593408,170869;569913,204789;528320,141387;486410,181964;440373,181964;463233,2853;603568,73229;556260,73229;486410,46601;525145,99858;786130,2853;653415,25678;676275,204789;699135,132828;775018,110954;699135,89080;786130,46601;786130,2853" o:connectangles="0,0,0,0,0,0,0,0,0,0,0,0,0,0,0,0,0,0,0,0,0,0,0,0,0,0,0,0,0,0,0,0,0,0"/>
                <o:lock v:ext="edit" verticies="t"/>
              </v:shape>
              <v:shape id="Afbeelding 640974716" o:spid="_x0000_s1030" type="#_x0000_t75" alt="Afbeelding met Lettertype, Graphics, zwart, grafische vormgeving&#10;&#10;Door AI gegenereerde inhoud is mogelijk onjuist." style="position:absolute;left:2929;top:2453;width:15461;height:6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">
                <v:imagedata r:id="rId2" o:title="Afbeelding met Lettertype, Graphics, zwart, grafische vormgeving&#10;&#10;Door AI gegenereerde inhoud is mogelijk onjuist"/>
              </v:shape>
              <w10:wrap anchorx="page" anchory="page"/>
            </v:group>
          </w:pict>
        </mc:Fallback>
      </mc:AlternateContent>
    </w:r>
  </w:p>
  <w:p w14:paraId="557A7C85" w14:textId="77777777" w:rsidR="00FE119B" w:rsidRPr="00FE119B" w:rsidRDefault="00FE119B" w:rsidP="00FE119B">
    <w:pPr>
      <w:pStyle w:val="BasistekstSURF"/>
    </w:pPr>
    <w:r>
      <w:t xml:space="preserve"> </w:t>
    </w:r>
    <w:r w:rsidR="000753B8">
      <w:tab/>
      <w:t>&lt;-- hier je eigen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83346A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837235603" o:spid="_x0000_i1025" type="#_x0000_t75" style="width:50.1pt;height:85.8pt;visibility:visible;mso-wrap-style:square">
            <v:imagedata r:id="rId1" o:title=""/>
          </v:shape>
        </w:pict>
      </mc:Choice>
      <mc:Fallback>
        <w:drawing>
          <wp:inline distT="0" distB="0" distL="0" distR="0" wp14:anchorId="01EA1236" wp14:editId="0BC95B17">
            <wp:extent cx="636270" cy="1089660"/>
            <wp:effectExtent l="0" t="0" r="0" b="0"/>
            <wp:docPr id="1837235603" name="Afbeelding 1837235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7A2FA9C" id="Afbeelding 2113779851" o:spid="_x0000_i1025" type="#_x0000_t75" style="width:50.1pt;height:85.8pt;visibility:visible;mso-wrap-style:square">
            <v:imagedata r:id="rId3" o:title=""/>
          </v:shape>
        </w:pict>
      </mc:Choice>
      <mc:Fallback>
        <w:drawing>
          <wp:inline distT="0" distB="0" distL="0" distR="0" wp14:anchorId="46B8410C" wp14:editId="25A442F7">
            <wp:extent cx="636270" cy="1089660"/>
            <wp:effectExtent l="0" t="0" r="0" b="0"/>
            <wp:docPr id="2113779851" name="Afbeelding 2113779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68FFF7D2" id="Afbeelding 347708966" o:spid="_x0000_i1025" type="#_x0000_t75" style="width:49.55pt;height:84.65pt;visibility:visible;mso-wrap-style:square">
            <v:imagedata r:id="rId5" o:title=""/>
          </v:shape>
        </w:pict>
      </mc:Choice>
      <mc:Fallback>
        <w:drawing>
          <wp:inline distT="0" distB="0" distL="0" distR="0" wp14:anchorId="29A9D194" wp14:editId="72D9D80E">
            <wp:extent cx="629285" cy="1075055"/>
            <wp:effectExtent l="0" t="0" r="0" b="0"/>
            <wp:docPr id="347708966" name="Afbeelding 347708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F1149"/>
    <w:multiLevelType w:val="multilevel"/>
    <w:tmpl w:val="90A8103A"/>
    <w:numStyleLink w:val="BijlagenummeringSURF"/>
  </w:abstractNum>
  <w:abstractNum w:abstractNumId="11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82879C7"/>
    <w:multiLevelType w:val="multilevel"/>
    <w:tmpl w:val="89367262"/>
    <w:numStyleLink w:val="OpsommingnummerSURF"/>
  </w:abstractNum>
  <w:abstractNum w:abstractNumId="14" w15:restartNumberingAfterBreak="0">
    <w:nsid w:val="2D665843"/>
    <w:multiLevelType w:val="multilevel"/>
    <w:tmpl w:val="90A8103A"/>
    <w:styleLink w:val="BijlagenummeringSURF"/>
    <w:lvl w:ilvl="0">
      <w:start w:val="1"/>
      <w:numFmt w:val="decimal"/>
      <w:pStyle w:val="Bijlagekop1SURF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SURF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5" w15:restartNumberingAfterBreak="0">
    <w:nsid w:val="2D7E06B0"/>
    <w:multiLevelType w:val="multilevel"/>
    <w:tmpl w:val="9200769E"/>
    <w:styleLink w:val="OpsommingkleineletterSURF"/>
    <w:lvl w:ilvl="0">
      <w:start w:val="1"/>
      <w:numFmt w:val="lowerLetter"/>
      <w:pStyle w:val="Opsommingkleineletter1eniveauSURF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SURF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SURF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34A97852"/>
    <w:multiLevelType w:val="hybridMultilevel"/>
    <w:tmpl w:val="8DAEC7F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8A2A0C"/>
    <w:multiLevelType w:val="multilevel"/>
    <w:tmpl w:val="89367262"/>
    <w:styleLink w:val="OpsommingnummerSURF"/>
    <w:lvl w:ilvl="0">
      <w:start w:val="1"/>
      <w:numFmt w:val="decimal"/>
      <w:pStyle w:val="Opsommingnummer1eniveauSURF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SURF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SURF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40EF61F8"/>
    <w:multiLevelType w:val="multilevel"/>
    <w:tmpl w:val="22E2AACA"/>
    <w:styleLink w:val="KopnummeringSURF"/>
    <w:lvl w:ilvl="0">
      <w:start w:val="1"/>
      <w:numFmt w:val="decimal"/>
      <w:pStyle w:val="Kop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19" w15:restartNumberingAfterBreak="0">
    <w:nsid w:val="49E04A53"/>
    <w:multiLevelType w:val="multilevel"/>
    <w:tmpl w:val="7FB6E594"/>
    <w:styleLink w:val="AgendapuntlijstSURF"/>
    <w:lvl w:ilvl="0">
      <w:start w:val="1"/>
      <w:numFmt w:val="decimal"/>
      <w:pStyle w:val="AgendapuntSURF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3F335A0"/>
    <w:multiLevelType w:val="multilevel"/>
    <w:tmpl w:val="AC084EA8"/>
    <w:styleLink w:val="OpsommingtekenSURF"/>
    <w:lvl w:ilvl="0">
      <w:start w:val="1"/>
      <w:numFmt w:val="bullet"/>
      <w:pStyle w:val="Opsommingteken1eniveauSURF"/>
      <w:lvlText w:val=""/>
      <w:lvlPicBulletId w:val="0"/>
      <w:lvlJc w:val="left"/>
      <w:pPr>
        <w:ind w:left="284" w:hanging="284"/>
      </w:pPr>
      <w:rPr>
        <w:rFonts w:ascii="Symbol" w:hAnsi="Symbol"/>
        <w:color w:val="auto"/>
        <w:position w:val="0"/>
      </w:rPr>
    </w:lvl>
    <w:lvl w:ilvl="1">
      <w:start w:val="1"/>
      <w:numFmt w:val="bullet"/>
      <w:pStyle w:val="Opsommingteken2eniveauSURF"/>
      <w:lvlText w:val=""/>
      <w:lvlPicBulletId w:val="1"/>
      <w:lvlJc w:val="left"/>
      <w:pPr>
        <w:ind w:left="568" w:hanging="284"/>
      </w:pPr>
      <w:rPr>
        <w:rFonts w:ascii="Symbol" w:hAnsi="Symbol"/>
        <w:color w:val="auto"/>
        <w:position w:val="0"/>
      </w:rPr>
    </w:lvl>
    <w:lvl w:ilvl="2">
      <w:start w:val="1"/>
      <w:numFmt w:val="bullet"/>
      <w:pStyle w:val="Opsommingteken3eniveauSURF"/>
      <w:lvlText w:val=""/>
      <w:lvlPicBulletId w:val="2"/>
      <w:lvlJc w:val="left"/>
      <w:pPr>
        <w:ind w:left="852" w:hanging="284"/>
      </w:pPr>
      <w:rPr>
        <w:rFonts w:ascii="Symbol" w:hAnsi="Symbol"/>
        <w:color w:val="auto"/>
        <w:position w:val="0"/>
      </w:rPr>
    </w:lvl>
    <w:lvl w:ilvl="3">
      <w:start w:val="1"/>
      <w:numFmt w:val="bullet"/>
      <w:lvlText w:val=""/>
      <w:lvlPicBulletId w:val="2"/>
      <w:lvlJc w:val="left"/>
      <w:pPr>
        <w:ind w:left="1136" w:hanging="284"/>
      </w:pPr>
      <w:rPr>
        <w:rFonts w:ascii="Symbol" w:hAnsi="Symbol"/>
        <w:color w:val="auto"/>
        <w:position w:val="0"/>
      </w:rPr>
    </w:lvl>
    <w:lvl w:ilvl="4">
      <w:start w:val="1"/>
      <w:numFmt w:val="bullet"/>
      <w:lvlText w:val=""/>
      <w:lvlPicBulletId w:val="2"/>
      <w:lvlJc w:val="left"/>
      <w:pPr>
        <w:ind w:left="1420" w:hanging="284"/>
      </w:pPr>
      <w:rPr>
        <w:rFonts w:ascii="Symbol" w:hAnsi="Symbol"/>
        <w:color w:val="auto"/>
        <w:position w:val="0"/>
      </w:rPr>
    </w:lvl>
    <w:lvl w:ilvl="5">
      <w:start w:val="1"/>
      <w:numFmt w:val="bullet"/>
      <w:lvlText w:val=""/>
      <w:lvlPicBulletId w:val="2"/>
      <w:lvlJc w:val="left"/>
      <w:pPr>
        <w:ind w:left="1704" w:hanging="284"/>
      </w:pPr>
      <w:rPr>
        <w:rFonts w:ascii="Symbol" w:hAnsi="Symbol"/>
        <w:color w:val="auto"/>
        <w:position w:val="0"/>
      </w:rPr>
    </w:lvl>
    <w:lvl w:ilvl="6">
      <w:start w:val="1"/>
      <w:numFmt w:val="bullet"/>
      <w:lvlText w:val=""/>
      <w:lvlPicBulletId w:val="2"/>
      <w:lvlJc w:val="left"/>
      <w:pPr>
        <w:ind w:left="1988" w:hanging="284"/>
      </w:pPr>
      <w:rPr>
        <w:rFonts w:ascii="Symbol" w:hAnsi="Symbol"/>
        <w:color w:val="auto"/>
        <w:position w:val="0"/>
      </w:rPr>
    </w:lvl>
    <w:lvl w:ilvl="7">
      <w:start w:val="1"/>
      <w:numFmt w:val="bullet"/>
      <w:lvlText w:val=""/>
      <w:lvlPicBulletId w:val="2"/>
      <w:lvlJc w:val="left"/>
      <w:pPr>
        <w:ind w:left="2272" w:hanging="284"/>
      </w:pPr>
      <w:rPr>
        <w:rFonts w:ascii="Symbol" w:hAnsi="Symbol"/>
        <w:color w:val="auto"/>
        <w:position w:val="0"/>
      </w:rPr>
    </w:lvl>
    <w:lvl w:ilvl="8">
      <w:start w:val="1"/>
      <w:numFmt w:val="bullet"/>
      <w:lvlText w:val=""/>
      <w:lvlPicBulletId w:val="2"/>
      <w:lvlJc w:val="left"/>
      <w:pPr>
        <w:ind w:left="2556" w:hanging="284"/>
      </w:pPr>
      <w:rPr>
        <w:rFonts w:ascii="Symbol" w:hAnsi="Symbol"/>
        <w:color w:val="auto"/>
        <w:position w:val="0"/>
      </w:rPr>
    </w:lvl>
  </w:abstractNum>
  <w:abstractNum w:abstractNumId="22" w15:restartNumberingAfterBreak="0">
    <w:nsid w:val="662F6303"/>
    <w:multiLevelType w:val="hybridMultilevel"/>
    <w:tmpl w:val="5ECC250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AB1E63"/>
    <w:multiLevelType w:val="multilevel"/>
    <w:tmpl w:val="7FB6E594"/>
    <w:numStyleLink w:val="AgendapuntlijstSURF"/>
  </w:abstractNum>
  <w:abstractNum w:abstractNumId="24" w15:restartNumberingAfterBreak="0">
    <w:nsid w:val="6E7370EC"/>
    <w:multiLevelType w:val="multilevel"/>
    <w:tmpl w:val="9200769E"/>
    <w:numStyleLink w:val="OpsommingkleineletterSURF"/>
  </w:abstractNum>
  <w:abstractNum w:abstractNumId="25" w15:restartNumberingAfterBreak="0">
    <w:nsid w:val="728E75A4"/>
    <w:multiLevelType w:val="multilevel"/>
    <w:tmpl w:val="AC084EA8"/>
    <w:numStyleLink w:val="OpsommingtekenSURF"/>
  </w:abstractNum>
  <w:abstractNum w:abstractNumId="26" w15:restartNumberingAfterBreak="0">
    <w:nsid w:val="7E1D7127"/>
    <w:multiLevelType w:val="hybridMultilevel"/>
    <w:tmpl w:val="7D8E2AF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4326A9"/>
    <w:multiLevelType w:val="multilevel"/>
    <w:tmpl w:val="22E2AACA"/>
    <w:numStyleLink w:val="KopnummeringSURF"/>
  </w:abstractNum>
  <w:num w:numId="1" w16cid:durableId="911817082">
    <w:abstractNumId w:val="17"/>
  </w:num>
  <w:num w:numId="2" w16cid:durableId="1916016234">
    <w:abstractNumId w:val="20"/>
  </w:num>
  <w:num w:numId="3" w16cid:durableId="2019429707">
    <w:abstractNumId w:val="12"/>
  </w:num>
  <w:num w:numId="4" w16cid:durableId="1101682448">
    <w:abstractNumId w:val="11"/>
  </w:num>
  <w:num w:numId="5" w16cid:durableId="721054484">
    <w:abstractNumId w:val="15"/>
  </w:num>
  <w:num w:numId="6" w16cid:durableId="1374768107">
    <w:abstractNumId w:val="18"/>
  </w:num>
  <w:num w:numId="7" w16cid:durableId="1995066986">
    <w:abstractNumId w:val="21"/>
  </w:num>
  <w:num w:numId="8" w16cid:durableId="718092919">
    <w:abstractNumId w:val="14"/>
  </w:num>
  <w:num w:numId="9" w16cid:durableId="511650412">
    <w:abstractNumId w:val="9"/>
  </w:num>
  <w:num w:numId="10" w16cid:durableId="362365818">
    <w:abstractNumId w:val="7"/>
  </w:num>
  <w:num w:numId="11" w16cid:durableId="314455279">
    <w:abstractNumId w:val="6"/>
  </w:num>
  <w:num w:numId="12" w16cid:durableId="1956867480">
    <w:abstractNumId w:val="5"/>
  </w:num>
  <w:num w:numId="13" w16cid:durableId="412819441">
    <w:abstractNumId w:val="4"/>
  </w:num>
  <w:num w:numId="14" w16cid:durableId="1397044033">
    <w:abstractNumId w:val="8"/>
  </w:num>
  <w:num w:numId="15" w16cid:durableId="963316241">
    <w:abstractNumId w:val="3"/>
  </w:num>
  <w:num w:numId="16" w16cid:durableId="1023478397">
    <w:abstractNumId w:val="2"/>
  </w:num>
  <w:num w:numId="17" w16cid:durableId="1557205021">
    <w:abstractNumId w:val="1"/>
  </w:num>
  <w:num w:numId="18" w16cid:durableId="984090420">
    <w:abstractNumId w:val="0"/>
  </w:num>
  <w:num w:numId="19" w16cid:durableId="1074089204">
    <w:abstractNumId w:val="24"/>
  </w:num>
  <w:num w:numId="20" w16cid:durableId="102649844">
    <w:abstractNumId w:val="13"/>
  </w:num>
  <w:num w:numId="21" w16cid:durableId="1100567471">
    <w:abstractNumId w:val="19"/>
  </w:num>
  <w:num w:numId="22" w16cid:durableId="354619901">
    <w:abstractNumId w:val="23"/>
  </w:num>
  <w:num w:numId="23" w16cid:durableId="1134523748">
    <w:abstractNumId w:val="27"/>
  </w:num>
  <w:num w:numId="24" w16cid:durableId="203060503">
    <w:abstractNumId w:val="10"/>
  </w:num>
  <w:num w:numId="25" w16cid:durableId="2140369561">
    <w:abstractNumId w:val="25"/>
  </w:num>
  <w:num w:numId="26" w16cid:durableId="758527549">
    <w:abstractNumId w:val="16"/>
  </w:num>
  <w:num w:numId="27" w16cid:durableId="831917953">
    <w:abstractNumId w:val="22"/>
  </w:num>
  <w:num w:numId="28" w16cid:durableId="223370050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nl-NL" w:vendorID="1" w:dllVersion="512" w:checkStyle="1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oNotHyphenateCaps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68"/>
    <w:rsid w:val="00000484"/>
    <w:rsid w:val="00000E2F"/>
    <w:rsid w:val="00004562"/>
    <w:rsid w:val="00004B67"/>
    <w:rsid w:val="00006237"/>
    <w:rsid w:val="0000663D"/>
    <w:rsid w:val="00010D95"/>
    <w:rsid w:val="00011BFA"/>
    <w:rsid w:val="00012581"/>
    <w:rsid w:val="0002562D"/>
    <w:rsid w:val="00031B2D"/>
    <w:rsid w:val="0003377A"/>
    <w:rsid w:val="00035232"/>
    <w:rsid w:val="000418EF"/>
    <w:rsid w:val="00042205"/>
    <w:rsid w:val="0004513F"/>
    <w:rsid w:val="00050D4B"/>
    <w:rsid w:val="0005205D"/>
    <w:rsid w:val="00052426"/>
    <w:rsid w:val="00052FF4"/>
    <w:rsid w:val="00053E43"/>
    <w:rsid w:val="0005430B"/>
    <w:rsid w:val="0005732F"/>
    <w:rsid w:val="00066DF0"/>
    <w:rsid w:val="00074DAC"/>
    <w:rsid w:val="000753B8"/>
    <w:rsid w:val="0007714E"/>
    <w:rsid w:val="0008371A"/>
    <w:rsid w:val="00085681"/>
    <w:rsid w:val="00091527"/>
    <w:rsid w:val="0009698A"/>
    <w:rsid w:val="000A1B78"/>
    <w:rsid w:val="000A31CD"/>
    <w:rsid w:val="000A6DE6"/>
    <w:rsid w:val="000C0969"/>
    <w:rsid w:val="000C1A1A"/>
    <w:rsid w:val="000C524D"/>
    <w:rsid w:val="000C7133"/>
    <w:rsid w:val="000C7889"/>
    <w:rsid w:val="000D6AB7"/>
    <w:rsid w:val="000D6B9B"/>
    <w:rsid w:val="000E1539"/>
    <w:rsid w:val="000E55A1"/>
    <w:rsid w:val="000E6CD1"/>
    <w:rsid w:val="000E6E43"/>
    <w:rsid w:val="000F213A"/>
    <w:rsid w:val="000F2353"/>
    <w:rsid w:val="000F2D93"/>
    <w:rsid w:val="000F650E"/>
    <w:rsid w:val="00100B98"/>
    <w:rsid w:val="00103435"/>
    <w:rsid w:val="00106601"/>
    <w:rsid w:val="00110A9F"/>
    <w:rsid w:val="001170AE"/>
    <w:rsid w:val="00117634"/>
    <w:rsid w:val="00122DED"/>
    <w:rsid w:val="00132265"/>
    <w:rsid w:val="00134462"/>
    <w:rsid w:val="00134E43"/>
    <w:rsid w:val="00135816"/>
    <w:rsid w:val="00135A2A"/>
    <w:rsid w:val="00135E7B"/>
    <w:rsid w:val="00137CBB"/>
    <w:rsid w:val="00145B8E"/>
    <w:rsid w:val="0014640F"/>
    <w:rsid w:val="001509C8"/>
    <w:rsid w:val="00152E4D"/>
    <w:rsid w:val="001579D8"/>
    <w:rsid w:val="001639F5"/>
    <w:rsid w:val="00166E36"/>
    <w:rsid w:val="001716E9"/>
    <w:rsid w:val="001773DF"/>
    <w:rsid w:val="0018093D"/>
    <w:rsid w:val="00187A59"/>
    <w:rsid w:val="001B1B37"/>
    <w:rsid w:val="001B253D"/>
    <w:rsid w:val="001B4C7E"/>
    <w:rsid w:val="001B6792"/>
    <w:rsid w:val="001C11BE"/>
    <w:rsid w:val="001C4994"/>
    <w:rsid w:val="001C6232"/>
    <w:rsid w:val="001C63E7"/>
    <w:rsid w:val="001D0C66"/>
    <w:rsid w:val="001D2384"/>
    <w:rsid w:val="001D2A06"/>
    <w:rsid w:val="001E2293"/>
    <w:rsid w:val="001E34AC"/>
    <w:rsid w:val="001E5F7F"/>
    <w:rsid w:val="001F3116"/>
    <w:rsid w:val="001F5B4F"/>
    <w:rsid w:val="001F5C28"/>
    <w:rsid w:val="001F6547"/>
    <w:rsid w:val="0020548B"/>
    <w:rsid w:val="0020607F"/>
    <w:rsid w:val="00206E2A"/>
    <w:rsid w:val="00206FF8"/>
    <w:rsid w:val="002074B2"/>
    <w:rsid w:val="00211603"/>
    <w:rsid w:val="002116AB"/>
    <w:rsid w:val="002160D8"/>
    <w:rsid w:val="00216489"/>
    <w:rsid w:val="00220A9C"/>
    <w:rsid w:val="00225889"/>
    <w:rsid w:val="00230B64"/>
    <w:rsid w:val="00236DE9"/>
    <w:rsid w:val="00242226"/>
    <w:rsid w:val="002518D2"/>
    <w:rsid w:val="00252475"/>
    <w:rsid w:val="002528E7"/>
    <w:rsid w:val="00252B9A"/>
    <w:rsid w:val="00254088"/>
    <w:rsid w:val="00256039"/>
    <w:rsid w:val="00257AA9"/>
    <w:rsid w:val="00262D4E"/>
    <w:rsid w:val="002646C8"/>
    <w:rsid w:val="00265DCA"/>
    <w:rsid w:val="00280D1D"/>
    <w:rsid w:val="00282B5D"/>
    <w:rsid w:val="00283592"/>
    <w:rsid w:val="00286914"/>
    <w:rsid w:val="00294CD2"/>
    <w:rsid w:val="00295A7A"/>
    <w:rsid w:val="002A2E44"/>
    <w:rsid w:val="002B08A4"/>
    <w:rsid w:val="002B0F6F"/>
    <w:rsid w:val="002B1908"/>
    <w:rsid w:val="002B2998"/>
    <w:rsid w:val="002B64EE"/>
    <w:rsid w:val="002C3ADB"/>
    <w:rsid w:val="002C46FB"/>
    <w:rsid w:val="002D0E88"/>
    <w:rsid w:val="002D12C0"/>
    <w:rsid w:val="002D2068"/>
    <w:rsid w:val="002D52B2"/>
    <w:rsid w:val="002E2611"/>
    <w:rsid w:val="002E274E"/>
    <w:rsid w:val="002E68CD"/>
    <w:rsid w:val="002F0AC4"/>
    <w:rsid w:val="002F678C"/>
    <w:rsid w:val="002F7B77"/>
    <w:rsid w:val="003063C0"/>
    <w:rsid w:val="00312D26"/>
    <w:rsid w:val="00317DEA"/>
    <w:rsid w:val="00322A9F"/>
    <w:rsid w:val="00323121"/>
    <w:rsid w:val="003320FE"/>
    <w:rsid w:val="00333867"/>
    <w:rsid w:val="00334D4B"/>
    <w:rsid w:val="00335B5E"/>
    <w:rsid w:val="00337DDE"/>
    <w:rsid w:val="0034484B"/>
    <w:rsid w:val="00345315"/>
    <w:rsid w:val="003464BA"/>
    <w:rsid w:val="00346631"/>
    <w:rsid w:val="00347094"/>
    <w:rsid w:val="00353A77"/>
    <w:rsid w:val="0036336D"/>
    <w:rsid w:val="00364B2C"/>
    <w:rsid w:val="00364E1D"/>
    <w:rsid w:val="00365254"/>
    <w:rsid w:val="00365327"/>
    <w:rsid w:val="00365AD9"/>
    <w:rsid w:val="003674F6"/>
    <w:rsid w:val="00374C23"/>
    <w:rsid w:val="00374D9A"/>
    <w:rsid w:val="00377612"/>
    <w:rsid w:val="00382603"/>
    <w:rsid w:val="00383954"/>
    <w:rsid w:val="0039126D"/>
    <w:rsid w:val="003964D4"/>
    <w:rsid w:val="0039656A"/>
    <w:rsid w:val="003A18A2"/>
    <w:rsid w:val="003A5ED3"/>
    <w:rsid w:val="003A6677"/>
    <w:rsid w:val="003B14A0"/>
    <w:rsid w:val="003B1990"/>
    <w:rsid w:val="003B595E"/>
    <w:rsid w:val="003C0839"/>
    <w:rsid w:val="003C1B23"/>
    <w:rsid w:val="003D04B7"/>
    <w:rsid w:val="003D09E4"/>
    <w:rsid w:val="003D414A"/>
    <w:rsid w:val="003D49E5"/>
    <w:rsid w:val="003E30F2"/>
    <w:rsid w:val="003E3B7D"/>
    <w:rsid w:val="003E766F"/>
    <w:rsid w:val="003F0A35"/>
    <w:rsid w:val="003F2747"/>
    <w:rsid w:val="003F768C"/>
    <w:rsid w:val="004001AF"/>
    <w:rsid w:val="00402254"/>
    <w:rsid w:val="00410F28"/>
    <w:rsid w:val="0041674F"/>
    <w:rsid w:val="0042594D"/>
    <w:rsid w:val="00425B3D"/>
    <w:rsid w:val="00441382"/>
    <w:rsid w:val="00445ED9"/>
    <w:rsid w:val="00451FDB"/>
    <w:rsid w:val="004564A6"/>
    <w:rsid w:val="00460433"/>
    <w:rsid w:val="004656F6"/>
    <w:rsid w:val="004659D3"/>
    <w:rsid w:val="00466D71"/>
    <w:rsid w:val="00471C0F"/>
    <w:rsid w:val="00472E5E"/>
    <w:rsid w:val="004733C3"/>
    <w:rsid w:val="0047392D"/>
    <w:rsid w:val="0047518D"/>
    <w:rsid w:val="004804E1"/>
    <w:rsid w:val="00484C8E"/>
    <w:rsid w:val="00486319"/>
    <w:rsid w:val="00487543"/>
    <w:rsid w:val="004875E2"/>
    <w:rsid w:val="00490BBD"/>
    <w:rsid w:val="00495327"/>
    <w:rsid w:val="004B2C90"/>
    <w:rsid w:val="004B3E5B"/>
    <w:rsid w:val="004B4BE9"/>
    <w:rsid w:val="004B65CF"/>
    <w:rsid w:val="004C4D13"/>
    <w:rsid w:val="004C51F8"/>
    <w:rsid w:val="004D2412"/>
    <w:rsid w:val="004E03FE"/>
    <w:rsid w:val="004E68F6"/>
    <w:rsid w:val="004E7362"/>
    <w:rsid w:val="004F4A4D"/>
    <w:rsid w:val="004F6A99"/>
    <w:rsid w:val="005017F3"/>
    <w:rsid w:val="00501A64"/>
    <w:rsid w:val="00503BFD"/>
    <w:rsid w:val="005043E5"/>
    <w:rsid w:val="00513D36"/>
    <w:rsid w:val="0051518F"/>
    <w:rsid w:val="005153F8"/>
    <w:rsid w:val="00515A3F"/>
    <w:rsid w:val="00515E2F"/>
    <w:rsid w:val="00521726"/>
    <w:rsid w:val="00526530"/>
    <w:rsid w:val="00526B57"/>
    <w:rsid w:val="005327FA"/>
    <w:rsid w:val="0053645C"/>
    <w:rsid w:val="00544572"/>
    <w:rsid w:val="00545244"/>
    <w:rsid w:val="00546CEC"/>
    <w:rsid w:val="00553801"/>
    <w:rsid w:val="005615BE"/>
    <w:rsid w:val="00562E3D"/>
    <w:rsid w:val="00575FFC"/>
    <w:rsid w:val="005818B8"/>
    <w:rsid w:val="0059027A"/>
    <w:rsid w:val="005A1BD7"/>
    <w:rsid w:val="005A2BEC"/>
    <w:rsid w:val="005B4FAF"/>
    <w:rsid w:val="005C5603"/>
    <w:rsid w:val="005C6668"/>
    <w:rsid w:val="005D2FBC"/>
    <w:rsid w:val="005D3148"/>
    <w:rsid w:val="005D3387"/>
    <w:rsid w:val="005D4151"/>
    <w:rsid w:val="005D5E21"/>
    <w:rsid w:val="005D5FAC"/>
    <w:rsid w:val="005E3E58"/>
    <w:rsid w:val="005E792A"/>
    <w:rsid w:val="005F0B53"/>
    <w:rsid w:val="005F1AE8"/>
    <w:rsid w:val="005F1E97"/>
    <w:rsid w:val="00603338"/>
    <w:rsid w:val="006040DB"/>
    <w:rsid w:val="00606D41"/>
    <w:rsid w:val="00610FF8"/>
    <w:rsid w:val="00612C22"/>
    <w:rsid w:val="00615C68"/>
    <w:rsid w:val="00623B80"/>
    <w:rsid w:val="00624485"/>
    <w:rsid w:val="00641E45"/>
    <w:rsid w:val="00647A67"/>
    <w:rsid w:val="00653D01"/>
    <w:rsid w:val="00664EE1"/>
    <w:rsid w:val="006662ED"/>
    <w:rsid w:val="00673F07"/>
    <w:rsid w:val="00674A2D"/>
    <w:rsid w:val="00674E67"/>
    <w:rsid w:val="006756D9"/>
    <w:rsid w:val="006767B2"/>
    <w:rsid w:val="00685EED"/>
    <w:rsid w:val="00686092"/>
    <w:rsid w:val="0068750D"/>
    <w:rsid w:val="006953A2"/>
    <w:rsid w:val="006A2CB8"/>
    <w:rsid w:val="006A36C6"/>
    <w:rsid w:val="006B6044"/>
    <w:rsid w:val="006C6A9D"/>
    <w:rsid w:val="006D1154"/>
    <w:rsid w:val="006D2ECD"/>
    <w:rsid w:val="006E668D"/>
    <w:rsid w:val="006F131C"/>
    <w:rsid w:val="006F3236"/>
    <w:rsid w:val="00703BD3"/>
    <w:rsid w:val="00705849"/>
    <w:rsid w:val="00706308"/>
    <w:rsid w:val="00712665"/>
    <w:rsid w:val="0071359B"/>
    <w:rsid w:val="0071386B"/>
    <w:rsid w:val="0072479C"/>
    <w:rsid w:val="00731A90"/>
    <w:rsid w:val="0073233B"/>
    <w:rsid w:val="007358BA"/>
    <w:rsid w:val="007361EE"/>
    <w:rsid w:val="00743326"/>
    <w:rsid w:val="00750733"/>
    <w:rsid w:val="00750780"/>
    <w:rsid w:val="00752039"/>
    <w:rsid w:val="007525D1"/>
    <w:rsid w:val="00752725"/>
    <w:rsid w:val="007569AE"/>
    <w:rsid w:val="00756C31"/>
    <w:rsid w:val="0075717F"/>
    <w:rsid w:val="00760A65"/>
    <w:rsid w:val="00763B35"/>
    <w:rsid w:val="00764AF2"/>
    <w:rsid w:val="00766E99"/>
    <w:rsid w:val="00770652"/>
    <w:rsid w:val="00775717"/>
    <w:rsid w:val="00776618"/>
    <w:rsid w:val="00783004"/>
    <w:rsid w:val="007865DD"/>
    <w:rsid w:val="00787B55"/>
    <w:rsid w:val="0079179F"/>
    <w:rsid w:val="00793E98"/>
    <w:rsid w:val="00796A8D"/>
    <w:rsid w:val="007A6DC7"/>
    <w:rsid w:val="007B0C68"/>
    <w:rsid w:val="007B300D"/>
    <w:rsid w:val="007B3114"/>
    <w:rsid w:val="007B5373"/>
    <w:rsid w:val="007C0010"/>
    <w:rsid w:val="007C037C"/>
    <w:rsid w:val="007C51EB"/>
    <w:rsid w:val="007D4A7D"/>
    <w:rsid w:val="007D4DCE"/>
    <w:rsid w:val="007E1F58"/>
    <w:rsid w:val="007E2649"/>
    <w:rsid w:val="007E7724"/>
    <w:rsid w:val="007F0A2A"/>
    <w:rsid w:val="007F1417"/>
    <w:rsid w:val="007F48F0"/>
    <w:rsid w:val="007F653F"/>
    <w:rsid w:val="00801A17"/>
    <w:rsid w:val="008064EE"/>
    <w:rsid w:val="00806FBA"/>
    <w:rsid w:val="00807EDB"/>
    <w:rsid w:val="00810585"/>
    <w:rsid w:val="00822167"/>
    <w:rsid w:val="008222EE"/>
    <w:rsid w:val="00823AC1"/>
    <w:rsid w:val="00826EA4"/>
    <w:rsid w:val="00832239"/>
    <w:rsid w:val="008372D1"/>
    <w:rsid w:val="00843B35"/>
    <w:rsid w:val="00854B34"/>
    <w:rsid w:val="0086102F"/>
    <w:rsid w:val="0086137E"/>
    <w:rsid w:val="0086291D"/>
    <w:rsid w:val="0086502D"/>
    <w:rsid w:val="008664DD"/>
    <w:rsid w:val="008736AE"/>
    <w:rsid w:val="008775D3"/>
    <w:rsid w:val="00877BD5"/>
    <w:rsid w:val="008802D3"/>
    <w:rsid w:val="00886BB9"/>
    <w:rsid w:val="008870F0"/>
    <w:rsid w:val="008931CF"/>
    <w:rsid w:val="00893934"/>
    <w:rsid w:val="008A048B"/>
    <w:rsid w:val="008A2A1D"/>
    <w:rsid w:val="008A5E5E"/>
    <w:rsid w:val="008B5CD1"/>
    <w:rsid w:val="008C2F90"/>
    <w:rsid w:val="008C5834"/>
    <w:rsid w:val="008C6251"/>
    <w:rsid w:val="008D7BDD"/>
    <w:rsid w:val="008E15A1"/>
    <w:rsid w:val="008E335E"/>
    <w:rsid w:val="008F079A"/>
    <w:rsid w:val="0090254C"/>
    <w:rsid w:val="0090724E"/>
    <w:rsid w:val="00907888"/>
    <w:rsid w:val="00910D57"/>
    <w:rsid w:val="009221AC"/>
    <w:rsid w:val="009225D7"/>
    <w:rsid w:val="009261FD"/>
    <w:rsid w:val="00934750"/>
    <w:rsid w:val="00934E30"/>
    <w:rsid w:val="00935271"/>
    <w:rsid w:val="00943209"/>
    <w:rsid w:val="0094509D"/>
    <w:rsid w:val="00945318"/>
    <w:rsid w:val="00950DB4"/>
    <w:rsid w:val="00952A7F"/>
    <w:rsid w:val="009534C6"/>
    <w:rsid w:val="00955BF7"/>
    <w:rsid w:val="00957CCB"/>
    <w:rsid w:val="009606EB"/>
    <w:rsid w:val="00963973"/>
    <w:rsid w:val="00971786"/>
    <w:rsid w:val="00971B3B"/>
    <w:rsid w:val="00994BDE"/>
    <w:rsid w:val="009A6646"/>
    <w:rsid w:val="009B386D"/>
    <w:rsid w:val="009C1976"/>
    <w:rsid w:val="009C2F9E"/>
    <w:rsid w:val="009D5AE2"/>
    <w:rsid w:val="00A07FEF"/>
    <w:rsid w:val="00A103EB"/>
    <w:rsid w:val="00A1497C"/>
    <w:rsid w:val="00A21956"/>
    <w:rsid w:val="00A33CE6"/>
    <w:rsid w:val="00A3534A"/>
    <w:rsid w:val="00A41876"/>
    <w:rsid w:val="00A42EEC"/>
    <w:rsid w:val="00A50406"/>
    <w:rsid w:val="00A50767"/>
    <w:rsid w:val="00A50801"/>
    <w:rsid w:val="00A57593"/>
    <w:rsid w:val="00A60A58"/>
    <w:rsid w:val="00A615AB"/>
    <w:rsid w:val="00A61B21"/>
    <w:rsid w:val="00A65B09"/>
    <w:rsid w:val="00A670BB"/>
    <w:rsid w:val="00A71291"/>
    <w:rsid w:val="00A7130A"/>
    <w:rsid w:val="00A76E7C"/>
    <w:rsid w:val="00A871D6"/>
    <w:rsid w:val="00AA1A5C"/>
    <w:rsid w:val="00AA2F6F"/>
    <w:rsid w:val="00AA4136"/>
    <w:rsid w:val="00AB0414"/>
    <w:rsid w:val="00AB0D90"/>
    <w:rsid w:val="00AB1E21"/>
    <w:rsid w:val="00AB1E30"/>
    <w:rsid w:val="00AB2477"/>
    <w:rsid w:val="00AB56F0"/>
    <w:rsid w:val="00AB5DBD"/>
    <w:rsid w:val="00AB5F0C"/>
    <w:rsid w:val="00AB77BB"/>
    <w:rsid w:val="00AC273E"/>
    <w:rsid w:val="00AC6E61"/>
    <w:rsid w:val="00AD24E6"/>
    <w:rsid w:val="00AD31A0"/>
    <w:rsid w:val="00AD44F1"/>
    <w:rsid w:val="00AD4DF7"/>
    <w:rsid w:val="00AE0183"/>
    <w:rsid w:val="00AE1307"/>
    <w:rsid w:val="00AE2110"/>
    <w:rsid w:val="00AE2EB1"/>
    <w:rsid w:val="00AF17B5"/>
    <w:rsid w:val="00AF32C4"/>
    <w:rsid w:val="00AF6ED8"/>
    <w:rsid w:val="00B01892"/>
    <w:rsid w:val="00B01DA1"/>
    <w:rsid w:val="00B11A76"/>
    <w:rsid w:val="00B13148"/>
    <w:rsid w:val="00B22610"/>
    <w:rsid w:val="00B233E3"/>
    <w:rsid w:val="00B30352"/>
    <w:rsid w:val="00B30C6C"/>
    <w:rsid w:val="00B314E3"/>
    <w:rsid w:val="00B32D76"/>
    <w:rsid w:val="00B346DF"/>
    <w:rsid w:val="00B460C2"/>
    <w:rsid w:val="00B47460"/>
    <w:rsid w:val="00B63EB9"/>
    <w:rsid w:val="00B738CB"/>
    <w:rsid w:val="00B74598"/>
    <w:rsid w:val="00B75ED8"/>
    <w:rsid w:val="00B77809"/>
    <w:rsid w:val="00B83B98"/>
    <w:rsid w:val="00B860DC"/>
    <w:rsid w:val="00B949B9"/>
    <w:rsid w:val="00B9540B"/>
    <w:rsid w:val="00BA22CA"/>
    <w:rsid w:val="00BA3794"/>
    <w:rsid w:val="00BA3F4D"/>
    <w:rsid w:val="00BA797E"/>
    <w:rsid w:val="00BA79E3"/>
    <w:rsid w:val="00BB1FC1"/>
    <w:rsid w:val="00BB239A"/>
    <w:rsid w:val="00BB31CE"/>
    <w:rsid w:val="00BB69BF"/>
    <w:rsid w:val="00BC0188"/>
    <w:rsid w:val="00BC6FB7"/>
    <w:rsid w:val="00BD77CC"/>
    <w:rsid w:val="00BE55A7"/>
    <w:rsid w:val="00BE64B3"/>
    <w:rsid w:val="00BF5E60"/>
    <w:rsid w:val="00BF6A7B"/>
    <w:rsid w:val="00BF6B3C"/>
    <w:rsid w:val="00C06D9A"/>
    <w:rsid w:val="00C0702B"/>
    <w:rsid w:val="00C105E3"/>
    <w:rsid w:val="00C11B08"/>
    <w:rsid w:val="00C12133"/>
    <w:rsid w:val="00C12A81"/>
    <w:rsid w:val="00C169F9"/>
    <w:rsid w:val="00C17A25"/>
    <w:rsid w:val="00C201EB"/>
    <w:rsid w:val="00C23344"/>
    <w:rsid w:val="00C33308"/>
    <w:rsid w:val="00C346C9"/>
    <w:rsid w:val="00C4003A"/>
    <w:rsid w:val="00C41422"/>
    <w:rsid w:val="00C421DA"/>
    <w:rsid w:val="00C50828"/>
    <w:rsid w:val="00C51137"/>
    <w:rsid w:val="00C6206C"/>
    <w:rsid w:val="00C70827"/>
    <w:rsid w:val="00C72D11"/>
    <w:rsid w:val="00C81733"/>
    <w:rsid w:val="00C85508"/>
    <w:rsid w:val="00C85FA2"/>
    <w:rsid w:val="00C863AE"/>
    <w:rsid w:val="00C87372"/>
    <w:rsid w:val="00C92E08"/>
    <w:rsid w:val="00C93473"/>
    <w:rsid w:val="00C93C95"/>
    <w:rsid w:val="00C971C1"/>
    <w:rsid w:val="00CA1FE3"/>
    <w:rsid w:val="00CA332D"/>
    <w:rsid w:val="00CB254D"/>
    <w:rsid w:val="00CB3533"/>
    <w:rsid w:val="00CB7600"/>
    <w:rsid w:val="00CB7D61"/>
    <w:rsid w:val="00CC6A4B"/>
    <w:rsid w:val="00CD7A5A"/>
    <w:rsid w:val="00CD7AAF"/>
    <w:rsid w:val="00CE1C77"/>
    <w:rsid w:val="00CE2BA6"/>
    <w:rsid w:val="00CE564D"/>
    <w:rsid w:val="00CF276E"/>
    <w:rsid w:val="00CF2B0C"/>
    <w:rsid w:val="00CF529F"/>
    <w:rsid w:val="00D016A6"/>
    <w:rsid w:val="00D023A0"/>
    <w:rsid w:val="00D11693"/>
    <w:rsid w:val="00D16E87"/>
    <w:rsid w:val="00D25AA0"/>
    <w:rsid w:val="00D27D0E"/>
    <w:rsid w:val="00D35DA7"/>
    <w:rsid w:val="00D47AD0"/>
    <w:rsid w:val="00D517F6"/>
    <w:rsid w:val="00D57A57"/>
    <w:rsid w:val="00D613A9"/>
    <w:rsid w:val="00D658D3"/>
    <w:rsid w:val="00D6679B"/>
    <w:rsid w:val="00D66D93"/>
    <w:rsid w:val="00D67434"/>
    <w:rsid w:val="00D7238E"/>
    <w:rsid w:val="00D73003"/>
    <w:rsid w:val="00D73C03"/>
    <w:rsid w:val="00D81A72"/>
    <w:rsid w:val="00D845B8"/>
    <w:rsid w:val="00D92EDA"/>
    <w:rsid w:val="00D9359B"/>
    <w:rsid w:val="00D94B0E"/>
    <w:rsid w:val="00DA0751"/>
    <w:rsid w:val="00DA2953"/>
    <w:rsid w:val="00DA5661"/>
    <w:rsid w:val="00DA6E07"/>
    <w:rsid w:val="00DA7584"/>
    <w:rsid w:val="00DA7A62"/>
    <w:rsid w:val="00DB0413"/>
    <w:rsid w:val="00DB0F15"/>
    <w:rsid w:val="00DB3292"/>
    <w:rsid w:val="00DC2F99"/>
    <w:rsid w:val="00DC3B21"/>
    <w:rsid w:val="00DC489D"/>
    <w:rsid w:val="00DC6A0D"/>
    <w:rsid w:val="00DD0FF1"/>
    <w:rsid w:val="00DD140B"/>
    <w:rsid w:val="00DD2123"/>
    <w:rsid w:val="00DD2A9E"/>
    <w:rsid w:val="00DD509E"/>
    <w:rsid w:val="00DE14C5"/>
    <w:rsid w:val="00DE2331"/>
    <w:rsid w:val="00DE293A"/>
    <w:rsid w:val="00DE2FD1"/>
    <w:rsid w:val="00DE3AB2"/>
    <w:rsid w:val="00DE5157"/>
    <w:rsid w:val="00DF1BBC"/>
    <w:rsid w:val="00DF34F4"/>
    <w:rsid w:val="00E04FA6"/>
    <w:rsid w:val="00E05BA5"/>
    <w:rsid w:val="00E07762"/>
    <w:rsid w:val="00E101E7"/>
    <w:rsid w:val="00E11DF6"/>
    <w:rsid w:val="00E1215F"/>
    <w:rsid w:val="00E12CAA"/>
    <w:rsid w:val="00E239D8"/>
    <w:rsid w:val="00E25D04"/>
    <w:rsid w:val="00E308D8"/>
    <w:rsid w:val="00E318F2"/>
    <w:rsid w:val="00E334BB"/>
    <w:rsid w:val="00E4520C"/>
    <w:rsid w:val="00E45F90"/>
    <w:rsid w:val="00E47E3C"/>
    <w:rsid w:val="00E51632"/>
    <w:rsid w:val="00E52291"/>
    <w:rsid w:val="00E527BE"/>
    <w:rsid w:val="00E56EFE"/>
    <w:rsid w:val="00E60CE6"/>
    <w:rsid w:val="00E61D02"/>
    <w:rsid w:val="00E61DB5"/>
    <w:rsid w:val="00E62D48"/>
    <w:rsid w:val="00E6431C"/>
    <w:rsid w:val="00E64BFF"/>
    <w:rsid w:val="00E64F2B"/>
    <w:rsid w:val="00E65592"/>
    <w:rsid w:val="00E65900"/>
    <w:rsid w:val="00E65D32"/>
    <w:rsid w:val="00E678A0"/>
    <w:rsid w:val="00E7078D"/>
    <w:rsid w:val="00E7085E"/>
    <w:rsid w:val="00E76843"/>
    <w:rsid w:val="00E85C96"/>
    <w:rsid w:val="00E87FB4"/>
    <w:rsid w:val="00E93FCF"/>
    <w:rsid w:val="00E96BF0"/>
    <w:rsid w:val="00E9778E"/>
    <w:rsid w:val="00EA7902"/>
    <w:rsid w:val="00EB7C66"/>
    <w:rsid w:val="00EC42E3"/>
    <w:rsid w:val="00EC7295"/>
    <w:rsid w:val="00EC72BE"/>
    <w:rsid w:val="00EE3113"/>
    <w:rsid w:val="00EE35E4"/>
    <w:rsid w:val="00EE53EC"/>
    <w:rsid w:val="00EF55EB"/>
    <w:rsid w:val="00EF69C1"/>
    <w:rsid w:val="00F005C9"/>
    <w:rsid w:val="00F1404D"/>
    <w:rsid w:val="00F16B2B"/>
    <w:rsid w:val="00F16EDB"/>
    <w:rsid w:val="00F208DC"/>
    <w:rsid w:val="00F22CB3"/>
    <w:rsid w:val="00F234F5"/>
    <w:rsid w:val="00F26106"/>
    <w:rsid w:val="00F3166C"/>
    <w:rsid w:val="00F33259"/>
    <w:rsid w:val="00F44FB8"/>
    <w:rsid w:val="00F502CA"/>
    <w:rsid w:val="00F519B9"/>
    <w:rsid w:val="00F55E8B"/>
    <w:rsid w:val="00F564F9"/>
    <w:rsid w:val="00F669BA"/>
    <w:rsid w:val="00F7766C"/>
    <w:rsid w:val="00F82076"/>
    <w:rsid w:val="00F93FFE"/>
    <w:rsid w:val="00F94FCC"/>
    <w:rsid w:val="00FA1C80"/>
    <w:rsid w:val="00FA269F"/>
    <w:rsid w:val="00FB21F7"/>
    <w:rsid w:val="00FB22AF"/>
    <w:rsid w:val="00FB2AAE"/>
    <w:rsid w:val="00FB4513"/>
    <w:rsid w:val="00FB52EE"/>
    <w:rsid w:val="00FB7F9C"/>
    <w:rsid w:val="00FC25E1"/>
    <w:rsid w:val="00FC3FA5"/>
    <w:rsid w:val="00FC6260"/>
    <w:rsid w:val="00FD2C03"/>
    <w:rsid w:val="00FD63B3"/>
    <w:rsid w:val="00FE119B"/>
    <w:rsid w:val="00FE1BFD"/>
    <w:rsid w:val="00FF2122"/>
    <w:rsid w:val="00FF5EF5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,"/>
  <w14:docId w14:val="269745CE"/>
  <w15:docId w15:val="{E6C5191B-CF83-4ADC-9C3B-EED084C6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98" w:defSemiHidden="0" w:defUnhideWhenUsed="0" w:defQFormat="0" w:count="376">
    <w:lsdException w:name="Normal" w:uiPriority="4"/>
    <w:lsdException w:name="heading 1" w:uiPriority="4" w:qFormat="1"/>
    <w:lsdException w:name="heading 2" w:uiPriority="4" w:qFormat="1"/>
    <w:lsdException w:name="heading 3" w:uiPriority="4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 w:uiPriority="4" w:unhideWhenUsed="1"/>
    <w:lsdException w:name="toc 7" w:semiHidden="1" w:uiPriority="4" w:unhideWhenUsed="1"/>
    <w:lsdException w:name="toc 8" w:semiHidden="1" w:uiPriority="4" w:unhideWhenUsed="1"/>
    <w:lsdException w:name="toc 9" w:semiHidden="1" w:uiPriority="4" w:unhideWhenUsed="1"/>
    <w:lsdException w:name="Normal Indent" w:semiHidden="1" w:unhideWhenUsed="1"/>
    <w:lsdException w:name="footnote text" w:semiHidden="1" w:uiPriority="4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iPriority="4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" w:unhideWhenUsed="1"/>
    <w:lsdException w:name="endnote text" w:semiHidden="1" w:uiPriority="4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tandaard SURF"/>
    <w:next w:val="BasistekstSURF"/>
    <w:uiPriority w:val="4"/>
    <w:rsid w:val="000753B8"/>
    <w:pPr>
      <w:spacing w:line="257" w:lineRule="atLeast"/>
    </w:pPr>
    <w:rPr>
      <w:rFonts w:ascii="Calibri" w:hAnsi="Calibri" w:cs="Maiandra GD"/>
      <w:color w:val="000000" w:themeColor="text1"/>
      <w:sz w:val="21"/>
      <w:szCs w:val="18"/>
    </w:rPr>
  </w:style>
  <w:style w:type="paragraph" w:styleId="Kop1">
    <w:name w:val="heading 1"/>
    <w:aliases w:val="Kop 1 SURF"/>
    <w:basedOn w:val="ZsysbasisSURF"/>
    <w:next w:val="BasistekstSURF"/>
    <w:uiPriority w:val="4"/>
    <w:qFormat/>
    <w:rsid w:val="00AB0414"/>
    <w:pPr>
      <w:keepNext/>
      <w:keepLines/>
      <w:pageBreakBefore/>
      <w:numPr>
        <w:numId w:val="23"/>
      </w:numPr>
      <w:spacing w:after="270" w:line="400" w:lineRule="exact"/>
      <w:outlineLvl w:val="0"/>
    </w:pPr>
    <w:rPr>
      <w:b/>
      <w:bCs/>
      <w:sz w:val="32"/>
      <w:szCs w:val="32"/>
    </w:rPr>
  </w:style>
  <w:style w:type="paragraph" w:styleId="Kop2">
    <w:name w:val="heading 2"/>
    <w:aliases w:val="Kop 2 SURF"/>
    <w:basedOn w:val="ZsysbasisSURF"/>
    <w:next w:val="BasistekstSURF"/>
    <w:uiPriority w:val="4"/>
    <w:qFormat/>
    <w:rsid w:val="00103435"/>
    <w:pPr>
      <w:keepNext/>
      <w:keepLines/>
      <w:numPr>
        <w:ilvl w:val="1"/>
        <w:numId w:val="23"/>
      </w:numPr>
      <w:spacing w:before="270" w:line="320" w:lineRule="exact"/>
      <w:outlineLvl w:val="1"/>
    </w:pPr>
    <w:rPr>
      <w:b/>
      <w:bCs/>
      <w:iCs/>
      <w:color w:val="177ABF"/>
      <w:sz w:val="26"/>
      <w:szCs w:val="28"/>
    </w:rPr>
  </w:style>
  <w:style w:type="paragraph" w:styleId="Kop3">
    <w:name w:val="heading 3"/>
    <w:aliases w:val="Kop 3 SURF"/>
    <w:basedOn w:val="ZsysbasisSURF"/>
    <w:next w:val="BasistekstSURF"/>
    <w:uiPriority w:val="4"/>
    <w:qFormat/>
    <w:rsid w:val="00AB0414"/>
    <w:pPr>
      <w:keepNext/>
      <w:keepLines/>
      <w:numPr>
        <w:ilvl w:val="2"/>
        <w:numId w:val="23"/>
      </w:numPr>
      <w:spacing w:before="270"/>
      <w:outlineLvl w:val="2"/>
    </w:pPr>
    <w:rPr>
      <w:b/>
      <w:iCs/>
    </w:rPr>
  </w:style>
  <w:style w:type="paragraph" w:styleId="Kop4">
    <w:name w:val="heading 4"/>
    <w:aliases w:val="Kop 4 SURF"/>
    <w:basedOn w:val="ZsysbasisSURF"/>
    <w:next w:val="BasistekstSURF"/>
    <w:uiPriority w:val="4"/>
    <w:qFormat/>
    <w:rsid w:val="00AB0414"/>
    <w:pPr>
      <w:keepNext/>
      <w:keepLines/>
      <w:numPr>
        <w:ilvl w:val="3"/>
        <w:numId w:val="23"/>
      </w:numPr>
      <w:spacing w:before="270"/>
      <w:outlineLvl w:val="3"/>
    </w:pPr>
    <w:rPr>
      <w:bCs/>
      <w:i/>
      <w:szCs w:val="24"/>
    </w:rPr>
  </w:style>
  <w:style w:type="paragraph" w:styleId="Kop5">
    <w:name w:val="heading 5"/>
    <w:aliases w:val="Kop 5 SURF"/>
    <w:basedOn w:val="ZsysbasisSURF"/>
    <w:next w:val="BasistekstSURF"/>
    <w:uiPriority w:val="4"/>
    <w:rsid w:val="002B0F6F"/>
    <w:pPr>
      <w:keepNext/>
      <w:keepLines/>
      <w:numPr>
        <w:ilvl w:val="4"/>
        <w:numId w:val="23"/>
      </w:numPr>
      <w:outlineLvl w:val="4"/>
    </w:pPr>
    <w:rPr>
      <w:bCs/>
      <w:iCs/>
      <w:szCs w:val="22"/>
    </w:rPr>
  </w:style>
  <w:style w:type="paragraph" w:styleId="Kop6">
    <w:name w:val="heading 6"/>
    <w:aliases w:val="Kop 6 SURF"/>
    <w:basedOn w:val="ZsysbasisSURF"/>
    <w:next w:val="BasistekstSURF"/>
    <w:uiPriority w:val="4"/>
    <w:rsid w:val="002B0F6F"/>
    <w:pPr>
      <w:keepNext/>
      <w:keepLines/>
      <w:numPr>
        <w:ilvl w:val="5"/>
        <w:numId w:val="23"/>
      </w:numPr>
      <w:outlineLvl w:val="5"/>
    </w:pPr>
  </w:style>
  <w:style w:type="paragraph" w:styleId="Kop7">
    <w:name w:val="heading 7"/>
    <w:aliases w:val="Kop 7 SURF"/>
    <w:basedOn w:val="ZsysbasisSURF"/>
    <w:next w:val="BasistekstSURF"/>
    <w:uiPriority w:val="4"/>
    <w:rsid w:val="002B0F6F"/>
    <w:pPr>
      <w:keepNext/>
      <w:keepLines/>
      <w:numPr>
        <w:ilvl w:val="6"/>
        <w:numId w:val="23"/>
      </w:numPr>
      <w:outlineLvl w:val="6"/>
    </w:pPr>
    <w:rPr>
      <w:bCs/>
      <w:szCs w:val="20"/>
    </w:rPr>
  </w:style>
  <w:style w:type="paragraph" w:styleId="Kop8">
    <w:name w:val="heading 8"/>
    <w:aliases w:val="Kop 8 SURF"/>
    <w:basedOn w:val="ZsysbasisSURF"/>
    <w:next w:val="BasistekstSURF"/>
    <w:uiPriority w:val="4"/>
    <w:rsid w:val="002B0F6F"/>
    <w:pPr>
      <w:keepNext/>
      <w:keepLines/>
      <w:numPr>
        <w:ilvl w:val="7"/>
        <w:numId w:val="23"/>
      </w:numPr>
      <w:outlineLvl w:val="7"/>
    </w:pPr>
    <w:rPr>
      <w:iCs/>
      <w:szCs w:val="20"/>
    </w:rPr>
  </w:style>
  <w:style w:type="paragraph" w:styleId="Kop9">
    <w:name w:val="heading 9"/>
    <w:aliases w:val="Kop 9 SURF"/>
    <w:basedOn w:val="ZsysbasisSURF"/>
    <w:next w:val="BasistekstSURF"/>
    <w:uiPriority w:val="4"/>
    <w:rsid w:val="002B0F6F"/>
    <w:pPr>
      <w:keepNext/>
      <w:keepLines/>
      <w:numPr>
        <w:ilvl w:val="8"/>
        <w:numId w:val="23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SURF">
    <w:name w:val="Basistekst SURF"/>
    <w:basedOn w:val="ZsysbasisSURF"/>
    <w:qFormat/>
    <w:rsid w:val="00122DED"/>
  </w:style>
  <w:style w:type="paragraph" w:customStyle="1" w:styleId="ZsysbasisSURF">
    <w:name w:val="Zsysbasis SURF"/>
    <w:next w:val="BasistekstSURF"/>
    <w:link w:val="ZsysbasisSURFChar"/>
    <w:uiPriority w:val="4"/>
    <w:semiHidden/>
    <w:rsid w:val="0068750D"/>
    <w:pPr>
      <w:spacing w:line="270" w:lineRule="atLeast"/>
    </w:pPr>
    <w:rPr>
      <w:rFonts w:ascii="Calibri" w:hAnsi="Calibri" w:cs="Maiandra GD"/>
      <w:color w:val="000000" w:themeColor="text1"/>
      <w:sz w:val="22"/>
      <w:szCs w:val="18"/>
    </w:rPr>
  </w:style>
  <w:style w:type="paragraph" w:customStyle="1" w:styleId="BasistekstvetSURF">
    <w:name w:val="Basistekst vet SURF"/>
    <w:basedOn w:val="ZsysbasisSURF"/>
    <w:next w:val="BasistekstSURF"/>
    <w:uiPriority w:val="1"/>
    <w:qFormat/>
    <w:rsid w:val="00122DED"/>
    <w:rPr>
      <w:b/>
      <w:bCs/>
    </w:rPr>
  </w:style>
  <w:style w:type="character" w:styleId="GevolgdeHyperlink">
    <w:name w:val="FollowedHyperlink"/>
    <w:aliases w:val="GevolgdeHyperlink SURF"/>
    <w:basedOn w:val="Standaardalinea-lettertype"/>
    <w:uiPriority w:val="4"/>
    <w:rsid w:val="0073233B"/>
    <w:rPr>
      <w:color w:val="0077C8" w:themeColor="accent3"/>
      <w:u w:val="none"/>
    </w:rPr>
  </w:style>
  <w:style w:type="character" w:styleId="Hyperlink">
    <w:name w:val="Hyperlink"/>
    <w:aliases w:val="Hyperlink SURF"/>
    <w:basedOn w:val="Standaardalinea-lettertype"/>
    <w:uiPriority w:val="99"/>
    <w:rsid w:val="0073233B"/>
    <w:rPr>
      <w:color w:val="0077C8" w:themeColor="accent3"/>
      <w:u w:val="none"/>
    </w:rPr>
  </w:style>
  <w:style w:type="paragraph" w:customStyle="1" w:styleId="AdresvakSURF">
    <w:name w:val="Adresvak SURF"/>
    <w:basedOn w:val="ZsysbasisSURF"/>
    <w:uiPriority w:val="4"/>
    <w:rsid w:val="00731A90"/>
    <w:pPr>
      <w:spacing w:line="240" w:lineRule="exact"/>
    </w:pPr>
    <w:rPr>
      <w:noProof/>
    </w:rPr>
  </w:style>
  <w:style w:type="paragraph" w:styleId="Koptekst">
    <w:name w:val="header"/>
    <w:basedOn w:val="ZsysbasisSURF"/>
    <w:next w:val="BasistekstSURF"/>
    <w:uiPriority w:val="98"/>
    <w:semiHidden/>
    <w:rsid w:val="00122DED"/>
  </w:style>
  <w:style w:type="paragraph" w:styleId="Voettekst">
    <w:name w:val="footer"/>
    <w:basedOn w:val="ZsysbasisSURF"/>
    <w:next w:val="BasistekstSURF"/>
    <w:link w:val="VoettekstChar"/>
    <w:uiPriority w:val="99"/>
    <w:rsid w:val="00122DED"/>
    <w:pPr>
      <w:jc w:val="right"/>
    </w:pPr>
  </w:style>
  <w:style w:type="paragraph" w:customStyle="1" w:styleId="KoptekstSURF">
    <w:name w:val="Koptekst SURF"/>
    <w:basedOn w:val="ZsysbasisdocumentgegevensSURF"/>
    <w:uiPriority w:val="4"/>
    <w:rsid w:val="00955BF7"/>
    <w:rPr>
      <w:sz w:val="19"/>
    </w:rPr>
  </w:style>
  <w:style w:type="paragraph" w:customStyle="1" w:styleId="VoettekstSURF">
    <w:name w:val="Voettekst SURF"/>
    <w:basedOn w:val="ZsysbasisdocumentgegevensSURF"/>
    <w:uiPriority w:val="4"/>
    <w:rsid w:val="00E334BB"/>
  </w:style>
  <w:style w:type="numbering" w:styleId="111111">
    <w:name w:val="Outline List 2"/>
    <w:basedOn w:val="Geenlijst"/>
    <w:uiPriority w:val="98"/>
    <w:semiHidden/>
    <w:rsid w:val="00E07762"/>
    <w:pPr>
      <w:numPr>
        <w:numId w:val="2"/>
      </w:numPr>
    </w:pPr>
  </w:style>
  <w:style w:type="numbering" w:styleId="1ai">
    <w:name w:val="Outline List 1"/>
    <w:basedOn w:val="Geenlijst"/>
    <w:uiPriority w:val="98"/>
    <w:semiHidden/>
    <w:rsid w:val="00E07762"/>
    <w:pPr>
      <w:numPr>
        <w:numId w:val="3"/>
      </w:numPr>
    </w:pPr>
  </w:style>
  <w:style w:type="paragraph" w:customStyle="1" w:styleId="BasistekstcursiefSURF">
    <w:name w:val="Basistekst cursief SURF"/>
    <w:basedOn w:val="ZsysbasisSURF"/>
    <w:next w:val="BasistekstSURF"/>
    <w:uiPriority w:val="2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SURF"/>
    <w:next w:val="BasistekstSURF"/>
    <w:uiPriority w:val="98"/>
    <w:semiHidden/>
    <w:rsid w:val="0020607F"/>
  </w:style>
  <w:style w:type="paragraph" w:styleId="Adresenvelop">
    <w:name w:val="envelope address"/>
    <w:basedOn w:val="ZsysbasisSURF"/>
    <w:next w:val="BasistekstSURF"/>
    <w:uiPriority w:val="98"/>
    <w:semiHidden/>
    <w:rsid w:val="0020607F"/>
  </w:style>
  <w:style w:type="paragraph" w:styleId="Afsluiting">
    <w:name w:val="Closing"/>
    <w:basedOn w:val="ZsysbasisSURF"/>
    <w:next w:val="BasistekstSURF"/>
    <w:uiPriority w:val="98"/>
    <w:semiHidden/>
    <w:rsid w:val="0020607F"/>
  </w:style>
  <w:style w:type="paragraph" w:customStyle="1" w:styleId="Inspring1eniveauSURF">
    <w:name w:val="Inspring 1e niveau SURF"/>
    <w:basedOn w:val="ZsysbasisSURF"/>
    <w:uiPriority w:val="4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SURF">
    <w:name w:val="Inspring 2e niveau SURF"/>
    <w:basedOn w:val="ZsysbasisSURF"/>
    <w:uiPriority w:val="4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SURF">
    <w:name w:val="Inspring 3e niveau SURF"/>
    <w:basedOn w:val="ZsysbasisSURF"/>
    <w:uiPriority w:val="4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SURF">
    <w:name w:val="Zwevend 1e niveau SURF"/>
    <w:basedOn w:val="ZsysbasisSURF"/>
    <w:uiPriority w:val="4"/>
    <w:qFormat/>
    <w:rsid w:val="00122DED"/>
    <w:pPr>
      <w:ind w:left="284"/>
    </w:pPr>
  </w:style>
  <w:style w:type="paragraph" w:customStyle="1" w:styleId="Zwevend2eniveauSURF">
    <w:name w:val="Zwevend 2e niveau SURF"/>
    <w:basedOn w:val="ZsysbasisSURF"/>
    <w:uiPriority w:val="4"/>
    <w:qFormat/>
    <w:rsid w:val="00122DED"/>
    <w:pPr>
      <w:ind w:left="567"/>
    </w:pPr>
  </w:style>
  <w:style w:type="paragraph" w:customStyle="1" w:styleId="Zwevend3eniveauSURF">
    <w:name w:val="Zwevend 3e niveau SURF"/>
    <w:basedOn w:val="ZsysbasisSURF"/>
    <w:uiPriority w:val="4"/>
    <w:qFormat/>
    <w:rsid w:val="00122DED"/>
    <w:pPr>
      <w:ind w:left="851"/>
    </w:pPr>
  </w:style>
  <w:style w:type="paragraph" w:styleId="Inhopg1">
    <w:name w:val="toc 1"/>
    <w:aliases w:val="Inhopg 1 SURF"/>
    <w:basedOn w:val="ZsysbasistocSURF"/>
    <w:next w:val="BasistekstSURF"/>
    <w:uiPriority w:val="4"/>
    <w:rsid w:val="00822167"/>
    <w:pPr>
      <w:spacing w:before="220" w:after="260" w:line="320" w:lineRule="exact"/>
    </w:pPr>
    <w:rPr>
      <w:b/>
      <w:sz w:val="26"/>
    </w:rPr>
  </w:style>
  <w:style w:type="paragraph" w:styleId="Inhopg2">
    <w:name w:val="toc 2"/>
    <w:aliases w:val="Inhopg 2 SURF"/>
    <w:basedOn w:val="ZsysbasistocSURF"/>
    <w:next w:val="BasistekstSURF"/>
    <w:uiPriority w:val="4"/>
    <w:rsid w:val="00822167"/>
    <w:pPr>
      <w:ind w:left="850" w:hanging="510"/>
    </w:pPr>
    <w:rPr>
      <w:b/>
    </w:rPr>
  </w:style>
  <w:style w:type="paragraph" w:styleId="Inhopg3">
    <w:name w:val="toc 3"/>
    <w:aliases w:val="Inhopg 3 SURF"/>
    <w:basedOn w:val="ZsysbasistocSURF"/>
    <w:next w:val="BasistekstSURF"/>
    <w:uiPriority w:val="4"/>
    <w:rsid w:val="00822167"/>
    <w:pPr>
      <w:ind w:left="1531" w:hanging="680"/>
    </w:pPr>
    <w:rPr>
      <w:i/>
    </w:rPr>
  </w:style>
  <w:style w:type="paragraph" w:styleId="Inhopg4">
    <w:name w:val="toc 4"/>
    <w:aliases w:val="Inhopg 4 SURF"/>
    <w:basedOn w:val="ZsysbasistocSURF"/>
    <w:next w:val="BasistekstSURF"/>
    <w:uiPriority w:val="4"/>
    <w:rsid w:val="00B01892"/>
    <w:pPr>
      <w:ind w:left="2212" w:hanging="851"/>
    </w:pPr>
    <w:rPr>
      <w:i/>
    </w:rPr>
  </w:style>
  <w:style w:type="paragraph" w:styleId="Bronvermelding">
    <w:name w:val="table of authorities"/>
    <w:basedOn w:val="ZsysbasisSURF"/>
    <w:next w:val="BasistekstSURF"/>
    <w:uiPriority w:val="98"/>
    <w:semiHidden/>
    <w:rsid w:val="00F33259"/>
    <w:pPr>
      <w:ind w:left="180" w:hanging="180"/>
    </w:pPr>
  </w:style>
  <w:style w:type="paragraph" w:styleId="Index2">
    <w:name w:val="index 2"/>
    <w:basedOn w:val="ZsysbasisSURF"/>
    <w:next w:val="BasistekstSURF"/>
    <w:uiPriority w:val="98"/>
    <w:semiHidden/>
    <w:rsid w:val="00122DED"/>
  </w:style>
  <w:style w:type="paragraph" w:styleId="Index3">
    <w:name w:val="index 3"/>
    <w:basedOn w:val="ZsysbasisSURF"/>
    <w:next w:val="BasistekstSURF"/>
    <w:uiPriority w:val="98"/>
    <w:semiHidden/>
    <w:rsid w:val="00122DED"/>
  </w:style>
  <w:style w:type="paragraph" w:styleId="Ondertitel">
    <w:name w:val="Subtitle"/>
    <w:basedOn w:val="ZsysbasisSURF"/>
    <w:next w:val="BasistekstSURF"/>
    <w:uiPriority w:val="98"/>
    <w:semiHidden/>
    <w:rsid w:val="00122DED"/>
  </w:style>
  <w:style w:type="paragraph" w:styleId="Titel">
    <w:name w:val="Title"/>
    <w:basedOn w:val="ZsysbasisSURF"/>
    <w:next w:val="BasistekstSURF"/>
    <w:uiPriority w:val="98"/>
    <w:semiHidden/>
    <w:rsid w:val="00122DED"/>
  </w:style>
  <w:style w:type="paragraph" w:customStyle="1" w:styleId="Kop2zondernummerSURF">
    <w:name w:val="Kop 2 zonder nummer SURF"/>
    <w:basedOn w:val="ZsysbasisSURF"/>
    <w:next w:val="BasistekstSURF"/>
    <w:uiPriority w:val="4"/>
    <w:qFormat/>
    <w:rsid w:val="00955BF7"/>
    <w:pPr>
      <w:keepNext/>
      <w:keepLines/>
      <w:spacing w:before="270" w:line="320" w:lineRule="exact"/>
      <w:outlineLvl w:val="1"/>
    </w:pPr>
    <w:rPr>
      <w:b/>
      <w:bCs/>
      <w:iCs/>
      <w:sz w:val="26"/>
      <w:szCs w:val="28"/>
    </w:rPr>
  </w:style>
  <w:style w:type="character" w:styleId="Paginanummer">
    <w:name w:val="page number"/>
    <w:basedOn w:val="Standaardalinea-lettertype"/>
    <w:uiPriority w:val="98"/>
    <w:semiHidden/>
    <w:rsid w:val="00122DED"/>
  </w:style>
  <w:style w:type="character" w:customStyle="1" w:styleId="zsysVeldMarkering">
    <w:name w:val="zsysVeldMarkering"/>
    <w:basedOn w:val="Standaardalinea-lettertype"/>
    <w:uiPriority w:val="97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SURF">
    <w:name w:val="Kop 1 zonder nummer SURF"/>
    <w:basedOn w:val="ZsysbasisSURF"/>
    <w:next w:val="BasistekstSURF"/>
    <w:uiPriority w:val="4"/>
    <w:qFormat/>
    <w:rsid w:val="002528E7"/>
    <w:pPr>
      <w:keepNext/>
      <w:keepLines/>
      <w:spacing w:before="240" w:line="400" w:lineRule="exact"/>
      <w:outlineLvl w:val="0"/>
    </w:pPr>
    <w:rPr>
      <w:b/>
      <w:bCs/>
      <w:sz w:val="32"/>
      <w:szCs w:val="32"/>
    </w:rPr>
  </w:style>
  <w:style w:type="paragraph" w:customStyle="1" w:styleId="Kop3zondernummerSURF">
    <w:name w:val="Kop 3 zonder nummer SURF"/>
    <w:basedOn w:val="ZsysbasisSURF"/>
    <w:next w:val="BasistekstSURF"/>
    <w:uiPriority w:val="4"/>
    <w:qFormat/>
    <w:rsid w:val="00955BF7"/>
    <w:pPr>
      <w:keepNext/>
      <w:keepLines/>
      <w:spacing w:before="270"/>
      <w:outlineLvl w:val="2"/>
    </w:pPr>
    <w:rPr>
      <w:b/>
      <w:iCs/>
    </w:rPr>
  </w:style>
  <w:style w:type="paragraph" w:styleId="Index4">
    <w:name w:val="index 4"/>
    <w:basedOn w:val="Standaard"/>
    <w:next w:val="Standaard"/>
    <w:uiPriority w:val="98"/>
    <w:semiHidden/>
    <w:rsid w:val="00122DED"/>
    <w:pPr>
      <w:spacing w:line="270" w:lineRule="atLeast"/>
      <w:ind w:left="720" w:hanging="180"/>
    </w:pPr>
    <w:rPr>
      <w:sz w:val="22"/>
    </w:rPr>
  </w:style>
  <w:style w:type="paragraph" w:styleId="Index5">
    <w:name w:val="index 5"/>
    <w:basedOn w:val="Standaard"/>
    <w:next w:val="Standaard"/>
    <w:uiPriority w:val="98"/>
    <w:semiHidden/>
    <w:rsid w:val="00122DED"/>
    <w:pPr>
      <w:spacing w:line="270" w:lineRule="atLeast"/>
      <w:ind w:left="900" w:hanging="180"/>
    </w:pPr>
    <w:rPr>
      <w:sz w:val="22"/>
    </w:rPr>
  </w:style>
  <w:style w:type="paragraph" w:styleId="Index6">
    <w:name w:val="index 6"/>
    <w:basedOn w:val="Standaard"/>
    <w:next w:val="Standaard"/>
    <w:uiPriority w:val="98"/>
    <w:semiHidden/>
    <w:rsid w:val="00122DED"/>
    <w:pPr>
      <w:spacing w:line="270" w:lineRule="atLeast"/>
      <w:ind w:left="1080" w:hanging="180"/>
    </w:pPr>
    <w:rPr>
      <w:sz w:val="22"/>
    </w:rPr>
  </w:style>
  <w:style w:type="paragraph" w:styleId="Index7">
    <w:name w:val="index 7"/>
    <w:basedOn w:val="Standaard"/>
    <w:next w:val="Standaard"/>
    <w:uiPriority w:val="98"/>
    <w:semiHidden/>
    <w:rsid w:val="00122DED"/>
    <w:pPr>
      <w:spacing w:line="270" w:lineRule="atLeast"/>
      <w:ind w:left="1260" w:hanging="180"/>
    </w:pPr>
    <w:rPr>
      <w:sz w:val="22"/>
    </w:rPr>
  </w:style>
  <w:style w:type="paragraph" w:styleId="Index8">
    <w:name w:val="index 8"/>
    <w:basedOn w:val="Standaard"/>
    <w:next w:val="Standaard"/>
    <w:uiPriority w:val="98"/>
    <w:semiHidden/>
    <w:rsid w:val="00122DED"/>
    <w:pPr>
      <w:spacing w:line="270" w:lineRule="atLeast"/>
      <w:ind w:left="1440" w:hanging="180"/>
    </w:pPr>
    <w:rPr>
      <w:sz w:val="22"/>
    </w:rPr>
  </w:style>
  <w:style w:type="paragraph" w:styleId="Index9">
    <w:name w:val="index 9"/>
    <w:basedOn w:val="Standaard"/>
    <w:next w:val="Standaard"/>
    <w:uiPriority w:val="98"/>
    <w:semiHidden/>
    <w:rsid w:val="00122DED"/>
    <w:pPr>
      <w:spacing w:line="270" w:lineRule="atLeast"/>
      <w:ind w:left="1620" w:hanging="180"/>
    </w:pPr>
    <w:rPr>
      <w:sz w:val="22"/>
    </w:rPr>
  </w:style>
  <w:style w:type="paragraph" w:styleId="Inhopg5">
    <w:name w:val="toc 5"/>
    <w:aliases w:val="Inhopg 5 SURF"/>
    <w:basedOn w:val="ZsysbasistocSURF"/>
    <w:next w:val="BasistekstSURF"/>
    <w:uiPriority w:val="4"/>
    <w:rsid w:val="00CE1C77"/>
    <w:pPr>
      <w:spacing w:before="220" w:after="260" w:line="320" w:lineRule="exact"/>
      <w:ind w:left="0" w:firstLine="0"/>
    </w:pPr>
    <w:rPr>
      <w:b/>
      <w:sz w:val="26"/>
    </w:rPr>
  </w:style>
  <w:style w:type="paragraph" w:styleId="Inhopg6">
    <w:name w:val="toc 6"/>
    <w:aliases w:val="Inhopg 6 SURF"/>
    <w:basedOn w:val="ZsysbasistocSURF"/>
    <w:next w:val="BasistekstSURF"/>
    <w:uiPriority w:val="4"/>
    <w:rsid w:val="00CE1C77"/>
    <w:pPr>
      <w:ind w:firstLine="0"/>
    </w:pPr>
    <w:rPr>
      <w:b/>
    </w:rPr>
  </w:style>
  <w:style w:type="paragraph" w:styleId="Inhopg7">
    <w:name w:val="toc 7"/>
    <w:aliases w:val="Inhopg 7 SURF"/>
    <w:basedOn w:val="ZsysbasistocSURF"/>
    <w:next w:val="BasistekstSURF"/>
    <w:uiPriority w:val="4"/>
    <w:rsid w:val="00CE1C77"/>
    <w:pPr>
      <w:ind w:left="851" w:firstLine="0"/>
    </w:pPr>
    <w:rPr>
      <w:i/>
    </w:rPr>
  </w:style>
  <w:style w:type="paragraph" w:styleId="Inhopg8">
    <w:name w:val="toc 8"/>
    <w:aliases w:val="Inhopg 8 SURF"/>
    <w:basedOn w:val="ZsysbasistocSURF"/>
    <w:next w:val="BasistekstSURF"/>
    <w:uiPriority w:val="4"/>
    <w:rsid w:val="00CE1C77"/>
    <w:pPr>
      <w:spacing w:before="220" w:line="320" w:lineRule="exact"/>
      <w:ind w:left="851" w:hanging="851"/>
    </w:pPr>
    <w:rPr>
      <w:b/>
      <w:sz w:val="26"/>
    </w:rPr>
  </w:style>
  <w:style w:type="paragraph" w:styleId="Inhopg9">
    <w:name w:val="toc 9"/>
    <w:aliases w:val="Inhopg 9 SURF"/>
    <w:basedOn w:val="ZsysbasistocSURF"/>
    <w:next w:val="BasistekstSURF"/>
    <w:uiPriority w:val="4"/>
    <w:rsid w:val="00CE1C77"/>
    <w:pPr>
      <w:ind w:left="850" w:hanging="510"/>
    </w:pPr>
    <w:rPr>
      <w:b/>
    </w:rPr>
  </w:style>
  <w:style w:type="paragraph" w:styleId="Afzender">
    <w:name w:val="envelope return"/>
    <w:basedOn w:val="ZsysbasisSURF"/>
    <w:next w:val="BasistekstSURF"/>
    <w:uiPriority w:val="98"/>
    <w:semiHidden/>
    <w:rsid w:val="0020607F"/>
  </w:style>
  <w:style w:type="numbering" w:styleId="Artikelsectie">
    <w:name w:val="Outline List 3"/>
    <w:basedOn w:val="Geenlijst"/>
    <w:uiPriority w:val="98"/>
    <w:semiHidden/>
    <w:rsid w:val="00E07762"/>
    <w:pPr>
      <w:numPr>
        <w:numId w:val="4"/>
      </w:numPr>
    </w:pPr>
  </w:style>
  <w:style w:type="paragraph" w:styleId="Berichtkop">
    <w:name w:val="Message Header"/>
    <w:basedOn w:val="ZsysbasisSURF"/>
    <w:next w:val="BasistekstSURF"/>
    <w:uiPriority w:val="98"/>
    <w:semiHidden/>
    <w:rsid w:val="0020607F"/>
  </w:style>
  <w:style w:type="paragraph" w:styleId="Bloktekst">
    <w:name w:val="Block Text"/>
    <w:basedOn w:val="ZsysbasisSURF"/>
    <w:next w:val="BasistekstSURF"/>
    <w:uiPriority w:val="98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SURF"/>
    <w:next w:val="BasistekstSURF"/>
    <w:uiPriority w:val="98"/>
    <w:semiHidden/>
    <w:rsid w:val="0020607F"/>
  </w:style>
  <w:style w:type="paragraph" w:styleId="Handtekening">
    <w:name w:val="Signature"/>
    <w:basedOn w:val="ZsysbasisSURF"/>
    <w:next w:val="BasistekstSURF"/>
    <w:uiPriority w:val="98"/>
    <w:semiHidden/>
    <w:rsid w:val="0020607F"/>
  </w:style>
  <w:style w:type="paragraph" w:styleId="HTML-voorafopgemaakt">
    <w:name w:val="HTML Preformatted"/>
    <w:basedOn w:val="ZsysbasisSURF"/>
    <w:next w:val="BasistekstSURF"/>
    <w:uiPriority w:val="98"/>
    <w:semiHidden/>
    <w:rsid w:val="0020607F"/>
  </w:style>
  <w:style w:type="table" w:styleId="Lichtelijst-accent6">
    <w:name w:val="Light List Accent 6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9C23F" w:themeColor="accent6"/>
        <w:left w:val="single" w:sz="8" w:space="0" w:color="A9C23F" w:themeColor="accent6"/>
        <w:bottom w:val="single" w:sz="8" w:space="0" w:color="A9C23F" w:themeColor="accent6"/>
        <w:right w:val="single" w:sz="8" w:space="0" w:color="A9C23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9C2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</w:tcPr>
    </w:tblStylePr>
    <w:tblStylePr w:type="band1Horz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</w:tcPr>
    </w:tblStylePr>
  </w:style>
  <w:style w:type="table" w:styleId="Lichtelijst-accent5">
    <w:name w:val="Light List Accent 5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EDB00" w:themeColor="accent5"/>
        <w:left w:val="single" w:sz="8" w:space="0" w:color="FEDB00" w:themeColor="accent5"/>
        <w:bottom w:val="single" w:sz="8" w:space="0" w:color="FEDB00" w:themeColor="accent5"/>
        <w:right w:val="single" w:sz="8" w:space="0" w:color="FED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D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</w:tcPr>
    </w:tblStylePr>
    <w:tblStylePr w:type="band1Horz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</w:tcPr>
    </w:tblStylePr>
  </w:style>
  <w:style w:type="table" w:styleId="Lichtelijst-accent4">
    <w:name w:val="Light List Accent 4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F4D" w:themeColor="accent4"/>
        <w:left w:val="single" w:sz="8" w:space="0" w:color="009F4D" w:themeColor="accent4"/>
        <w:bottom w:val="single" w:sz="8" w:space="0" w:color="009F4D" w:themeColor="accent4"/>
        <w:right w:val="single" w:sz="8" w:space="0" w:color="009F4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4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</w:tcPr>
    </w:tblStylePr>
    <w:tblStylePr w:type="band1Horz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</w:tcPr>
    </w:tblStylePr>
  </w:style>
  <w:style w:type="table" w:styleId="Lichtelijst-accent3">
    <w:name w:val="Light List Accent 3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77C8" w:themeColor="accent3"/>
        <w:left w:val="single" w:sz="8" w:space="0" w:color="0077C8" w:themeColor="accent3"/>
        <w:bottom w:val="single" w:sz="8" w:space="0" w:color="0077C8" w:themeColor="accent3"/>
        <w:right w:val="single" w:sz="8" w:space="0" w:color="0077C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7C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</w:tcPr>
    </w:tblStylePr>
    <w:tblStylePr w:type="band1Horz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</w:tcPr>
    </w:tblStylePr>
  </w:style>
  <w:style w:type="paragraph" w:styleId="HTML-adres">
    <w:name w:val="HTML Address"/>
    <w:basedOn w:val="ZsysbasisSURF"/>
    <w:next w:val="BasistekstSURF"/>
    <w:uiPriority w:val="98"/>
    <w:semiHidden/>
    <w:rsid w:val="0020607F"/>
  </w:style>
  <w:style w:type="table" w:styleId="Lichtelijst-accent2">
    <w:name w:val="Light List Accent 2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03C31" w:themeColor="accent2"/>
        <w:left w:val="single" w:sz="8" w:space="0" w:color="E03C31" w:themeColor="accent2"/>
        <w:bottom w:val="single" w:sz="8" w:space="0" w:color="E03C31" w:themeColor="accent2"/>
        <w:right w:val="single" w:sz="8" w:space="0" w:color="E03C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</w:tcPr>
    </w:tblStylePr>
    <w:tblStylePr w:type="band1Horz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semiHidden/>
    <w:rsid w:val="00E07762"/>
    <w:pPr>
      <w:spacing w:line="240" w:lineRule="auto"/>
    </w:pPr>
    <w:rPr>
      <w:color w:val="7E912E" w:themeColor="accent6" w:themeShade="BF"/>
    </w:rPr>
    <w:tblPr>
      <w:tblStyleRowBandSize w:val="1"/>
      <w:tblStyleColBandSize w:val="1"/>
      <w:tblBorders>
        <w:top w:val="single" w:sz="8" w:space="0" w:color="A9C23F" w:themeColor="accent6"/>
        <w:bottom w:val="single" w:sz="8" w:space="0" w:color="A9C23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C23F" w:themeColor="accent6"/>
          <w:left w:val="nil"/>
          <w:bottom w:val="single" w:sz="8" w:space="0" w:color="A9C23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C23F" w:themeColor="accent6"/>
          <w:left w:val="nil"/>
          <w:bottom w:val="single" w:sz="8" w:space="0" w:color="A9C23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0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0CF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SURF"/>
    <w:next w:val="BasistekstSURF"/>
    <w:uiPriority w:val="98"/>
    <w:semiHidden/>
    <w:rsid w:val="00F33259"/>
    <w:pPr>
      <w:ind w:left="284" w:hanging="284"/>
    </w:pPr>
  </w:style>
  <w:style w:type="paragraph" w:styleId="Lijst2">
    <w:name w:val="List 2"/>
    <w:basedOn w:val="ZsysbasisSURF"/>
    <w:next w:val="BasistekstSURF"/>
    <w:uiPriority w:val="98"/>
    <w:semiHidden/>
    <w:rsid w:val="00F33259"/>
    <w:pPr>
      <w:ind w:left="568" w:hanging="284"/>
    </w:pPr>
  </w:style>
  <w:style w:type="paragraph" w:styleId="Lijst3">
    <w:name w:val="List 3"/>
    <w:basedOn w:val="ZsysbasisSURF"/>
    <w:next w:val="BasistekstSURF"/>
    <w:uiPriority w:val="98"/>
    <w:semiHidden/>
    <w:rsid w:val="00F33259"/>
    <w:pPr>
      <w:ind w:left="851" w:hanging="284"/>
    </w:pPr>
  </w:style>
  <w:style w:type="paragraph" w:styleId="Lijst4">
    <w:name w:val="List 4"/>
    <w:basedOn w:val="ZsysbasisSURF"/>
    <w:next w:val="BasistekstSURF"/>
    <w:uiPriority w:val="98"/>
    <w:semiHidden/>
    <w:rsid w:val="00F33259"/>
    <w:pPr>
      <w:ind w:left="1135" w:hanging="284"/>
    </w:pPr>
  </w:style>
  <w:style w:type="paragraph" w:styleId="Lijst5">
    <w:name w:val="List 5"/>
    <w:basedOn w:val="ZsysbasisSURF"/>
    <w:next w:val="BasistekstSURF"/>
    <w:uiPriority w:val="98"/>
    <w:semiHidden/>
    <w:rsid w:val="00F33259"/>
    <w:pPr>
      <w:ind w:left="1418" w:hanging="284"/>
    </w:pPr>
  </w:style>
  <w:style w:type="paragraph" w:styleId="Index1">
    <w:name w:val="index 1"/>
    <w:basedOn w:val="ZsysbasisSURF"/>
    <w:next w:val="BasistekstSURF"/>
    <w:uiPriority w:val="98"/>
    <w:semiHidden/>
    <w:rsid w:val="00F33259"/>
  </w:style>
  <w:style w:type="paragraph" w:styleId="Lijstopsomteken">
    <w:name w:val="List Bullet"/>
    <w:basedOn w:val="ZsysbasisSURF"/>
    <w:next w:val="BasistekstSURF"/>
    <w:uiPriority w:val="98"/>
    <w:semiHidden/>
    <w:rsid w:val="00E7078D"/>
    <w:pPr>
      <w:numPr>
        <w:numId w:val="9"/>
      </w:numPr>
      <w:ind w:left="357" w:hanging="357"/>
    </w:pPr>
  </w:style>
  <w:style w:type="paragraph" w:styleId="Lijstopsomteken2">
    <w:name w:val="List Bullet 2"/>
    <w:basedOn w:val="ZsysbasisSURF"/>
    <w:next w:val="BasistekstSURF"/>
    <w:uiPriority w:val="98"/>
    <w:semiHidden/>
    <w:rsid w:val="00E7078D"/>
    <w:pPr>
      <w:numPr>
        <w:numId w:val="10"/>
      </w:numPr>
      <w:ind w:left="641" w:hanging="357"/>
    </w:pPr>
  </w:style>
  <w:style w:type="paragraph" w:styleId="Lijstopsomteken3">
    <w:name w:val="List Bullet 3"/>
    <w:basedOn w:val="ZsysbasisSURF"/>
    <w:next w:val="BasistekstSURF"/>
    <w:uiPriority w:val="98"/>
    <w:semiHidden/>
    <w:rsid w:val="00E7078D"/>
    <w:pPr>
      <w:numPr>
        <w:numId w:val="11"/>
      </w:numPr>
      <w:ind w:left="924" w:hanging="357"/>
    </w:pPr>
  </w:style>
  <w:style w:type="paragraph" w:styleId="Lijstopsomteken4">
    <w:name w:val="List Bullet 4"/>
    <w:basedOn w:val="ZsysbasisSURF"/>
    <w:next w:val="BasistekstSURF"/>
    <w:uiPriority w:val="98"/>
    <w:semiHidden/>
    <w:rsid w:val="00E7078D"/>
    <w:pPr>
      <w:numPr>
        <w:numId w:val="12"/>
      </w:numPr>
      <w:ind w:left="1208" w:hanging="357"/>
    </w:pPr>
  </w:style>
  <w:style w:type="paragraph" w:styleId="Lijstnummering">
    <w:name w:val="List Number"/>
    <w:basedOn w:val="ZsysbasisSURF"/>
    <w:next w:val="BasistekstSURF"/>
    <w:uiPriority w:val="98"/>
    <w:semiHidden/>
    <w:rsid w:val="00705849"/>
    <w:pPr>
      <w:numPr>
        <w:numId w:val="14"/>
      </w:numPr>
      <w:ind w:left="357" w:hanging="357"/>
    </w:pPr>
  </w:style>
  <w:style w:type="paragraph" w:styleId="Lijstnummering2">
    <w:name w:val="List Number 2"/>
    <w:basedOn w:val="ZsysbasisSURF"/>
    <w:next w:val="BasistekstSURF"/>
    <w:uiPriority w:val="98"/>
    <w:semiHidden/>
    <w:rsid w:val="00705849"/>
    <w:pPr>
      <w:numPr>
        <w:numId w:val="15"/>
      </w:numPr>
      <w:ind w:left="641" w:hanging="357"/>
    </w:pPr>
  </w:style>
  <w:style w:type="paragraph" w:styleId="Lijstnummering3">
    <w:name w:val="List Number 3"/>
    <w:basedOn w:val="ZsysbasisSURF"/>
    <w:next w:val="BasistekstSURF"/>
    <w:uiPriority w:val="98"/>
    <w:semiHidden/>
    <w:rsid w:val="00705849"/>
    <w:pPr>
      <w:numPr>
        <w:numId w:val="16"/>
      </w:numPr>
      <w:ind w:left="924" w:hanging="357"/>
    </w:pPr>
  </w:style>
  <w:style w:type="paragraph" w:styleId="Lijstnummering4">
    <w:name w:val="List Number 4"/>
    <w:basedOn w:val="ZsysbasisSURF"/>
    <w:next w:val="BasistekstSURF"/>
    <w:uiPriority w:val="98"/>
    <w:semiHidden/>
    <w:rsid w:val="00705849"/>
    <w:pPr>
      <w:numPr>
        <w:numId w:val="17"/>
      </w:numPr>
      <w:ind w:left="1208" w:hanging="357"/>
    </w:pPr>
  </w:style>
  <w:style w:type="paragraph" w:styleId="Lijstnummering5">
    <w:name w:val="List Number 5"/>
    <w:basedOn w:val="ZsysbasisSURF"/>
    <w:next w:val="BasistekstSURF"/>
    <w:uiPriority w:val="98"/>
    <w:semiHidden/>
    <w:rsid w:val="00705849"/>
    <w:pPr>
      <w:numPr>
        <w:numId w:val="18"/>
      </w:numPr>
      <w:ind w:left="1491" w:hanging="357"/>
    </w:pPr>
  </w:style>
  <w:style w:type="paragraph" w:styleId="Lijstvoortzetting">
    <w:name w:val="List Continue"/>
    <w:basedOn w:val="ZsysbasisSURF"/>
    <w:next w:val="BasistekstSURF"/>
    <w:uiPriority w:val="98"/>
    <w:semiHidden/>
    <w:rsid w:val="00705849"/>
    <w:pPr>
      <w:ind w:left="284"/>
    </w:pPr>
  </w:style>
  <w:style w:type="paragraph" w:styleId="Lijstvoortzetting2">
    <w:name w:val="List Continue 2"/>
    <w:basedOn w:val="ZsysbasisSURF"/>
    <w:next w:val="BasistekstSURF"/>
    <w:uiPriority w:val="98"/>
    <w:semiHidden/>
    <w:rsid w:val="00705849"/>
    <w:pPr>
      <w:ind w:left="567"/>
    </w:pPr>
  </w:style>
  <w:style w:type="paragraph" w:styleId="Lijstvoortzetting3">
    <w:name w:val="List Continue 3"/>
    <w:basedOn w:val="ZsysbasisSURF"/>
    <w:next w:val="BasistekstSURF"/>
    <w:uiPriority w:val="98"/>
    <w:semiHidden/>
    <w:rsid w:val="00705849"/>
    <w:pPr>
      <w:ind w:left="851"/>
    </w:pPr>
  </w:style>
  <w:style w:type="paragraph" w:styleId="Lijstvoortzetting4">
    <w:name w:val="List Continue 4"/>
    <w:basedOn w:val="ZsysbasisSURF"/>
    <w:next w:val="BasistekstSURF"/>
    <w:uiPriority w:val="98"/>
    <w:semiHidden/>
    <w:rsid w:val="00705849"/>
    <w:pPr>
      <w:ind w:left="1134"/>
    </w:pPr>
  </w:style>
  <w:style w:type="paragraph" w:styleId="Lijstvoortzetting5">
    <w:name w:val="List Continue 5"/>
    <w:basedOn w:val="ZsysbasisSURF"/>
    <w:next w:val="BasistekstSURF"/>
    <w:uiPriority w:val="98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98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SURF"/>
    <w:next w:val="BasistekstSURF"/>
    <w:uiPriority w:val="98"/>
    <w:semiHidden/>
    <w:rsid w:val="0020607F"/>
  </w:style>
  <w:style w:type="paragraph" w:styleId="Notitiekop">
    <w:name w:val="Note Heading"/>
    <w:basedOn w:val="ZsysbasisSURF"/>
    <w:next w:val="BasistekstSURF"/>
    <w:uiPriority w:val="98"/>
    <w:semiHidden/>
    <w:rsid w:val="0020607F"/>
  </w:style>
  <w:style w:type="paragraph" w:styleId="Plattetekst">
    <w:name w:val="Body Text"/>
    <w:basedOn w:val="ZsysbasisSURF"/>
    <w:next w:val="BasistekstSURF"/>
    <w:link w:val="PlattetekstChar"/>
    <w:uiPriority w:val="98"/>
    <w:semiHidden/>
    <w:rsid w:val="0020607F"/>
  </w:style>
  <w:style w:type="paragraph" w:styleId="Plattetekst2">
    <w:name w:val="Body Text 2"/>
    <w:basedOn w:val="ZsysbasisSURF"/>
    <w:next w:val="BasistekstSURF"/>
    <w:link w:val="Plattetekst2Char"/>
    <w:uiPriority w:val="98"/>
    <w:semiHidden/>
    <w:rsid w:val="00E7078D"/>
  </w:style>
  <w:style w:type="paragraph" w:styleId="Plattetekst3">
    <w:name w:val="Body Text 3"/>
    <w:basedOn w:val="ZsysbasisSURF"/>
    <w:next w:val="BasistekstSURF"/>
    <w:uiPriority w:val="98"/>
    <w:semiHidden/>
    <w:rsid w:val="0020607F"/>
  </w:style>
  <w:style w:type="paragraph" w:styleId="Platteteksteersteinspringing">
    <w:name w:val="Body Text First Indent"/>
    <w:basedOn w:val="ZsysbasisSURF"/>
    <w:next w:val="BasistekstSURF"/>
    <w:link w:val="PlatteteksteersteinspringingChar"/>
    <w:uiPriority w:val="98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paragraph" w:styleId="Plattetekstinspringen">
    <w:name w:val="Body Text Indent"/>
    <w:basedOn w:val="ZsysbasisSURF"/>
    <w:next w:val="BasistekstSURF"/>
    <w:link w:val="PlattetekstinspringenChar"/>
    <w:uiPriority w:val="98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SURF"/>
    <w:next w:val="BasistekstSURF"/>
    <w:link w:val="Platteteksteersteinspringing2Char"/>
    <w:uiPriority w:val="98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SURFChar">
    <w:name w:val="Zsysbasis SURF Char"/>
    <w:basedOn w:val="Standaardalinea-lettertype"/>
    <w:link w:val="ZsysbasisSURF"/>
    <w:uiPriority w:val="4"/>
    <w:semiHidden/>
    <w:rsid w:val="0068750D"/>
    <w:rPr>
      <w:rFonts w:ascii="Calibri" w:hAnsi="Calibri" w:cs="Maiandra GD"/>
      <w:color w:val="000000" w:themeColor="text1"/>
      <w:sz w:val="22"/>
      <w:szCs w:val="18"/>
    </w:rPr>
  </w:style>
  <w:style w:type="paragraph" w:styleId="Standaardinspringing">
    <w:name w:val="Normal Indent"/>
    <w:basedOn w:val="ZsysbasisSURF"/>
    <w:next w:val="BasistekstSURF"/>
    <w:uiPriority w:val="98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semiHidden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SURF"/>
    <w:basedOn w:val="Standaardalinea-lettertype"/>
    <w:uiPriority w:val="4"/>
    <w:rsid w:val="00CB7600"/>
    <w:rPr>
      <w:vertAlign w:val="superscript"/>
    </w:rPr>
  </w:style>
  <w:style w:type="paragraph" w:styleId="Voetnoottekst">
    <w:name w:val="footnote text"/>
    <w:aliases w:val="Voetnoottekst SURF"/>
    <w:basedOn w:val="ZsysbasisSURF"/>
    <w:uiPriority w:val="4"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uiPriority w:val="98"/>
    <w:semiHidden/>
    <w:rsid w:val="00451FDB"/>
    <w:rPr>
      <w:b w:val="0"/>
      <w:bCs w:val="0"/>
    </w:rPr>
  </w:style>
  <w:style w:type="paragraph" w:styleId="Datum">
    <w:name w:val="Date"/>
    <w:basedOn w:val="ZsysbasisSURF"/>
    <w:next w:val="BasistekstSURF"/>
    <w:uiPriority w:val="98"/>
    <w:semiHidden/>
    <w:rsid w:val="0020607F"/>
  </w:style>
  <w:style w:type="paragraph" w:styleId="Tekstzonderopmaak">
    <w:name w:val="Plain Text"/>
    <w:basedOn w:val="ZsysbasisSURF"/>
    <w:next w:val="BasistekstSURF"/>
    <w:uiPriority w:val="98"/>
    <w:semiHidden/>
    <w:rsid w:val="0020607F"/>
  </w:style>
  <w:style w:type="paragraph" w:styleId="Ballontekst">
    <w:name w:val="Balloon Text"/>
    <w:basedOn w:val="ZsysbasisSURF"/>
    <w:next w:val="BasistekstSURF"/>
    <w:uiPriority w:val="98"/>
    <w:semiHidden/>
    <w:rsid w:val="0020607F"/>
  </w:style>
  <w:style w:type="paragraph" w:styleId="Bijschrift">
    <w:name w:val="caption"/>
    <w:aliases w:val="Bijschrift SURF"/>
    <w:basedOn w:val="ZsysbasisSURF"/>
    <w:next w:val="BasistekstSURF"/>
    <w:uiPriority w:val="4"/>
    <w:qFormat/>
    <w:rsid w:val="0020607F"/>
  </w:style>
  <w:style w:type="character" w:customStyle="1" w:styleId="TekstopmerkingChar">
    <w:name w:val="Tekst opmerking Char"/>
    <w:basedOn w:val="ZsysbasisSURFChar"/>
    <w:link w:val="Tekstopmerking"/>
    <w:semiHidden/>
    <w:rsid w:val="008736AE"/>
    <w:rPr>
      <w:rFonts w:asciiTheme="minorHAnsi" w:hAnsiTheme="minorHAnsi" w:cs="Maiandra GD"/>
      <w:color w:val="000000" w:themeColor="text1"/>
      <w:sz w:val="18"/>
      <w:szCs w:val="18"/>
    </w:rPr>
  </w:style>
  <w:style w:type="paragraph" w:styleId="Documentstructuur">
    <w:name w:val="Document Map"/>
    <w:basedOn w:val="ZsysbasisSURF"/>
    <w:next w:val="BasistekstSURF"/>
    <w:uiPriority w:val="98"/>
    <w:semiHidden/>
    <w:rsid w:val="0020607F"/>
  </w:style>
  <w:style w:type="table" w:styleId="Lichtearcering-accent5">
    <w:name w:val="Light Shading Accent 5"/>
    <w:basedOn w:val="Standaardtabel"/>
    <w:uiPriority w:val="60"/>
    <w:semiHidden/>
    <w:rsid w:val="00E07762"/>
    <w:pPr>
      <w:spacing w:line="240" w:lineRule="auto"/>
    </w:pPr>
    <w:rPr>
      <w:color w:val="BEA300" w:themeColor="accent5" w:themeShade="BF"/>
    </w:rPr>
    <w:tblPr>
      <w:tblStyleRowBandSize w:val="1"/>
      <w:tblStyleColBandSize w:val="1"/>
      <w:tblBorders>
        <w:top w:val="single" w:sz="8" w:space="0" w:color="FEDB00" w:themeColor="accent5"/>
        <w:bottom w:val="single" w:sz="8" w:space="0" w:color="FED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DB00" w:themeColor="accent5"/>
          <w:left w:val="nil"/>
          <w:bottom w:val="single" w:sz="8" w:space="0" w:color="FED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DB00" w:themeColor="accent5"/>
          <w:left w:val="nil"/>
          <w:bottom w:val="single" w:sz="8" w:space="0" w:color="FED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BF" w:themeFill="accent5" w:themeFillTint="3F"/>
      </w:tcPr>
    </w:tblStylePr>
  </w:style>
  <w:style w:type="paragraph" w:styleId="Eindnoottekst">
    <w:name w:val="endnote text"/>
    <w:aliases w:val="Eindnoottekst SURF"/>
    <w:basedOn w:val="ZsysbasisSURF"/>
    <w:next w:val="BasistekstSURF"/>
    <w:uiPriority w:val="4"/>
    <w:rsid w:val="0020607F"/>
  </w:style>
  <w:style w:type="paragraph" w:styleId="Indexkop">
    <w:name w:val="index heading"/>
    <w:basedOn w:val="ZsysbasisSURF"/>
    <w:next w:val="BasistekstSURF"/>
    <w:uiPriority w:val="98"/>
    <w:semiHidden/>
    <w:rsid w:val="0020607F"/>
  </w:style>
  <w:style w:type="paragraph" w:styleId="Kopbronvermelding">
    <w:name w:val="toa heading"/>
    <w:basedOn w:val="ZsysbasisSURF"/>
    <w:next w:val="BasistekstSURF"/>
    <w:uiPriority w:val="98"/>
    <w:semiHidden/>
    <w:rsid w:val="0020607F"/>
  </w:style>
  <w:style w:type="paragraph" w:styleId="Lijstopsomteken5">
    <w:name w:val="List Bullet 5"/>
    <w:basedOn w:val="ZsysbasisSURF"/>
    <w:next w:val="BasistekstSURF"/>
    <w:uiPriority w:val="98"/>
    <w:semiHidden/>
    <w:rsid w:val="00E7078D"/>
    <w:pPr>
      <w:numPr>
        <w:numId w:val="13"/>
      </w:numPr>
      <w:ind w:left="1491" w:hanging="357"/>
    </w:pPr>
  </w:style>
  <w:style w:type="paragraph" w:styleId="Macrotekst">
    <w:name w:val="macro"/>
    <w:basedOn w:val="ZsysbasisSURF"/>
    <w:next w:val="BasistekstSURF"/>
    <w:uiPriority w:val="98"/>
    <w:semiHidden/>
    <w:rsid w:val="0020607F"/>
  </w:style>
  <w:style w:type="paragraph" w:styleId="Tekstopmerking">
    <w:name w:val="annotation text"/>
    <w:basedOn w:val="ZsysbasisSURF"/>
    <w:next w:val="BasistekstSURF"/>
    <w:link w:val="TekstopmerkingChar"/>
    <w:uiPriority w:val="98"/>
    <w:semiHidden/>
    <w:rsid w:val="0020607F"/>
  </w:style>
  <w:style w:type="character" w:styleId="Intensieveverwijzing">
    <w:name w:val="Intense Reference"/>
    <w:basedOn w:val="Standaardalinea-lettertype"/>
    <w:uiPriority w:val="98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uiPriority w:val="98"/>
    <w:semiHidden/>
    <w:rsid w:val="0020607F"/>
    <w:rPr>
      <w:sz w:val="18"/>
      <w:szCs w:val="18"/>
    </w:rPr>
  </w:style>
  <w:style w:type="paragraph" w:customStyle="1" w:styleId="Opsommingteken1eniveauSURF">
    <w:name w:val="Opsomming teken 1e niveau SURF"/>
    <w:basedOn w:val="ZsysbasisSURF"/>
    <w:uiPriority w:val="4"/>
    <w:rsid w:val="00BD77CC"/>
    <w:pPr>
      <w:numPr>
        <w:numId w:val="25"/>
      </w:numPr>
      <w:spacing w:line="240" w:lineRule="exact"/>
    </w:pPr>
  </w:style>
  <w:style w:type="paragraph" w:customStyle="1" w:styleId="Opsommingteken2eniveauSURF">
    <w:name w:val="Opsomming teken 2e niveau SURF"/>
    <w:basedOn w:val="ZsysbasisSURF"/>
    <w:uiPriority w:val="4"/>
    <w:rsid w:val="00BD77CC"/>
    <w:pPr>
      <w:numPr>
        <w:ilvl w:val="1"/>
        <w:numId w:val="25"/>
      </w:numPr>
      <w:spacing w:line="240" w:lineRule="exact"/>
    </w:pPr>
  </w:style>
  <w:style w:type="paragraph" w:customStyle="1" w:styleId="Opsommingteken3eniveauSURF">
    <w:name w:val="Opsomming teken 3e niveau SURF"/>
    <w:basedOn w:val="ZsysbasisSURF"/>
    <w:uiPriority w:val="4"/>
    <w:rsid w:val="00BD77CC"/>
    <w:pPr>
      <w:numPr>
        <w:ilvl w:val="2"/>
        <w:numId w:val="25"/>
      </w:numPr>
      <w:spacing w:line="240" w:lineRule="exact"/>
    </w:pPr>
  </w:style>
  <w:style w:type="paragraph" w:customStyle="1" w:styleId="Opsommingkleineletter1eniveauSURF">
    <w:name w:val="Opsomming kleine letter 1e niveau SURF"/>
    <w:basedOn w:val="ZsysbasisSURF"/>
    <w:uiPriority w:val="4"/>
    <w:qFormat/>
    <w:rsid w:val="00BD77CC"/>
    <w:pPr>
      <w:numPr>
        <w:numId w:val="19"/>
      </w:numPr>
      <w:spacing w:line="240" w:lineRule="exact"/>
    </w:pPr>
  </w:style>
  <w:style w:type="paragraph" w:customStyle="1" w:styleId="Opsommingkleineletter2eniveauSURF">
    <w:name w:val="Opsomming kleine letter 2e niveau SURF"/>
    <w:basedOn w:val="ZsysbasisSURF"/>
    <w:uiPriority w:val="4"/>
    <w:qFormat/>
    <w:rsid w:val="00BD77CC"/>
    <w:pPr>
      <w:numPr>
        <w:ilvl w:val="1"/>
        <w:numId w:val="19"/>
      </w:numPr>
      <w:spacing w:line="240" w:lineRule="exact"/>
    </w:pPr>
  </w:style>
  <w:style w:type="paragraph" w:customStyle="1" w:styleId="Opsommingkleineletter3eniveauSURF">
    <w:name w:val="Opsomming kleine letter 3e niveau SURF"/>
    <w:basedOn w:val="ZsysbasisSURF"/>
    <w:uiPriority w:val="4"/>
    <w:qFormat/>
    <w:rsid w:val="00BD77CC"/>
    <w:pPr>
      <w:numPr>
        <w:ilvl w:val="2"/>
        <w:numId w:val="19"/>
      </w:numPr>
      <w:spacing w:line="240" w:lineRule="exact"/>
      <w:ind w:left="851"/>
    </w:pPr>
  </w:style>
  <w:style w:type="numbering" w:customStyle="1" w:styleId="OpsommingkleineletterSURF">
    <w:name w:val="Opsomming kleine letter SURF"/>
    <w:uiPriority w:val="4"/>
    <w:semiHidden/>
    <w:rsid w:val="00B01DA1"/>
    <w:pPr>
      <w:numPr>
        <w:numId w:val="5"/>
      </w:numPr>
    </w:pPr>
  </w:style>
  <w:style w:type="paragraph" w:customStyle="1" w:styleId="Opsommingnummer1eniveauSURF">
    <w:name w:val="Opsomming nummer 1e niveau SURF"/>
    <w:basedOn w:val="ZsysbasisSURF"/>
    <w:uiPriority w:val="4"/>
    <w:qFormat/>
    <w:rsid w:val="00BD77CC"/>
    <w:pPr>
      <w:numPr>
        <w:numId w:val="20"/>
      </w:numPr>
      <w:spacing w:line="240" w:lineRule="exact"/>
    </w:pPr>
  </w:style>
  <w:style w:type="paragraph" w:customStyle="1" w:styleId="Opsommingnummer2eniveauSURF">
    <w:name w:val="Opsomming nummer 2e niveau SURF"/>
    <w:basedOn w:val="ZsysbasisSURF"/>
    <w:uiPriority w:val="4"/>
    <w:qFormat/>
    <w:rsid w:val="00BD77CC"/>
    <w:pPr>
      <w:numPr>
        <w:ilvl w:val="1"/>
        <w:numId w:val="20"/>
      </w:numPr>
      <w:spacing w:line="240" w:lineRule="exact"/>
    </w:pPr>
  </w:style>
  <w:style w:type="paragraph" w:customStyle="1" w:styleId="Opsommingnummer3eniveauSURF">
    <w:name w:val="Opsomming nummer 3e niveau SURF"/>
    <w:basedOn w:val="ZsysbasisSURF"/>
    <w:uiPriority w:val="4"/>
    <w:qFormat/>
    <w:rsid w:val="00BD77CC"/>
    <w:pPr>
      <w:numPr>
        <w:ilvl w:val="2"/>
        <w:numId w:val="20"/>
      </w:numPr>
      <w:spacing w:line="240" w:lineRule="exact"/>
      <w:ind w:left="851"/>
    </w:pPr>
  </w:style>
  <w:style w:type="numbering" w:customStyle="1" w:styleId="OpsommingnummerSURF">
    <w:name w:val="Opsomming nummer SURF"/>
    <w:uiPriority w:val="4"/>
    <w:semiHidden/>
    <w:rsid w:val="00B01DA1"/>
    <w:pPr>
      <w:numPr>
        <w:numId w:val="1"/>
      </w:numPr>
    </w:pPr>
  </w:style>
  <w:style w:type="character" w:styleId="Titelvanboek">
    <w:name w:val="Book Title"/>
    <w:basedOn w:val="Standaardalinea-lettertype"/>
    <w:uiPriority w:val="98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8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98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98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semiHidden/>
    <w:rsid w:val="00E07762"/>
    <w:pPr>
      <w:spacing w:line="240" w:lineRule="auto"/>
    </w:pPr>
    <w:rPr>
      <w:color w:val="007739" w:themeColor="accent4" w:themeShade="BF"/>
    </w:rPr>
    <w:tblPr>
      <w:tblStyleRowBandSize w:val="1"/>
      <w:tblStyleColBandSize w:val="1"/>
      <w:tblBorders>
        <w:top w:val="single" w:sz="8" w:space="0" w:color="009F4D" w:themeColor="accent4"/>
        <w:bottom w:val="single" w:sz="8" w:space="0" w:color="009F4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4D" w:themeColor="accent4"/>
          <w:left w:val="nil"/>
          <w:bottom w:val="single" w:sz="8" w:space="0" w:color="009F4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4D" w:themeColor="accent4"/>
          <w:left w:val="nil"/>
          <w:bottom w:val="single" w:sz="8" w:space="0" w:color="009F4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FD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FFD1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semiHidden/>
    <w:rsid w:val="00E07762"/>
    <w:pPr>
      <w:spacing w:line="240" w:lineRule="auto"/>
    </w:pPr>
    <w:rPr>
      <w:color w:val="005895" w:themeColor="accent3" w:themeShade="BF"/>
    </w:rPr>
    <w:tblPr>
      <w:tblStyleRowBandSize w:val="1"/>
      <w:tblStyleColBandSize w:val="1"/>
      <w:tblBorders>
        <w:top w:val="single" w:sz="8" w:space="0" w:color="0077C8" w:themeColor="accent3"/>
        <w:bottom w:val="single" w:sz="8" w:space="0" w:color="0077C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7C8" w:themeColor="accent3"/>
          <w:left w:val="nil"/>
          <w:bottom w:val="single" w:sz="8" w:space="0" w:color="0077C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7C8" w:themeColor="accent3"/>
          <w:left w:val="nil"/>
          <w:bottom w:val="single" w:sz="8" w:space="0" w:color="0077C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FFF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semiHidden/>
    <w:rsid w:val="00E07762"/>
    <w:pPr>
      <w:spacing w:line="240" w:lineRule="auto"/>
    </w:pPr>
    <w:rPr>
      <w:color w:val="B1241A" w:themeColor="accent2" w:themeShade="BF"/>
    </w:rPr>
    <w:tblPr>
      <w:tblStyleRowBandSize w:val="1"/>
      <w:tblStyleColBandSize w:val="1"/>
      <w:tblBorders>
        <w:top w:val="single" w:sz="8" w:space="0" w:color="E03C31" w:themeColor="accent2"/>
        <w:bottom w:val="single" w:sz="8" w:space="0" w:color="E03C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C31" w:themeColor="accent2"/>
          <w:left w:val="nil"/>
          <w:bottom w:val="single" w:sz="8" w:space="0" w:color="E03C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C31" w:themeColor="accent2"/>
          <w:left w:val="nil"/>
          <w:bottom w:val="single" w:sz="8" w:space="0" w:color="E03C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E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ECC" w:themeFill="accent2" w:themeFillTint="3F"/>
      </w:tcPr>
    </w:tblStylePr>
  </w:style>
  <w:style w:type="table" w:styleId="Lichtraster-accent6">
    <w:name w:val="Light Grid Accent 6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9C23F" w:themeColor="accent6"/>
        <w:left w:val="single" w:sz="8" w:space="0" w:color="A9C23F" w:themeColor="accent6"/>
        <w:bottom w:val="single" w:sz="8" w:space="0" w:color="A9C23F" w:themeColor="accent6"/>
        <w:right w:val="single" w:sz="8" w:space="0" w:color="A9C23F" w:themeColor="accent6"/>
        <w:insideH w:val="single" w:sz="8" w:space="0" w:color="A9C23F" w:themeColor="accent6"/>
        <w:insideV w:val="single" w:sz="8" w:space="0" w:color="A9C23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18" w:space="0" w:color="A9C23F" w:themeColor="accent6"/>
          <w:right w:val="single" w:sz="8" w:space="0" w:color="A9C23F" w:themeColor="accent6"/>
          <w:insideH w:val="nil"/>
          <w:insideV w:val="single" w:sz="8" w:space="0" w:color="A9C23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  <w:insideH w:val="nil"/>
          <w:insideV w:val="single" w:sz="8" w:space="0" w:color="A9C23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</w:tcPr>
    </w:tblStylePr>
    <w:tblStylePr w:type="band1Vert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  <w:shd w:val="clear" w:color="auto" w:fill="E9F0CF" w:themeFill="accent6" w:themeFillTint="3F"/>
      </w:tcPr>
    </w:tblStylePr>
    <w:tblStylePr w:type="band1Horz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  <w:insideV w:val="single" w:sz="8" w:space="0" w:color="A9C23F" w:themeColor="accent6"/>
        </w:tcBorders>
        <w:shd w:val="clear" w:color="auto" w:fill="E9F0CF" w:themeFill="accent6" w:themeFillTint="3F"/>
      </w:tcPr>
    </w:tblStylePr>
    <w:tblStylePr w:type="band2Horz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  <w:insideV w:val="single" w:sz="8" w:space="0" w:color="A9C23F" w:themeColor="accent6"/>
        </w:tcBorders>
      </w:tcPr>
    </w:tblStylePr>
  </w:style>
  <w:style w:type="table" w:styleId="Lichtraster-accent5">
    <w:name w:val="Light Grid Accent 5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EDB00" w:themeColor="accent5"/>
        <w:left w:val="single" w:sz="8" w:space="0" w:color="FEDB00" w:themeColor="accent5"/>
        <w:bottom w:val="single" w:sz="8" w:space="0" w:color="FEDB00" w:themeColor="accent5"/>
        <w:right w:val="single" w:sz="8" w:space="0" w:color="FEDB00" w:themeColor="accent5"/>
        <w:insideH w:val="single" w:sz="8" w:space="0" w:color="FEDB00" w:themeColor="accent5"/>
        <w:insideV w:val="single" w:sz="8" w:space="0" w:color="FED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18" w:space="0" w:color="FEDB00" w:themeColor="accent5"/>
          <w:right w:val="single" w:sz="8" w:space="0" w:color="FEDB00" w:themeColor="accent5"/>
          <w:insideH w:val="nil"/>
          <w:insideV w:val="single" w:sz="8" w:space="0" w:color="FED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  <w:insideH w:val="nil"/>
          <w:insideV w:val="single" w:sz="8" w:space="0" w:color="FED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</w:tcPr>
    </w:tblStylePr>
    <w:tblStylePr w:type="band1Vert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  <w:shd w:val="clear" w:color="auto" w:fill="FFF6BF" w:themeFill="accent5" w:themeFillTint="3F"/>
      </w:tcPr>
    </w:tblStylePr>
    <w:tblStylePr w:type="band1Horz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  <w:insideV w:val="single" w:sz="8" w:space="0" w:color="FEDB00" w:themeColor="accent5"/>
        </w:tcBorders>
        <w:shd w:val="clear" w:color="auto" w:fill="FFF6BF" w:themeFill="accent5" w:themeFillTint="3F"/>
      </w:tcPr>
    </w:tblStylePr>
    <w:tblStylePr w:type="band2Horz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  <w:insideV w:val="single" w:sz="8" w:space="0" w:color="FEDB00" w:themeColor="accent5"/>
        </w:tcBorders>
      </w:tcPr>
    </w:tblStylePr>
  </w:style>
  <w:style w:type="table" w:styleId="Lichtraster-accent4">
    <w:name w:val="Light Grid Accent 4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F4D" w:themeColor="accent4"/>
        <w:left w:val="single" w:sz="8" w:space="0" w:color="009F4D" w:themeColor="accent4"/>
        <w:bottom w:val="single" w:sz="8" w:space="0" w:color="009F4D" w:themeColor="accent4"/>
        <w:right w:val="single" w:sz="8" w:space="0" w:color="009F4D" w:themeColor="accent4"/>
        <w:insideH w:val="single" w:sz="8" w:space="0" w:color="009F4D" w:themeColor="accent4"/>
        <w:insideV w:val="single" w:sz="8" w:space="0" w:color="009F4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18" w:space="0" w:color="009F4D" w:themeColor="accent4"/>
          <w:right w:val="single" w:sz="8" w:space="0" w:color="009F4D" w:themeColor="accent4"/>
          <w:insideH w:val="nil"/>
          <w:insideV w:val="single" w:sz="8" w:space="0" w:color="009F4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  <w:insideH w:val="nil"/>
          <w:insideV w:val="single" w:sz="8" w:space="0" w:color="009F4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</w:tcPr>
    </w:tblStylePr>
    <w:tblStylePr w:type="band1Vert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  <w:shd w:val="clear" w:color="auto" w:fill="A8FFD1" w:themeFill="accent4" w:themeFillTint="3F"/>
      </w:tcPr>
    </w:tblStylePr>
    <w:tblStylePr w:type="band1Horz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  <w:insideV w:val="single" w:sz="8" w:space="0" w:color="009F4D" w:themeColor="accent4"/>
        </w:tcBorders>
        <w:shd w:val="clear" w:color="auto" w:fill="A8FFD1" w:themeFill="accent4" w:themeFillTint="3F"/>
      </w:tcPr>
    </w:tblStylePr>
    <w:tblStylePr w:type="band2Horz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  <w:insideV w:val="single" w:sz="8" w:space="0" w:color="009F4D" w:themeColor="accent4"/>
        </w:tcBorders>
      </w:tcPr>
    </w:tblStylePr>
  </w:style>
  <w:style w:type="table" w:styleId="Lichtraster-accent3">
    <w:name w:val="Light Grid Accent 3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77C8" w:themeColor="accent3"/>
        <w:left w:val="single" w:sz="8" w:space="0" w:color="0077C8" w:themeColor="accent3"/>
        <w:bottom w:val="single" w:sz="8" w:space="0" w:color="0077C8" w:themeColor="accent3"/>
        <w:right w:val="single" w:sz="8" w:space="0" w:color="0077C8" w:themeColor="accent3"/>
        <w:insideH w:val="single" w:sz="8" w:space="0" w:color="0077C8" w:themeColor="accent3"/>
        <w:insideV w:val="single" w:sz="8" w:space="0" w:color="0077C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18" w:space="0" w:color="0077C8" w:themeColor="accent3"/>
          <w:right w:val="single" w:sz="8" w:space="0" w:color="0077C8" w:themeColor="accent3"/>
          <w:insideH w:val="nil"/>
          <w:insideV w:val="single" w:sz="8" w:space="0" w:color="0077C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  <w:insideH w:val="nil"/>
          <w:insideV w:val="single" w:sz="8" w:space="0" w:color="0077C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</w:tcPr>
    </w:tblStylePr>
    <w:tblStylePr w:type="band1Vert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  <w:shd w:val="clear" w:color="auto" w:fill="B2DFFF" w:themeFill="accent3" w:themeFillTint="3F"/>
      </w:tcPr>
    </w:tblStylePr>
    <w:tblStylePr w:type="band1Horz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  <w:insideV w:val="single" w:sz="8" w:space="0" w:color="0077C8" w:themeColor="accent3"/>
        </w:tcBorders>
        <w:shd w:val="clear" w:color="auto" w:fill="B2DFFF" w:themeFill="accent3" w:themeFillTint="3F"/>
      </w:tcPr>
    </w:tblStylePr>
    <w:tblStylePr w:type="band2Horz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  <w:insideV w:val="single" w:sz="8" w:space="0" w:color="0077C8" w:themeColor="accent3"/>
        </w:tcBorders>
      </w:tcPr>
    </w:tblStylePr>
  </w:style>
  <w:style w:type="table" w:styleId="Lichtraster-accent2">
    <w:name w:val="Light Grid Accent 2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03C31" w:themeColor="accent2"/>
        <w:left w:val="single" w:sz="8" w:space="0" w:color="E03C31" w:themeColor="accent2"/>
        <w:bottom w:val="single" w:sz="8" w:space="0" w:color="E03C31" w:themeColor="accent2"/>
        <w:right w:val="single" w:sz="8" w:space="0" w:color="E03C31" w:themeColor="accent2"/>
        <w:insideH w:val="single" w:sz="8" w:space="0" w:color="E03C31" w:themeColor="accent2"/>
        <w:insideV w:val="single" w:sz="8" w:space="0" w:color="E03C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18" w:space="0" w:color="E03C31" w:themeColor="accent2"/>
          <w:right w:val="single" w:sz="8" w:space="0" w:color="E03C31" w:themeColor="accent2"/>
          <w:insideH w:val="nil"/>
          <w:insideV w:val="single" w:sz="8" w:space="0" w:color="E03C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  <w:insideH w:val="nil"/>
          <w:insideV w:val="single" w:sz="8" w:space="0" w:color="E03C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</w:tcPr>
    </w:tblStylePr>
    <w:tblStylePr w:type="band1Vert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  <w:shd w:val="clear" w:color="auto" w:fill="F7CECC" w:themeFill="accent2" w:themeFillTint="3F"/>
      </w:tcPr>
    </w:tblStylePr>
    <w:tblStylePr w:type="band1Horz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  <w:insideV w:val="single" w:sz="8" w:space="0" w:color="E03C31" w:themeColor="accent2"/>
        </w:tcBorders>
        <w:shd w:val="clear" w:color="auto" w:fill="F7CECC" w:themeFill="accent2" w:themeFillTint="3F"/>
      </w:tcPr>
    </w:tblStylePr>
    <w:tblStylePr w:type="band2Horz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  <w:insideV w:val="single" w:sz="8" w:space="0" w:color="E03C31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9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BAE00" w:themeFill="accent5" w:themeFillShade="CC"/>
      </w:tcPr>
    </w:tblStylePr>
    <w:tblStylePr w:type="lastRow">
      <w:rPr>
        <w:b/>
        <w:bCs/>
        <w:color w:val="CBAE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CF" w:themeFill="accent6" w:themeFillTint="3F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9B31" w:themeFill="accent6" w:themeFillShade="CC"/>
      </w:tcPr>
    </w:tblStylePr>
    <w:tblStylePr w:type="lastRow">
      <w:rPr>
        <w:b/>
        <w:bCs/>
        <w:color w:val="879B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BF" w:themeFill="accent5" w:themeFillTint="3F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FF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EA0" w:themeFill="accent3" w:themeFillShade="CC"/>
      </w:tcPr>
    </w:tblStylePr>
    <w:tblStylePr w:type="lastRow">
      <w:rPr>
        <w:b/>
        <w:bCs/>
        <w:color w:val="005EA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FFD1" w:themeFill="accent4" w:themeFillTint="3F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F3D" w:themeFill="accent4" w:themeFillShade="CC"/>
      </w:tcPr>
    </w:tblStylePr>
    <w:tblStylePr w:type="lastRow">
      <w:rPr>
        <w:b/>
        <w:bCs/>
        <w:color w:val="007F3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FFF" w:themeFill="accent3" w:themeFillTint="3F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261C" w:themeFill="accent2" w:themeFillShade="CC"/>
      </w:tcPr>
    </w:tblStylePr>
    <w:tblStylePr w:type="lastRow">
      <w:rPr>
        <w:b/>
        <w:bCs/>
        <w:color w:val="BD261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ECC" w:themeFill="accent2" w:themeFillTint="3F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1E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261C" w:themeFill="accent2" w:themeFillShade="CC"/>
      </w:tcPr>
    </w:tblStylePr>
    <w:tblStylePr w:type="lastRow">
      <w:rPr>
        <w:b/>
        <w:bCs/>
        <w:color w:val="BD261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CBA" w:themeFill="accent1" w:themeFillTint="3F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DB00" w:themeColor="accent5"/>
        <w:left w:val="single" w:sz="4" w:space="0" w:color="A9C23F" w:themeColor="accent6"/>
        <w:bottom w:val="single" w:sz="4" w:space="0" w:color="A9C23F" w:themeColor="accent6"/>
        <w:right w:val="single" w:sz="4" w:space="0" w:color="A9C23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D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74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7425" w:themeColor="accent6" w:themeShade="99"/>
          <w:insideV w:val="nil"/>
        </w:tcBorders>
        <w:shd w:val="clear" w:color="auto" w:fill="6574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7425" w:themeFill="accent6" w:themeFillShade="99"/>
      </w:tcPr>
    </w:tblStylePr>
    <w:tblStylePr w:type="band1Vert">
      <w:tblPr/>
      <w:tcPr>
        <w:shd w:val="clear" w:color="auto" w:fill="DCE6B2" w:themeFill="accent6" w:themeFillTint="66"/>
      </w:tcPr>
    </w:tblStylePr>
    <w:tblStylePr w:type="band1Horz">
      <w:tblPr/>
      <w:tcPr>
        <w:shd w:val="clear" w:color="auto" w:fill="D4E09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9C23F" w:themeColor="accent6"/>
        <w:left w:val="single" w:sz="4" w:space="0" w:color="FEDB00" w:themeColor="accent5"/>
        <w:bottom w:val="single" w:sz="4" w:space="0" w:color="FEDB00" w:themeColor="accent5"/>
        <w:right w:val="single" w:sz="4" w:space="0" w:color="FED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9C2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882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88200" w:themeColor="accent5" w:themeShade="99"/>
          <w:insideV w:val="nil"/>
        </w:tcBorders>
        <w:shd w:val="clear" w:color="auto" w:fill="9882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200" w:themeFill="accent5" w:themeFillShade="99"/>
      </w:tcPr>
    </w:tblStylePr>
    <w:tblStylePr w:type="band1Vert">
      <w:tblPr/>
      <w:tcPr>
        <w:shd w:val="clear" w:color="auto" w:fill="FFF098" w:themeFill="accent5" w:themeFillTint="66"/>
      </w:tcPr>
    </w:tblStylePr>
    <w:tblStylePr w:type="band1Horz">
      <w:tblPr/>
      <w:tcPr>
        <w:shd w:val="clear" w:color="auto" w:fill="FFEC7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7C8" w:themeColor="accent3"/>
        <w:left w:val="single" w:sz="4" w:space="0" w:color="009F4D" w:themeColor="accent4"/>
        <w:bottom w:val="single" w:sz="4" w:space="0" w:color="009F4D" w:themeColor="accent4"/>
        <w:right w:val="single" w:sz="4" w:space="0" w:color="009F4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7C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F2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F2D" w:themeColor="accent4" w:themeShade="99"/>
          <w:insideV w:val="nil"/>
        </w:tcBorders>
        <w:shd w:val="clear" w:color="auto" w:fill="005F2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F2D" w:themeFill="accent4" w:themeFillShade="99"/>
      </w:tcPr>
    </w:tblStylePr>
    <w:tblStylePr w:type="band1Vert">
      <w:tblPr/>
      <w:tcPr>
        <w:shd w:val="clear" w:color="auto" w:fill="72FFB6" w:themeFill="accent4" w:themeFillTint="66"/>
      </w:tcPr>
    </w:tblStylePr>
    <w:tblStylePr w:type="band1Horz">
      <w:tblPr/>
      <w:tcPr>
        <w:shd w:val="clear" w:color="auto" w:fill="50FFA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4D" w:themeColor="accent4"/>
        <w:left w:val="single" w:sz="4" w:space="0" w:color="0077C8" w:themeColor="accent3"/>
        <w:bottom w:val="single" w:sz="4" w:space="0" w:color="0077C8" w:themeColor="accent3"/>
        <w:right w:val="single" w:sz="4" w:space="0" w:color="0077C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4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77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778" w:themeColor="accent3" w:themeShade="99"/>
          <w:insideV w:val="nil"/>
        </w:tcBorders>
        <w:shd w:val="clear" w:color="auto" w:fill="00477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778" w:themeFill="accent3" w:themeFillShade="99"/>
      </w:tcPr>
    </w:tblStylePr>
    <w:tblStylePr w:type="band1Vert">
      <w:tblPr/>
      <w:tcPr>
        <w:shd w:val="clear" w:color="auto" w:fill="83CCFF" w:themeFill="accent3" w:themeFillTint="66"/>
      </w:tcPr>
    </w:tblStylePr>
    <w:tblStylePr w:type="band1Horz">
      <w:tblPr/>
      <w:tcPr>
        <w:shd w:val="clear" w:color="auto" w:fill="64BFFF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3C31" w:themeColor="accent2"/>
        <w:left w:val="single" w:sz="4" w:space="0" w:color="E03C31" w:themeColor="accent2"/>
        <w:bottom w:val="single" w:sz="4" w:space="0" w:color="E03C31" w:themeColor="accent2"/>
        <w:right w:val="single" w:sz="4" w:space="0" w:color="E03C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D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D15" w:themeColor="accent2" w:themeShade="99"/>
          <w:insideV w:val="nil"/>
        </w:tcBorders>
        <w:shd w:val="clear" w:color="auto" w:fill="8E1D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D15" w:themeFill="accent2" w:themeFillShade="99"/>
      </w:tcPr>
    </w:tblStylePr>
    <w:tblStylePr w:type="band1Vert">
      <w:tblPr/>
      <w:tcPr>
        <w:shd w:val="clear" w:color="auto" w:fill="F2B0AC" w:themeFill="accent2" w:themeFillTint="66"/>
      </w:tcPr>
    </w:tblStylePr>
    <w:tblStylePr w:type="band1Horz">
      <w:tblPr/>
      <w:tcPr>
        <w:shd w:val="clear" w:color="auto" w:fill="EF9D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3C31" w:themeColor="accent2"/>
        <w:left w:val="single" w:sz="4" w:space="0" w:color="EA7600" w:themeColor="accent1"/>
        <w:bottom w:val="single" w:sz="4" w:space="0" w:color="EA7600" w:themeColor="accent1"/>
        <w:right w:val="single" w:sz="4" w:space="0" w:color="EA7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E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46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4600" w:themeColor="accent1" w:themeShade="99"/>
          <w:insideV w:val="nil"/>
        </w:tcBorders>
        <w:shd w:val="clear" w:color="auto" w:fill="8C46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4600" w:themeFill="accent1" w:themeFillShade="99"/>
      </w:tcPr>
    </w:tblStylePr>
    <w:tblStylePr w:type="band1Vert">
      <w:tblPr/>
      <w:tcPr>
        <w:shd w:val="clear" w:color="auto" w:fill="FFC790" w:themeFill="accent1" w:themeFillTint="66"/>
      </w:tcPr>
    </w:tblStylePr>
    <w:tblStylePr w:type="band1Horz">
      <w:tblPr/>
      <w:tcPr>
        <w:shd w:val="clear" w:color="auto" w:fill="FFBA7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2D8" w:themeFill="accent6" w:themeFillTint="33"/>
    </w:tcPr>
    <w:tblStylePr w:type="firstRow">
      <w:rPr>
        <w:b/>
        <w:bCs/>
      </w:rPr>
      <w:tblPr/>
      <w:tcPr>
        <w:shd w:val="clear" w:color="auto" w:fill="DCE6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6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E91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E912E" w:themeFill="accent6" w:themeFillShade="BF"/>
      </w:tcPr>
    </w:tblStylePr>
    <w:tblStylePr w:type="band1Vert">
      <w:tblPr/>
      <w:tcPr>
        <w:shd w:val="clear" w:color="auto" w:fill="D4E09F" w:themeFill="accent6" w:themeFillTint="7F"/>
      </w:tcPr>
    </w:tblStylePr>
    <w:tblStylePr w:type="band1Horz">
      <w:tblPr/>
      <w:tcPr>
        <w:shd w:val="clear" w:color="auto" w:fill="D4E09F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CB" w:themeFill="accent5" w:themeFillTint="33"/>
    </w:tcPr>
    <w:tblStylePr w:type="firstRow">
      <w:rPr>
        <w:b/>
        <w:bCs/>
      </w:rPr>
      <w:tblPr/>
      <w:tcPr>
        <w:shd w:val="clear" w:color="auto" w:fill="FFF09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09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EA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EA300" w:themeFill="accent5" w:themeFillShade="BF"/>
      </w:tcPr>
    </w:tblStylePr>
    <w:tblStylePr w:type="band1Vert">
      <w:tblPr/>
      <w:tcPr>
        <w:shd w:val="clear" w:color="auto" w:fill="FFEC7F" w:themeFill="accent5" w:themeFillTint="7F"/>
      </w:tcPr>
    </w:tblStylePr>
    <w:tblStylePr w:type="band1Horz">
      <w:tblPr/>
      <w:tcPr>
        <w:shd w:val="clear" w:color="auto" w:fill="FFEC7F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FDA" w:themeFill="accent4" w:themeFillTint="33"/>
    </w:tcPr>
    <w:tblStylePr w:type="firstRow">
      <w:rPr>
        <w:b/>
        <w:bCs/>
      </w:rPr>
      <w:tblPr/>
      <w:tcPr>
        <w:shd w:val="clear" w:color="auto" w:fill="72FFB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2FFB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73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739" w:themeFill="accent4" w:themeFillShade="BF"/>
      </w:tcPr>
    </w:tblStylePr>
    <w:tblStylePr w:type="band1Vert">
      <w:tblPr/>
      <w:tcPr>
        <w:shd w:val="clear" w:color="auto" w:fill="50FFA4" w:themeFill="accent4" w:themeFillTint="7F"/>
      </w:tcPr>
    </w:tblStylePr>
    <w:tblStylePr w:type="band1Horz">
      <w:tblPr/>
      <w:tcPr>
        <w:shd w:val="clear" w:color="auto" w:fill="50FFA4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5FF" w:themeFill="accent3" w:themeFillTint="33"/>
    </w:tcPr>
    <w:tblStylePr w:type="firstRow">
      <w:rPr>
        <w:b/>
        <w:bCs/>
      </w:rPr>
      <w:tblPr/>
      <w:tcPr>
        <w:shd w:val="clear" w:color="auto" w:fill="83CC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C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89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895" w:themeFill="accent3" w:themeFillShade="BF"/>
      </w:tcPr>
    </w:tblStylePr>
    <w:tblStylePr w:type="band1Vert">
      <w:tblPr/>
      <w:tcPr>
        <w:shd w:val="clear" w:color="auto" w:fill="64BFFF" w:themeFill="accent3" w:themeFillTint="7F"/>
      </w:tcPr>
    </w:tblStylePr>
    <w:tblStylePr w:type="band1Horz">
      <w:tblPr/>
      <w:tcPr>
        <w:shd w:val="clear" w:color="auto" w:fill="64BFFF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7D5" w:themeFill="accent2" w:themeFillTint="33"/>
    </w:tcPr>
    <w:tblStylePr w:type="firstRow">
      <w:rPr>
        <w:b/>
        <w:bCs/>
      </w:rPr>
      <w:tblPr/>
      <w:tcPr>
        <w:shd w:val="clear" w:color="auto" w:fill="F2B0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0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124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1241A" w:themeFill="accent2" w:themeFillShade="BF"/>
      </w:tcPr>
    </w:tblStylePr>
    <w:tblStylePr w:type="band1Vert">
      <w:tblPr/>
      <w:tcPr>
        <w:shd w:val="clear" w:color="auto" w:fill="EF9D98" w:themeFill="accent2" w:themeFillTint="7F"/>
      </w:tcPr>
    </w:tblStylePr>
    <w:tblStylePr w:type="band1Horz">
      <w:tblPr/>
      <w:tcPr>
        <w:shd w:val="clear" w:color="auto" w:fill="EF9D98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3C7" w:themeFill="accent1" w:themeFillTint="33"/>
    </w:tcPr>
    <w:tblStylePr w:type="firstRow">
      <w:rPr>
        <w:b/>
        <w:bCs/>
      </w:rPr>
      <w:tblPr/>
      <w:tcPr>
        <w:shd w:val="clear" w:color="auto" w:fill="FFC79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79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F5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F5700" w:themeFill="accent1" w:themeFillShade="BF"/>
      </w:tcPr>
    </w:tblStylePr>
    <w:tblStylePr w:type="band1Vert">
      <w:tblPr/>
      <w:tcPr>
        <w:shd w:val="clear" w:color="auto" w:fill="FFBA75" w:themeFill="accent1" w:themeFillTint="7F"/>
      </w:tcPr>
    </w:tblStylePr>
    <w:tblStylePr w:type="band1Horz">
      <w:tblPr/>
      <w:tcPr>
        <w:shd w:val="clear" w:color="auto" w:fill="FFBA75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C23F" w:themeColor="accent6"/>
        <w:left w:val="single" w:sz="8" w:space="0" w:color="A9C23F" w:themeColor="accent6"/>
        <w:bottom w:val="single" w:sz="8" w:space="0" w:color="A9C23F" w:themeColor="accent6"/>
        <w:right w:val="single" w:sz="8" w:space="0" w:color="A9C23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C2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9C23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C23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C23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0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0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DB00" w:themeColor="accent5"/>
        <w:left w:val="single" w:sz="8" w:space="0" w:color="FEDB00" w:themeColor="accent5"/>
        <w:bottom w:val="single" w:sz="8" w:space="0" w:color="FEDB00" w:themeColor="accent5"/>
        <w:right w:val="single" w:sz="8" w:space="0" w:color="FED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D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DB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D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D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4D" w:themeColor="accent4"/>
        <w:left w:val="single" w:sz="8" w:space="0" w:color="009F4D" w:themeColor="accent4"/>
        <w:bottom w:val="single" w:sz="8" w:space="0" w:color="009F4D" w:themeColor="accent4"/>
        <w:right w:val="single" w:sz="8" w:space="0" w:color="009F4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4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4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4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4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FD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FFD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7C8" w:themeColor="accent3"/>
        <w:left w:val="single" w:sz="8" w:space="0" w:color="0077C8" w:themeColor="accent3"/>
        <w:bottom w:val="single" w:sz="8" w:space="0" w:color="0077C8" w:themeColor="accent3"/>
        <w:right w:val="single" w:sz="8" w:space="0" w:color="0077C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7C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7C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7C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7C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C31" w:themeColor="accent2"/>
        <w:left w:val="single" w:sz="8" w:space="0" w:color="E03C31" w:themeColor="accent2"/>
        <w:bottom w:val="single" w:sz="8" w:space="0" w:color="E03C31" w:themeColor="accent2"/>
        <w:right w:val="single" w:sz="8" w:space="0" w:color="E03C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3C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C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C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E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E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7600" w:themeColor="accent1"/>
        <w:left w:val="single" w:sz="8" w:space="0" w:color="EA7600" w:themeColor="accent1"/>
        <w:bottom w:val="single" w:sz="8" w:space="0" w:color="EA7600" w:themeColor="accent1"/>
        <w:right w:val="single" w:sz="8" w:space="0" w:color="EA76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7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A7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7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7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CB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CB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9C23F" w:themeColor="accent6"/>
        <w:bottom w:val="single" w:sz="8" w:space="0" w:color="A9C23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9C23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9C23F" w:themeColor="accent6"/>
          <w:bottom w:val="single" w:sz="8" w:space="0" w:color="A9C2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9C23F" w:themeColor="accent6"/>
          <w:bottom w:val="single" w:sz="8" w:space="0" w:color="A9C23F" w:themeColor="accent6"/>
        </w:tcBorders>
      </w:tcPr>
    </w:tblStylePr>
    <w:tblStylePr w:type="band1Vert">
      <w:tblPr/>
      <w:tcPr>
        <w:shd w:val="clear" w:color="auto" w:fill="E9F0CF" w:themeFill="accent6" w:themeFillTint="3F"/>
      </w:tcPr>
    </w:tblStylePr>
    <w:tblStylePr w:type="band1Horz">
      <w:tblPr/>
      <w:tcPr>
        <w:shd w:val="clear" w:color="auto" w:fill="E9F0CF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DB00" w:themeColor="accent5"/>
        <w:bottom w:val="single" w:sz="8" w:space="0" w:color="FED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DB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EDB00" w:themeColor="accent5"/>
          <w:bottom w:val="single" w:sz="8" w:space="0" w:color="FED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DB00" w:themeColor="accent5"/>
          <w:bottom w:val="single" w:sz="8" w:space="0" w:color="FEDB00" w:themeColor="accent5"/>
        </w:tcBorders>
      </w:tcPr>
    </w:tblStylePr>
    <w:tblStylePr w:type="band1Vert">
      <w:tblPr/>
      <w:tcPr>
        <w:shd w:val="clear" w:color="auto" w:fill="FFF6BF" w:themeFill="accent5" w:themeFillTint="3F"/>
      </w:tcPr>
    </w:tblStylePr>
    <w:tblStylePr w:type="band1Horz">
      <w:tblPr/>
      <w:tcPr>
        <w:shd w:val="clear" w:color="auto" w:fill="FFF6BF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4D" w:themeColor="accent4"/>
        <w:bottom w:val="single" w:sz="8" w:space="0" w:color="009F4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4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F4D" w:themeColor="accent4"/>
          <w:bottom w:val="single" w:sz="8" w:space="0" w:color="009F4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4D" w:themeColor="accent4"/>
          <w:bottom w:val="single" w:sz="8" w:space="0" w:color="009F4D" w:themeColor="accent4"/>
        </w:tcBorders>
      </w:tcPr>
    </w:tblStylePr>
    <w:tblStylePr w:type="band1Vert">
      <w:tblPr/>
      <w:tcPr>
        <w:shd w:val="clear" w:color="auto" w:fill="A8FFD1" w:themeFill="accent4" w:themeFillTint="3F"/>
      </w:tcPr>
    </w:tblStylePr>
    <w:tblStylePr w:type="band1Horz">
      <w:tblPr/>
      <w:tcPr>
        <w:shd w:val="clear" w:color="auto" w:fill="A8FFD1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7C8" w:themeColor="accent3"/>
        <w:bottom w:val="single" w:sz="8" w:space="0" w:color="0077C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7C8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77C8" w:themeColor="accent3"/>
          <w:bottom w:val="single" w:sz="8" w:space="0" w:color="0077C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7C8" w:themeColor="accent3"/>
          <w:bottom w:val="single" w:sz="8" w:space="0" w:color="0077C8" w:themeColor="accent3"/>
        </w:tcBorders>
      </w:tcPr>
    </w:tblStylePr>
    <w:tblStylePr w:type="band1Vert">
      <w:tblPr/>
      <w:tcPr>
        <w:shd w:val="clear" w:color="auto" w:fill="B2DFFF" w:themeFill="accent3" w:themeFillTint="3F"/>
      </w:tcPr>
    </w:tblStylePr>
    <w:tblStylePr w:type="band1Horz">
      <w:tblPr/>
      <w:tcPr>
        <w:shd w:val="clear" w:color="auto" w:fill="B2DFFF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C31" w:themeColor="accent2"/>
        <w:bottom w:val="single" w:sz="8" w:space="0" w:color="E03C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C3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03C31" w:themeColor="accent2"/>
          <w:bottom w:val="single" w:sz="8" w:space="0" w:color="E03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C31" w:themeColor="accent2"/>
          <w:bottom w:val="single" w:sz="8" w:space="0" w:color="E03C31" w:themeColor="accent2"/>
        </w:tcBorders>
      </w:tcPr>
    </w:tblStylePr>
    <w:tblStylePr w:type="band1Vert">
      <w:tblPr/>
      <w:tcPr>
        <w:shd w:val="clear" w:color="auto" w:fill="F7CECC" w:themeFill="accent2" w:themeFillTint="3F"/>
      </w:tcPr>
    </w:tblStylePr>
    <w:tblStylePr w:type="band1Horz">
      <w:tblPr/>
      <w:tcPr>
        <w:shd w:val="clear" w:color="auto" w:fill="F7CECC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C23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C2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9C23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D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D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D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4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4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4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7C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7C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7C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C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C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ED16F" w:themeColor="accent6" w:themeTint="BF"/>
        <w:left w:val="single" w:sz="8" w:space="0" w:color="BED16F" w:themeColor="accent6" w:themeTint="BF"/>
        <w:bottom w:val="single" w:sz="8" w:space="0" w:color="BED16F" w:themeColor="accent6" w:themeTint="BF"/>
        <w:right w:val="single" w:sz="8" w:space="0" w:color="BED16F" w:themeColor="accent6" w:themeTint="BF"/>
        <w:insideH w:val="single" w:sz="8" w:space="0" w:color="BED16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D16F" w:themeColor="accent6" w:themeTint="BF"/>
          <w:left w:val="single" w:sz="8" w:space="0" w:color="BED16F" w:themeColor="accent6" w:themeTint="BF"/>
          <w:bottom w:val="single" w:sz="8" w:space="0" w:color="BED16F" w:themeColor="accent6" w:themeTint="BF"/>
          <w:right w:val="single" w:sz="8" w:space="0" w:color="BED16F" w:themeColor="accent6" w:themeTint="BF"/>
          <w:insideH w:val="nil"/>
          <w:insideV w:val="nil"/>
        </w:tcBorders>
        <w:shd w:val="clear" w:color="auto" w:fill="A9C2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16F" w:themeColor="accent6" w:themeTint="BF"/>
          <w:left w:val="single" w:sz="8" w:space="0" w:color="BED16F" w:themeColor="accent6" w:themeTint="BF"/>
          <w:bottom w:val="single" w:sz="8" w:space="0" w:color="BED16F" w:themeColor="accent6" w:themeTint="BF"/>
          <w:right w:val="single" w:sz="8" w:space="0" w:color="BED16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0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E33F" w:themeColor="accent5" w:themeTint="BF"/>
        <w:left w:val="single" w:sz="8" w:space="0" w:color="FFE33F" w:themeColor="accent5" w:themeTint="BF"/>
        <w:bottom w:val="single" w:sz="8" w:space="0" w:color="FFE33F" w:themeColor="accent5" w:themeTint="BF"/>
        <w:right w:val="single" w:sz="8" w:space="0" w:color="FFE33F" w:themeColor="accent5" w:themeTint="BF"/>
        <w:insideH w:val="single" w:sz="8" w:space="0" w:color="FFE33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33F" w:themeColor="accent5" w:themeTint="BF"/>
          <w:left w:val="single" w:sz="8" w:space="0" w:color="FFE33F" w:themeColor="accent5" w:themeTint="BF"/>
          <w:bottom w:val="single" w:sz="8" w:space="0" w:color="FFE33F" w:themeColor="accent5" w:themeTint="BF"/>
          <w:right w:val="single" w:sz="8" w:space="0" w:color="FFE33F" w:themeColor="accent5" w:themeTint="BF"/>
          <w:insideH w:val="nil"/>
          <w:insideV w:val="nil"/>
        </w:tcBorders>
        <w:shd w:val="clear" w:color="auto" w:fill="FED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33F" w:themeColor="accent5" w:themeTint="BF"/>
          <w:left w:val="single" w:sz="8" w:space="0" w:color="FFE33F" w:themeColor="accent5" w:themeTint="BF"/>
          <w:bottom w:val="single" w:sz="8" w:space="0" w:color="FFE33F" w:themeColor="accent5" w:themeTint="BF"/>
          <w:right w:val="single" w:sz="8" w:space="0" w:color="FFE33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F777" w:themeColor="accent4" w:themeTint="BF"/>
        <w:left w:val="single" w:sz="8" w:space="0" w:color="00F777" w:themeColor="accent4" w:themeTint="BF"/>
        <w:bottom w:val="single" w:sz="8" w:space="0" w:color="00F777" w:themeColor="accent4" w:themeTint="BF"/>
        <w:right w:val="single" w:sz="8" w:space="0" w:color="00F777" w:themeColor="accent4" w:themeTint="BF"/>
        <w:insideH w:val="single" w:sz="8" w:space="0" w:color="00F77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777" w:themeColor="accent4" w:themeTint="BF"/>
          <w:left w:val="single" w:sz="8" w:space="0" w:color="00F777" w:themeColor="accent4" w:themeTint="BF"/>
          <w:bottom w:val="single" w:sz="8" w:space="0" w:color="00F777" w:themeColor="accent4" w:themeTint="BF"/>
          <w:right w:val="single" w:sz="8" w:space="0" w:color="00F777" w:themeColor="accent4" w:themeTint="BF"/>
          <w:insideH w:val="nil"/>
          <w:insideV w:val="nil"/>
        </w:tcBorders>
        <w:shd w:val="clear" w:color="auto" w:fill="009F4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777" w:themeColor="accent4" w:themeTint="BF"/>
          <w:left w:val="single" w:sz="8" w:space="0" w:color="00F777" w:themeColor="accent4" w:themeTint="BF"/>
          <w:bottom w:val="single" w:sz="8" w:space="0" w:color="00F777" w:themeColor="accent4" w:themeTint="BF"/>
          <w:right w:val="single" w:sz="8" w:space="0" w:color="00F77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FFD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A0FF" w:themeColor="accent3" w:themeTint="BF"/>
        <w:left w:val="single" w:sz="8" w:space="0" w:color="16A0FF" w:themeColor="accent3" w:themeTint="BF"/>
        <w:bottom w:val="single" w:sz="8" w:space="0" w:color="16A0FF" w:themeColor="accent3" w:themeTint="BF"/>
        <w:right w:val="single" w:sz="8" w:space="0" w:color="16A0FF" w:themeColor="accent3" w:themeTint="BF"/>
        <w:insideH w:val="single" w:sz="8" w:space="0" w:color="16A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A0FF" w:themeColor="accent3" w:themeTint="BF"/>
          <w:left w:val="single" w:sz="8" w:space="0" w:color="16A0FF" w:themeColor="accent3" w:themeTint="BF"/>
          <w:bottom w:val="single" w:sz="8" w:space="0" w:color="16A0FF" w:themeColor="accent3" w:themeTint="BF"/>
          <w:right w:val="single" w:sz="8" w:space="0" w:color="16A0FF" w:themeColor="accent3" w:themeTint="BF"/>
          <w:insideH w:val="nil"/>
          <w:insideV w:val="nil"/>
        </w:tcBorders>
        <w:shd w:val="clear" w:color="auto" w:fill="0077C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A0FF" w:themeColor="accent3" w:themeTint="BF"/>
          <w:left w:val="single" w:sz="8" w:space="0" w:color="16A0FF" w:themeColor="accent3" w:themeTint="BF"/>
          <w:bottom w:val="single" w:sz="8" w:space="0" w:color="16A0FF" w:themeColor="accent3" w:themeTint="BF"/>
          <w:right w:val="single" w:sz="8" w:space="0" w:color="16A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76C64" w:themeColor="accent2" w:themeTint="BF"/>
        <w:left w:val="single" w:sz="8" w:space="0" w:color="E76C64" w:themeColor="accent2" w:themeTint="BF"/>
        <w:bottom w:val="single" w:sz="8" w:space="0" w:color="E76C64" w:themeColor="accent2" w:themeTint="BF"/>
        <w:right w:val="single" w:sz="8" w:space="0" w:color="E76C64" w:themeColor="accent2" w:themeTint="BF"/>
        <w:insideH w:val="single" w:sz="8" w:space="0" w:color="E76C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C64" w:themeColor="accent2" w:themeTint="BF"/>
          <w:left w:val="single" w:sz="8" w:space="0" w:color="E76C64" w:themeColor="accent2" w:themeTint="BF"/>
          <w:bottom w:val="single" w:sz="8" w:space="0" w:color="E76C64" w:themeColor="accent2" w:themeTint="BF"/>
          <w:right w:val="single" w:sz="8" w:space="0" w:color="E76C64" w:themeColor="accent2" w:themeTint="BF"/>
          <w:insideH w:val="nil"/>
          <w:insideV w:val="nil"/>
        </w:tcBorders>
        <w:shd w:val="clear" w:color="auto" w:fill="E03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C64" w:themeColor="accent2" w:themeTint="BF"/>
          <w:left w:val="single" w:sz="8" w:space="0" w:color="E76C64" w:themeColor="accent2" w:themeTint="BF"/>
          <w:bottom w:val="single" w:sz="8" w:space="0" w:color="E76C64" w:themeColor="accent2" w:themeTint="BF"/>
          <w:right w:val="single" w:sz="8" w:space="0" w:color="E76C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E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E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0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C23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C23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9C23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9C23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09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09F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D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D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D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D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C7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C7F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8FFD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4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4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4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4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0FFA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0FFA4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7C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7C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7C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7C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FFF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E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C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C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C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C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D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D98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CB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7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7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7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7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A7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A75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C23F" w:themeColor="accent6"/>
        <w:left w:val="single" w:sz="8" w:space="0" w:color="A9C23F" w:themeColor="accent6"/>
        <w:bottom w:val="single" w:sz="8" w:space="0" w:color="A9C23F" w:themeColor="accent6"/>
        <w:right w:val="single" w:sz="8" w:space="0" w:color="A9C23F" w:themeColor="accent6"/>
        <w:insideH w:val="single" w:sz="8" w:space="0" w:color="A9C23F" w:themeColor="accent6"/>
        <w:insideV w:val="single" w:sz="8" w:space="0" w:color="A9C23F" w:themeColor="accent6"/>
      </w:tblBorders>
    </w:tblPr>
    <w:tcPr>
      <w:shd w:val="clear" w:color="auto" w:fill="E9F0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2D8" w:themeFill="accent6" w:themeFillTint="33"/>
      </w:tcPr>
    </w:tblStylePr>
    <w:tblStylePr w:type="band1Vert">
      <w:tblPr/>
      <w:tcPr>
        <w:shd w:val="clear" w:color="auto" w:fill="D4E09F" w:themeFill="accent6" w:themeFillTint="7F"/>
      </w:tcPr>
    </w:tblStylePr>
    <w:tblStylePr w:type="band1Horz">
      <w:tblPr/>
      <w:tcPr>
        <w:tcBorders>
          <w:insideH w:val="single" w:sz="6" w:space="0" w:color="A9C23F" w:themeColor="accent6"/>
          <w:insideV w:val="single" w:sz="6" w:space="0" w:color="A9C23F" w:themeColor="accent6"/>
        </w:tcBorders>
        <w:shd w:val="clear" w:color="auto" w:fill="D4E09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DB00" w:themeColor="accent5"/>
        <w:left w:val="single" w:sz="8" w:space="0" w:color="FEDB00" w:themeColor="accent5"/>
        <w:bottom w:val="single" w:sz="8" w:space="0" w:color="FEDB00" w:themeColor="accent5"/>
        <w:right w:val="single" w:sz="8" w:space="0" w:color="FEDB00" w:themeColor="accent5"/>
        <w:insideH w:val="single" w:sz="8" w:space="0" w:color="FEDB00" w:themeColor="accent5"/>
        <w:insideV w:val="single" w:sz="8" w:space="0" w:color="FEDB00" w:themeColor="accent5"/>
      </w:tblBorders>
    </w:tblPr>
    <w:tcPr>
      <w:shd w:val="clear" w:color="auto" w:fill="FFF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B" w:themeFill="accent5" w:themeFillTint="33"/>
      </w:tcPr>
    </w:tblStylePr>
    <w:tblStylePr w:type="band1Vert">
      <w:tblPr/>
      <w:tcPr>
        <w:shd w:val="clear" w:color="auto" w:fill="FFEC7F" w:themeFill="accent5" w:themeFillTint="7F"/>
      </w:tcPr>
    </w:tblStylePr>
    <w:tblStylePr w:type="band1Horz">
      <w:tblPr/>
      <w:tcPr>
        <w:tcBorders>
          <w:insideH w:val="single" w:sz="6" w:space="0" w:color="FEDB00" w:themeColor="accent5"/>
          <w:insideV w:val="single" w:sz="6" w:space="0" w:color="FEDB00" w:themeColor="accent5"/>
        </w:tcBorders>
        <w:shd w:val="clear" w:color="auto" w:fill="FFEC7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4D" w:themeColor="accent4"/>
        <w:left w:val="single" w:sz="8" w:space="0" w:color="009F4D" w:themeColor="accent4"/>
        <w:bottom w:val="single" w:sz="8" w:space="0" w:color="009F4D" w:themeColor="accent4"/>
        <w:right w:val="single" w:sz="8" w:space="0" w:color="009F4D" w:themeColor="accent4"/>
        <w:insideH w:val="single" w:sz="8" w:space="0" w:color="009F4D" w:themeColor="accent4"/>
        <w:insideV w:val="single" w:sz="8" w:space="0" w:color="009F4D" w:themeColor="accent4"/>
      </w:tblBorders>
    </w:tblPr>
    <w:tcPr>
      <w:shd w:val="clear" w:color="auto" w:fill="A8FFD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FDA" w:themeFill="accent4" w:themeFillTint="33"/>
      </w:tcPr>
    </w:tblStylePr>
    <w:tblStylePr w:type="band1Vert">
      <w:tblPr/>
      <w:tcPr>
        <w:shd w:val="clear" w:color="auto" w:fill="50FFA4" w:themeFill="accent4" w:themeFillTint="7F"/>
      </w:tcPr>
    </w:tblStylePr>
    <w:tblStylePr w:type="band1Horz">
      <w:tblPr/>
      <w:tcPr>
        <w:tcBorders>
          <w:insideH w:val="single" w:sz="6" w:space="0" w:color="009F4D" w:themeColor="accent4"/>
          <w:insideV w:val="single" w:sz="6" w:space="0" w:color="009F4D" w:themeColor="accent4"/>
        </w:tcBorders>
        <w:shd w:val="clear" w:color="auto" w:fill="50FFA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7C8" w:themeColor="accent3"/>
        <w:left w:val="single" w:sz="8" w:space="0" w:color="0077C8" w:themeColor="accent3"/>
        <w:bottom w:val="single" w:sz="8" w:space="0" w:color="0077C8" w:themeColor="accent3"/>
        <w:right w:val="single" w:sz="8" w:space="0" w:color="0077C8" w:themeColor="accent3"/>
        <w:insideH w:val="single" w:sz="8" w:space="0" w:color="0077C8" w:themeColor="accent3"/>
        <w:insideV w:val="single" w:sz="8" w:space="0" w:color="0077C8" w:themeColor="accent3"/>
      </w:tblBorders>
    </w:tblPr>
    <w:tcPr>
      <w:shd w:val="clear" w:color="auto" w:fill="B2DF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5FF" w:themeFill="accent3" w:themeFillTint="33"/>
      </w:tcPr>
    </w:tblStylePr>
    <w:tblStylePr w:type="band1Vert">
      <w:tblPr/>
      <w:tcPr>
        <w:shd w:val="clear" w:color="auto" w:fill="64BFFF" w:themeFill="accent3" w:themeFillTint="7F"/>
      </w:tcPr>
    </w:tblStylePr>
    <w:tblStylePr w:type="band1Horz">
      <w:tblPr/>
      <w:tcPr>
        <w:tcBorders>
          <w:insideH w:val="single" w:sz="6" w:space="0" w:color="0077C8" w:themeColor="accent3"/>
          <w:insideV w:val="single" w:sz="6" w:space="0" w:color="0077C8" w:themeColor="accent3"/>
        </w:tcBorders>
        <w:shd w:val="clear" w:color="auto" w:fill="64B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C31" w:themeColor="accent2"/>
        <w:left w:val="single" w:sz="8" w:space="0" w:color="E03C31" w:themeColor="accent2"/>
        <w:bottom w:val="single" w:sz="8" w:space="0" w:color="E03C31" w:themeColor="accent2"/>
        <w:right w:val="single" w:sz="8" w:space="0" w:color="E03C31" w:themeColor="accent2"/>
        <w:insideH w:val="single" w:sz="8" w:space="0" w:color="E03C31" w:themeColor="accent2"/>
        <w:insideV w:val="single" w:sz="8" w:space="0" w:color="E03C31" w:themeColor="accent2"/>
      </w:tblBorders>
    </w:tblPr>
    <w:tcPr>
      <w:shd w:val="clear" w:color="auto" w:fill="F7CE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7D5" w:themeFill="accent2" w:themeFillTint="33"/>
      </w:tcPr>
    </w:tblStylePr>
    <w:tblStylePr w:type="band1Vert">
      <w:tblPr/>
      <w:tcPr>
        <w:shd w:val="clear" w:color="auto" w:fill="EF9D98" w:themeFill="accent2" w:themeFillTint="7F"/>
      </w:tcPr>
    </w:tblStylePr>
    <w:tblStylePr w:type="band1Horz">
      <w:tblPr/>
      <w:tcPr>
        <w:tcBorders>
          <w:insideH w:val="single" w:sz="6" w:space="0" w:color="E03C31" w:themeColor="accent2"/>
          <w:insideV w:val="single" w:sz="6" w:space="0" w:color="E03C31" w:themeColor="accent2"/>
        </w:tcBorders>
        <w:shd w:val="clear" w:color="auto" w:fill="EF9D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7600" w:themeColor="accent1"/>
        <w:left w:val="single" w:sz="8" w:space="0" w:color="EA7600" w:themeColor="accent1"/>
        <w:bottom w:val="single" w:sz="8" w:space="0" w:color="EA7600" w:themeColor="accent1"/>
        <w:right w:val="single" w:sz="8" w:space="0" w:color="EA7600" w:themeColor="accent1"/>
        <w:insideH w:val="single" w:sz="8" w:space="0" w:color="EA7600" w:themeColor="accent1"/>
        <w:insideV w:val="single" w:sz="8" w:space="0" w:color="EA7600" w:themeColor="accent1"/>
      </w:tblBorders>
    </w:tblPr>
    <w:tcPr>
      <w:shd w:val="clear" w:color="auto" w:fill="FFDCB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1E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3C7" w:themeFill="accent1" w:themeFillTint="33"/>
      </w:tcPr>
    </w:tblStylePr>
    <w:tblStylePr w:type="band1Vert">
      <w:tblPr/>
      <w:tcPr>
        <w:shd w:val="clear" w:color="auto" w:fill="FFBA75" w:themeFill="accent1" w:themeFillTint="7F"/>
      </w:tcPr>
    </w:tblStylePr>
    <w:tblStylePr w:type="band1Horz">
      <w:tblPr/>
      <w:tcPr>
        <w:tcBorders>
          <w:insideH w:val="single" w:sz="6" w:space="0" w:color="EA7600" w:themeColor="accent1"/>
          <w:insideV w:val="single" w:sz="6" w:space="0" w:color="EA7600" w:themeColor="accent1"/>
        </w:tcBorders>
        <w:shd w:val="clear" w:color="auto" w:fill="FFBA7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ED16F" w:themeColor="accent6" w:themeTint="BF"/>
        <w:left w:val="single" w:sz="8" w:space="0" w:color="BED16F" w:themeColor="accent6" w:themeTint="BF"/>
        <w:bottom w:val="single" w:sz="8" w:space="0" w:color="BED16F" w:themeColor="accent6" w:themeTint="BF"/>
        <w:right w:val="single" w:sz="8" w:space="0" w:color="BED16F" w:themeColor="accent6" w:themeTint="BF"/>
        <w:insideH w:val="single" w:sz="8" w:space="0" w:color="BED16F" w:themeColor="accent6" w:themeTint="BF"/>
        <w:insideV w:val="single" w:sz="8" w:space="0" w:color="BED16F" w:themeColor="accent6" w:themeTint="BF"/>
      </w:tblBorders>
    </w:tblPr>
    <w:tcPr>
      <w:shd w:val="clear" w:color="auto" w:fill="E9F0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D16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9F" w:themeFill="accent6" w:themeFillTint="7F"/>
      </w:tcPr>
    </w:tblStylePr>
    <w:tblStylePr w:type="band1Horz">
      <w:tblPr/>
      <w:tcPr>
        <w:shd w:val="clear" w:color="auto" w:fill="D4E09F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E33F" w:themeColor="accent5" w:themeTint="BF"/>
        <w:left w:val="single" w:sz="8" w:space="0" w:color="FFE33F" w:themeColor="accent5" w:themeTint="BF"/>
        <w:bottom w:val="single" w:sz="8" w:space="0" w:color="FFE33F" w:themeColor="accent5" w:themeTint="BF"/>
        <w:right w:val="single" w:sz="8" w:space="0" w:color="FFE33F" w:themeColor="accent5" w:themeTint="BF"/>
        <w:insideH w:val="single" w:sz="8" w:space="0" w:color="FFE33F" w:themeColor="accent5" w:themeTint="BF"/>
        <w:insideV w:val="single" w:sz="8" w:space="0" w:color="FFE33F" w:themeColor="accent5" w:themeTint="BF"/>
      </w:tblBorders>
    </w:tblPr>
    <w:tcPr>
      <w:shd w:val="clear" w:color="auto" w:fill="FFF6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33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7F" w:themeFill="accent5" w:themeFillTint="7F"/>
      </w:tcPr>
    </w:tblStylePr>
    <w:tblStylePr w:type="band1Horz">
      <w:tblPr/>
      <w:tcPr>
        <w:shd w:val="clear" w:color="auto" w:fill="FFEC7F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F777" w:themeColor="accent4" w:themeTint="BF"/>
        <w:left w:val="single" w:sz="8" w:space="0" w:color="00F777" w:themeColor="accent4" w:themeTint="BF"/>
        <w:bottom w:val="single" w:sz="8" w:space="0" w:color="00F777" w:themeColor="accent4" w:themeTint="BF"/>
        <w:right w:val="single" w:sz="8" w:space="0" w:color="00F777" w:themeColor="accent4" w:themeTint="BF"/>
        <w:insideH w:val="single" w:sz="8" w:space="0" w:color="00F777" w:themeColor="accent4" w:themeTint="BF"/>
        <w:insideV w:val="single" w:sz="8" w:space="0" w:color="00F777" w:themeColor="accent4" w:themeTint="BF"/>
      </w:tblBorders>
    </w:tblPr>
    <w:tcPr>
      <w:shd w:val="clear" w:color="auto" w:fill="A8FFD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7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0FFA4" w:themeFill="accent4" w:themeFillTint="7F"/>
      </w:tcPr>
    </w:tblStylePr>
    <w:tblStylePr w:type="band1Horz">
      <w:tblPr/>
      <w:tcPr>
        <w:shd w:val="clear" w:color="auto" w:fill="50FFA4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A0FF" w:themeColor="accent3" w:themeTint="BF"/>
        <w:left w:val="single" w:sz="8" w:space="0" w:color="16A0FF" w:themeColor="accent3" w:themeTint="BF"/>
        <w:bottom w:val="single" w:sz="8" w:space="0" w:color="16A0FF" w:themeColor="accent3" w:themeTint="BF"/>
        <w:right w:val="single" w:sz="8" w:space="0" w:color="16A0FF" w:themeColor="accent3" w:themeTint="BF"/>
        <w:insideH w:val="single" w:sz="8" w:space="0" w:color="16A0FF" w:themeColor="accent3" w:themeTint="BF"/>
        <w:insideV w:val="single" w:sz="8" w:space="0" w:color="16A0FF" w:themeColor="accent3" w:themeTint="BF"/>
      </w:tblBorders>
    </w:tblPr>
    <w:tcPr>
      <w:shd w:val="clear" w:color="auto" w:fill="B2D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A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FFF" w:themeFill="accent3" w:themeFillTint="7F"/>
      </w:tcPr>
    </w:tblStylePr>
    <w:tblStylePr w:type="band1Horz">
      <w:tblPr/>
      <w:tcPr>
        <w:shd w:val="clear" w:color="auto" w:fill="64BFFF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76C64" w:themeColor="accent2" w:themeTint="BF"/>
        <w:left w:val="single" w:sz="8" w:space="0" w:color="E76C64" w:themeColor="accent2" w:themeTint="BF"/>
        <w:bottom w:val="single" w:sz="8" w:space="0" w:color="E76C64" w:themeColor="accent2" w:themeTint="BF"/>
        <w:right w:val="single" w:sz="8" w:space="0" w:color="E76C64" w:themeColor="accent2" w:themeTint="BF"/>
        <w:insideH w:val="single" w:sz="8" w:space="0" w:color="E76C64" w:themeColor="accent2" w:themeTint="BF"/>
        <w:insideV w:val="single" w:sz="8" w:space="0" w:color="E76C64" w:themeColor="accent2" w:themeTint="BF"/>
      </w:tblBorders>
    </w:tblPr>
    <w:tcPr>
      <w:shd w:val="clear" w:color="auto" w:fill="F7CE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C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D98" w:themeFill="accent2" w:themeFillTint="7F"/>
      </w:tcPr>
    </w:tblStylePr>
    <w:tblStylePr w:type="band1Horz">
      <w:tblPr/>
      <w:tcPr>
        <w:shd w:val="clear" w:color="auto" w:fill="EF9D98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9730" w:themeColor="accent1" w:themeTint="BF"/>
        <w:left w:val="single" w:sz="8" w:space="0" w:color="FF9730" w:themeColor="accent1" w:themeTint="BF"/>
        <w:bottom w:val="single" w:sz="8" w:space="0" w:color="FF9730" w:themeColor="accent1" w:themeTint="BF"/>
        <w:right w:val="single" w:sz="8" w:space="0" w:color="FF9730" w:themeColor="accent1" w:themeTint="BF"/>
        <w:insideH w:val="single" w:sz="8" w:space="0" w:color="FF9730" w:themeColor="accent1" w:themeTint="BF"/>
        <w:insideV w:val="single" w:sz="8" w:space="0" w:color="FF9730" w:themeColor="accent1" w:themeTint="BF"/>
      </w:tblBorders>
    </w:tblPr>
    <w:tcPr>
      <w:shd w:val="clear" w:color="auto" w:fill="FFDCB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73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75" w:themeFill="accent1" w:themeFillTint="7F"/>
      </w:tcPr>
    </w:tblStylePr>
    <w:tblStylePr w:type="band1Horz">
      <w:tblPr/>
      <w:tcPr>
        <w:shd w:val="clear" w:color="auto" w:fill="FFBA75" w:themeFill="accent1" w:themeFillTint="7F"/>
      </w:tcPr>
    </w:tblStylePr>
  </w:style>
  <w:style w:type="table" w:styleId="Donkerelijst-accent6">
    <w:name w:val="Dark List Accent 6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9C23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601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E91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E91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91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912E" w:themeFill="accent6" w:themeFillShade="BF"/>
      </w:tcPr>
    </w:tblStylePr>
  </w:style>
  <w:style w:type="table" w:styleId="Donkerelijst-accent5">
    <w:name w:val="Dark List Accent 5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D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6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EA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EA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A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A300" w:themeFill="accent5" w:themeFillShade="BF"/>
      </w:tcPr>
    </w:tblStylePr>
  </w:style>
  <w:style w:type="table" w:styleId="Donkerelijst-accent4">
    <w:name w:val="Dark List Accent 4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4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F2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73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73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3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39" w:themeFill="accent4" w:themeFillShade="BF"/>
      </w:tcPr>
    </w:tblStylePr>
  </w:style>
  <w:style w:type="table" w:styleId="Donkerelijst-accent3">
    <w:name w:val="Dark List Accent 3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7C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A6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89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89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89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895" w:themeFill="accent3" w:themeFillShade="BF"/>
      </w:tcPr>
    </w:tblStylePr>
  </w:style>
  <w:style w:type="table" w:styleId="Donkerelijst-accent2">
    <w:name w:val="Dark List Accent 2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C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8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24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24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24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241A" w:themeFill="accent2" w:themeFillShade="BF"/>
      </w:tcPr>
    </w:tblStylePr>
  </w:style>
  <w:style w:type="table" w:styleId="Donkerelijst-accent1">
    <w:name w:val="Dark List Accent 1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76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3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5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5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5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5700" w:themeFill="accent1" w:themeFillShade="BF"/>
      </w:tcPr>
    </w:tblStylePr>
  </w:style>
  <w:style w:type="paragraph" w:styleId="Bibliografie">
    <w:name w:val="Bibliography"/>
    <w:basedOn w:val="ZsysbasisSURF"/>
    <w:next w:val="BasistekstSURF"/>
    <w:uiPriority w:val="98"/>
    <w:semiHidden/>
    <w:rsid w:val="00E07762"/>
  </w:style>
  <w:style w:type="paragraph" w:styleId="Citaat">
    <w:name w:val="Quote"/>
    <w:basedOn w:val="ZsysbasisSURF"/>
    <w:next w:val="BasistekstSURF"/>
    <w:link w:val="CitaatChar"/>
    <w:uiPriority w:val="98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ZsysbasisSURF"/>
    <w:next w:val="BasistekstSURF"/>
    <w:link w:val="DuidelijkcitaatChar"/>
    <w:uiPriority w:val="98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SURF"/>
    <w:basedOn w:val="Standaardalinea-lettertype"/>
    <w:uiPriority w:val="4"/>
    <w:rsid w:val="00E07762"/>
    <w:rPr>
      <w:vertAlign w:val="superscript"/>
    </w:rPr>
  </w:style>
  <w:style w:type="paragraph" w:styleId="Geenafstand">
    <w:name w:val="No Spacing"/>
    <w:basedOn w:val="ZsysbasisSURF"/>
    <w:next w:val="BasistekstSURF"/>
    <w:uiPriority w:val="98"/>
    <w:semiHidden/>
    <w:rsid w:val="00D27D0E"/>
  </w:style>
  <w:style w:type="character" w:styleId="HTMLCode">
    <w:name w:val="HTML Code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8"/>
    <w:semiHidden/>
    <w:rsid w:val="00E07762"/>
    <w:rPr>
      <w:i/>
      <w:iCs/>
    </w:rPr>
  </w:style>
  <w:style w:type="character" w:styleId="HTMLVariable">
    <w:name w:val="HTML Variable"/>
    <w:basedOn w:val="Standaardalinea-lettertype"/>
    <w:uiPriority w:val="98"/>
    <w:semiHidden/>
    <w:rsid w:val="00E07762"/>
    <w:rPr>
      <w:i/>
      <w:iCs/>
    </w:rPr>
  </w:style>
  <w:style w:type="character" w:styleId="HTML-acroniem">
    <w:name w:val="HTML Acronym"/>
    <w:basedOn w:val="Standaardalinea-lettertype"/>
    <w:uiPriority w:val="98"/>
    <w:semiHidden/>
    <w:rsid w:val="00E07762"/>
  </w:style>
  <w:style w:type="character" w:styleId="HTML-citaat">
    <w:name w:val="HTML Cite"/>
    <w:basedOn w:val="Standaardalinea-lettertype"/>
    <w:uiPriority w:val="98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8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SURF"/>
    <w:next w:val="BasistekstSURF"/>
    <w:uiPriority w:val="98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SURF"/>
    <w:next w:val="BasistekstSURF"/>
    <w:uiPriority w:val="34"/>
    <w:qFormat/>
    <w:rsid w:val="00E7078D"/>
    <w:pPr>
      <w:ind w:left="720"/>
    </w:pPr>
  </w:style>
  <w:style w:type="character" w:styleId="Nadruk">
    <w:name w:val="Emphasis"/>
    <w:basedOn w:val="Standaardalinea-lettertype"/>
    <w:uiPriority w:val="98"/>
    <w:semiHidden/>
    <w:rsid w:val="00E07762"/>
    <w:rPr>
      <w:i/>
      <w:iCs/>
    </w:rPr>
  </w:style>
  <w:style w:type="character" w:styleId="Regelnummer">
    <w:name w:val="line number"/>
    <w:basedOn w:val="Standaardalinea-lettertype"/>
    <w:uiPriority w:val="98"/>
    <w:semiHidden/>
    <w:rsid w:val="00E07762"/>
  </w:style>
  <w:style w:type="numbering" w:customStyle="1" w:styleId="KopnummeringSURF">
    <w:name w:val="Kopnummering SURF"/>
    <w:uiPriority w:val="4"/>
    <w:semiHidden/>
    <w:rsid w:val="002B0F6F"/>
    <w:pPr>
      <w:numPr>
        <w:numId w:val="6"/>
      </w:numPr>
    </w:pPr>
  </w:style>
  <w:style w:type="paragraph" w:customStyle="1" w:styleId="ZsyseenpuntSURF">
    <w:name w:val="Zsyseenpunt SURF"/>
    <w:basedOn w:val="ZsysbasisSURF"/>
    <w:uiPriority w:val="4"/>
    <w:semiHidden/>
    <w:rsid w:val="00756C31"/>
    <w:pPr>
      <w:spacing w:line="20" w:lineRule="exact"/>
    </w:pPr>
    <w:rPr>
      <w:sz w:val="2"/>
    </w:rPr>
  </w:style>
  <w:style w:type="paragraph" w:customStyle="1" w:styleId="ZsysbasisdocumentgegevensSURF">
    <w:name w:val="Zsysbasisdocumentgegevens SURF"/>
    <w:basedOn w:val="ZsysbasisSURF"/>
    <w:next w:val="BasistekstSURF"/>
    <w:uiPriority w:val="4"/>
    <w:semiHidden/>
    <w:rsid w:val="002B0F6F"/>
    <w:pPr>
      <w:spacing w:line="260" w:lineRule="exact"/>
    </w:pPr>
    <w:rPr>
      <w:noProof/>
    </w:rPr>
  </w:style>
  <w:style w:type="paragraph" w:customStyle="1" w:styleId="DocumentgegevenskopjeSURF">
    <w:name w:val="Documentgegevens kopje SURF"/>
    <w:basedOn w:val="ZsysbasisdocumentgegevensSURF"/>
    <w:uiPriority w:val="4"/>
    <w:rsid w:val="003320FE"/>
  </w:style>
  <w:style w:type="paragraph" w:customStyle="1" w:styleId="DocumentgegevensSURF">
    <w:name w:val="Documentgegevens SURF"/>
    <w:basedOn w:val="ZsysbasisdocumentgegevensSURF"/>
    <w:uiPriority w:val="4"/>
    <w:rsid w:val="00756C31"/>
  </w:style>
  <w:style w:type="paragraph" w:customStyle="1" w:styleId="PaginanummerSURF">
    <w:name w:val="Paginanummer SURF"/>
    <w:basedOn w:val="ZsysbasisdocumentgegevensSURF"/>
    <w:uiPriority w:val="4"/>
    <w:rsid w:val="0086291D"/>
    <w:pPr>
      <w:spacing w:line="257" w:lineRule="exact"/>
      <w:jc w:val="right"/>
    </w:pPr>
    <w:rPr>
      <w:sz w:val="18"/>
    </w:rPr>
  </w:style>
  <w:style w:type="paragraph" w:customStyle="1" w:styleId="AfzendergegevensSURF">
    <w:name w:val="Afzendergegevens SURF"/>
    <w:basedOn w:val="ZsysbasisdocumentgegevensSURF"/>
    <w:uiPriority w:val="4"/>
    <w:rsid w:val="00731A90"/>
    <w:pPr>
      <w:spacing w:line="200" w:lineRule="exact"/>
    </w:pPr>
    <w:rPr>
      <w:sz w:val="18"/>
    </w:rPr>
  </w:style>
  <w:style w:type="paragraph" w:customStyle="1" w:styleId="AfzendergegevenskopjeSURF">
    <w:name w:val="Afzendergegevens kopje SURF"/>
    <w:basedOn w:val="ZsysbasisdocumentgegevensSURF"/>
    <w:uiPriority w:val="4"/>
    <w:rsid w:val="00731A90"/>
    <w:pPr>
      <w:spacing w:line="200" w:lineRule="exact"/>
    </w:pPr>
    <w:rPr>
      <w:b/>
      <w:sz w:val="18"/>
    </w:rPr>
  </w:style>
  <w:style w:type="numbering" w:customStyle="1" w:styleId="OpsommingtekenSURF">
    <w:name w:val="Opsomming teken SURF"/>
    <w:uiPriority w:val="4"/>
    <w:semiHidden/>
    <w:rsid w:val="0075717F"/>
    <w:pPr>
      <w:numPr>
        <w:numId w:val="7"/>
      </w:numPr>
    </w:pPr>
  </w:style>
  <w:style w:type="paragraph" w:customStyle="1" w:styleId="AlineavoorafbeeldingSURF">
    <w:name w:val="Alinea voor afbeelding SURF"/>
    <w:basedOn w:val="ZsysbasisSURF"/>
    <w:next w:val="BasistekstSURF"/>
    <w:uiPriority w:val="4"/>
    <w:qFormat/>
    <w:rsid w:val="00BB239A"/>
  </w:style>
  <w:style w:type="paragraph" w:customStyle="1" w:styleId="TitelSURF">
    <w:name w:val="Titel SURF"/>
    <w:basedOn w:val="ZsysbasisSURF"/>
    <w:uiPriority w:val="4"/>
    <w:qFormat/>
    <w:rsid w:val="000E1539"/>
    <w:pPr>
      <w:keepLines/>
      <w:spacing w:line="480" w:lineRule="exact"/>
    </w:pPr>
    <w:rPr>
      <w:b/>
      <w:sz w:val="40"/>
    </w:rPr>
  </w:style>
  <w:style w:type="paragraph" w:customStyle="1" w:styleId="SubtitelSURF">
    <w:name w:val="Subtitel SURF"/>
    <w:basedOn w:val="ZsysbasisSURF"/>
    <w:uiPriority w:val="4"/>
    <w:qFormat/>
    <w:rsid w:val="002B0F6F"/>
    <w:pPr>
      <w:keepLines/>
      <w:spacing w:before="60" w:line="420" w:lineRule="exact"/>
    </w:pPr>
    <w:rPr>
      <w:sz w:val="34"/>
    </w:rPr>
  </w:style>
  <w:style w:type="numbering" w:customStyle="1" w:styleId="BijlagenummeringSURF">
    <w:name w:val="Bijlagenummering SURF"/>
    <w:uiPriority w:val="4"/>
    <w:semiHidden/>
    <w:rsid w:val="00345315"/>
    <w:pPr>
      <w:numPr>
        <w:numId w:val="8"/>
      </w:numPr>
    </w:pPr>
  </w:style>
  <w:style w:type="paragraph" w:customStyle="1" w:styleId="Bijlagekop1SURF">
    <w:name w:val="Bijlage kop 1 SURF"/>
    <w:basedOn w:val="ZsysbasisSURF"/>
    <w:next w:val="BasistekstSURF"/>
    <w:uiPriority w:val="4"/>
    <w:qFormat/>
    <w:rsid w:val="00994BDE"/>
    <w:pPr>
      <w:keepNext/>
      <w:keepLines/>
      <w:pageBreakBefore/>
      <w:numPr>
        <w:numId w:val="24"/>
      </w:numPr>
      <w:tabs>
        <w:tab w:val="left" w:pos="709"/>
      </w:tabs>
      <w:spacing w:after="270" w:line="400" w:lineRule="exact"/>
      <w:outlineLvl w:val="0"/>
    </w:pPr>
    <w:rPr>
      <w:b/>
      <w:bCs/>
      <w:sz w:val="32"/>
      <w:szCs w:val="32"/>
    </w:rPr>
  </w:style>
  <w:style w:type="paragraph" w:customStyle="1" w:styleId="Bijlagekop2SURF">
    <w:name w:val="Bijlage kop 2 SURF"/>
    <w:basedOn w:val="ZsysbasisSURF"/>
    <w:next w:val="BasistekstSURF"/>
    <w:uiPriority w:val="4"/>
    <w:qFormat/>
    <w:rsid w:val="00955BF7"/>
    <w:pPr>
      <w:keepNext/>
      <w:keepLines/>
      <w:numPr>
        <w:ilvl w:val="1"/>
        <w:numId w:val="24"/>
      </w:numPr>
      <w:spacing w:before="270" w:line="320" w:lineRule="exact"/>
      <w:outlineLvl w:val="1"/>
    </w:pPr>
    <w:rPr>
      <w:b/>
      <w:bCs/>
      <w:iCs/>
      <w:sz w:val="26"/>
      <w:szCs w:val="28"/>
    </w:rPr>
  </w:style>
  <w:style w:type="paragraph" w:styleId="Onderwerpvanopmerking">
    <w:name w:val="annotation subject"/>
    <w:basedOn w:val="ZsysbasisSURF"/>
    <w:next w:val="BasistekstSURF"/>
    <w:link w:val="OnderwerpvanopmerkingChar"/>
    <w:uiPriority w:val="98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000000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SURFChar"/>
    <w:link w:val="Plattetekst"/>
    <w:semiHidden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SURF"/>
    <w:next w:val="BasistekstSURF"/>
    <w:link w:val="Plattetekstinspringen2Char"/>
    <w:uiPriority w:val="98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SURF"/>
    <w:next w:val="BasistekstSURF"/>
    <w:link w:val="Plattetekstinspringen3Char"/>
    <w:uiPriority w:val="98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aliases w:val="Lijst met afbeeldingen SURF"/>
    <w:basedOn w:val="ZsysbasisSURF"/>
    <w:next w:val="BasistekstSURF"/>
    <w:uiPriority w:val="4"/>
    <w:rsid w:val="00DD2A9E"/>
  </w:style>
  <w:style w:type="table" w:customStyle="1" w:styleId="TabelzonderopmaakSURF">
    <w:name w:val="Tabel zonder opmaak SURF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SURF">
    <w:name w:val="Zsysbasistoc SURF"/>
    <w:basedOn w:val="ZsysbasisSURF"/>
    <w:next w:val="BasistekstSURF"/>
    <w:uiPriority w:val="4"/>
    <w:semiHidden/>
    <w:rsid w:val="00D11693"/>
    <w:pPr>
      <w:tabs>
        <w:tab w:val="right" w:pos="9270"/>
      </w:tabs>
      <w:spacing w:line="260" w:lineRule="exact"/>
      <w:ind w:left="340" w:right="1134" w:hanging="340"/>
    </w:pPr>
    <w:rPr>
      <w:color w:val="auto"/>
    </w:rPr>
  </w:style>
  <w:style w:type="numbering" w:customStyle="1" w:styleId="AgendapuntlijstSURF">
    <w:name w:val="Agendapunt (lijst) SURF"/>
    <w:uiPriority w:val="4"/>
    <w:semiHidden/>
    <w:rsid w:val="001C6232"/>
    <w:pPr>
      <w:numPr>
        <w:numId w:val="21"/>
      </w:numPr>
    </w:pPr>
  </w:style>
  <w:style w:type="paragraph" w:customStyle="1" w:styleId="AgendapuntSURF">
    <w:name w:val="Agendapunt SURF"/>
    <w:basedOn w:val="ZsysbasisSURF"/>
    <w:uiPriority w:val="4"/>
    <w:rsid w:val="001C6232"/>
    <w:pPr>
      <w:numPr>
        <w:numId w:val="22"/>
      </w:numPr>
    </w:pPr>
  </w:style>
  <w:style w:type="paragraph" w:customStyle="1" w:styleId="ZsysbasistabeltekstSURF">
    <w:name w:val="Zsysbasistabeltekst SURF"/>
    <w:basedOn w:val="ZsysbasisSURF"/>
    <w:next w:val="TabeltekstSURF"/>
    <w:uiPriority w:val="4"/>
    <w:semiHidden/>
    <w:rsid w:val="00BD77CC"/>
    <w:rPr>
      <w:sz w:val="20"/>
    </w:rPr>
  </w:style>
  <w:style w:type="paragraph" w:customStyle="1" w:styleId="TabeltekstSURF">
    <w:name w:val="Tabeltekst SURF"/>
    <w:basedOn w:val="ZsysbasistabeltekstSURF"/>
    <w:uiPriority w:val="4"/>
    <w:rsid w:val="00F93FFE"/>
  </w:style>
  <w:style w:type="paragraph" w:customStyle="1" w:styleId="TabelkopjeSURF">
    <w:name w:val="Tabelkopje SURF"/>
    <w:basedOn w:val="ZsysbasistabeltekstSURF"/>
    <w:next w:val="TabeltekstSURF"/>
    <w:uiPriority w:val="4"/>
    <w:rsid w:val="00312D26"/>
    <w:rPr>
      <w:b/>
    </w:rPr>
  </w:style>
  <w:style w:type="paragraph" w:customStyle="1" w:styleId="DocumentnaamSURF">
    <w:name w:val="Documentnaam SURF"/>
    <w:basedOn w:val="ZsysbasisSURF"/>
    <w:next w:val="BasistekstSURF"/>
    <w:uiPriority w:val="4"/>
    <w:rsid w:val="00D517F6"/>
    <w:rPr>
      <w:b/>
      <w:sz w:val="28"/>
    </w:rPr>
  </w:style>
  <w:style w:type="table" w:customStyle="1" w:styleId="TabelstijllichtgroenSURF">
    <w:name w:val="Tabelstijl (lichtgroen) SURF"/>
    <w:basedOn w:val="Standaardtabel"/>
    <w:uiPriority w:val="99"/>
    <w:rsid w:val="00C85508"/>
    <w:pPr>
      <w:spacing w:line="240" w:lineRule="auto"/>
    </w:pPr>
    <w:tblPr>
      <w:tblBorders>
        <w:top w:val="single" w:sz="4" w:space="0" w:color="A9C23F" w:themeColor="accent6"/>
        <w:left w:val="single" w:sz="4" w:space="0" w:color="A9C23F" w:themeColor="accent6"/>
        <w:bottom w:val="single" w:sz="4" w:space="0" w:color="A9C23F" w:themeColor="accent6"/>
        <w:right w:val="single" w:sz="4" w:space="0" w:color="A9C23F" w:themeColor="accent6"/>
        <w:insideH w:val="single" w:sz="4" w:space="0" w:color="A9C23F" w:themeColor="accent6"/>
        <w:insideV w:val="single" w:sz="4" w:space="0" w:color="A9C23F" w:themeColor="accent6"/>
      </w:tblBorders>
      <w:tblCellMar>
        <w:top w:w="125" w:type="dxa"/>
        <w:left w:w="113" w:type="dxa"/>
        <w:bottom w:w="102" w:type="dxa"/>
        <w:right w:w="113" w:type="dxa"/>
      </w:tblCellMar>
    </w:tblPr>
    <w:tblStylePr w:type="firstRow">
      <w:tblPr/>
      <w:tcPr>
        <w:shd w:val="clear" w:color="auto" w:fill="A9C23F" w:themeFill="accent6"/>
      </w:tcPr>
    </w:tblStylePr>
  </w:style>
  <w:style w:type="table" w:customStyle="1" w:styleId="TabelstijloranjeSURF">
    <w:name w:val="Tabelstijl (oranje) SURF"/>
    <w:basedOn w:val="Standaardtabel"/>
    <w:uiPriority w:val="99"/>
    <w:rsid w:val="00C93C95"/>
    <w:pPr>
      <w:spacing w:line="240" w:lineRule="auto"/>
    </w:pPr>
    <w:tblPr>
      <w:tblBorders>
        <w:top w:val="single" w:sz="4" w:space="0" w:color="EA7600" w:themeColor="accent1"/>
        <w:left w:val="single" w:sz="4" w:space="0" w:color="EA7600" w:themeColor="accent1"/>
        <w:bottom w:val="single" w:sz="4" w:space="0" w:color="EA7600" w:themeColor="accent1"/>
        <w:right w:val="single" w:sz="4" w:space="0" w:color="EA7600" w:themeColor="accent1"/>
        <w:insideH w:val="single" w:sz="4" w:space="0" w:color="EA7600" w:themeColor="accent1"/>
        <w:insideV w:val="single" w:sz="4" w:space="0" w:color="EA7600" w:themeColor="accent1"/>
      </w:tblBorders>
      <w:tblCellMar>
        <w:top w:w="125" w:type="dxa"/>
        <w:left w:w="113" w:type="dxa"/>
        <w:bottom w:w="102" w:type="dxa"/>
        <w:right w:w="113" w:type="dxa"/>
      </w:tblCellMar>
    </w:tblPr>
    <w:tblStylePr w:type="firstRow">
      <w:tblPr/>
      <w:tcPr>
        <w:shd w:val="clear" w:color="auto" w:fill="EA7600" w:themeFill="accent1"/>
      </w:tcPr>
    </w:tblStylePr>
  </w:style>
  <w:style w:type="table" w:customStyle="1" w:styleId="TabelstijlgeelSURF">
    <w:name w:val="Tabelstijl (geel) SURF"/>
    <w:basedOn w:val="Standaardtabel"/>
    <w:uiPriority w:val="99"/>
    <w:rsid w:val="00C93C95"/>
    <w:pPr>
      <w:spacing w:line="240" w:lineRule="auto"/>
    </w:pPr>
    <w:tblPr>
      <w:tblBorders>
        <w:top w:val="single" w:sz="4" w:space="0" w:color="FEDB00" w:themeColor="accent5"/>
        <w:left w:val="single" w:sz="4" w:space="0" w:color="FEDB00" w:themeColor="accent5"/>
        <w:bottom w:val="single" w:sz="4" w:space="0" w:color="FEDB00" w:themeColor="accent5"/>
        <w:right w:val="single" w:sz="4" w:space="0" w:color="FEDB00" w:themeColor="accent5"/>
        <w:insideH w:val="single" w:sz="4" w:space="0" w:color="FEDB00" w:themeColor="accent5"/>
        <w:insideV w:val="single" w:sz="4" w:space="0" w:color="FEDB00" w:themeColor="accent5"/>
      </w:tblBorders>
      <w:tblCellMar>
        <w:top w:w="125" w:type="dxa"/>
        <w:left w:w="113" w:type="dxa"/>
        <w:bottom w:w="102" w:type="dxa"/>
        <w:right w:w="113" w:type="dxa"/>
      </w:tblCellMar>
    </w:tblPr>
    <w:tblStylePr w:type="firstRow">
      <w:tblPr/>
      <w:tcPr>
        <w:shd w:val="clear" w:color="auto" w:fill="FEDB00" w:themeFill="accent5"/>
      </w:tcPr>
    </w:tblStylePr>
  </w:style>
  <w:style w:type="table" w:styleId="Donkerelijst">
    <w:name w:val="Dark List"/>
    <w:basedOn w:val="Standaardtabel"/>
    <w:uiPriority w:val="70"/>
    <w:semiHidden/>
    <w:unhideWhenUsed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customStyle="1" w:styleId="KaderkopSURF">
    <w:name w:val="Kaderkop SURF"/>
    <w:basedOn w:val="ZsysbasisSURF"/>
    <w:next w:val="BasistekstSURF"/>
    <w:uiPriority w:val="4"/>
    <w:rsid w:val="002D12C0"/>
    <w:rPr>
      <w:b/>
    </w:rPr>
  </w:style>
  <w:style w:type="paragraph" w:customStyle="1" w:styleId="Kop4zondernummerSURF">
    <w:name w:val="Kop 4 zonder nummer SURF"/>
    <w:basedOn w:val="ZsysbasisSURF"/>
    <w:next w:val="BasistekstSURF"/>
    <w:uiPriority w:val="4"/>
    <w:qFormat/>
    <w:rsid w:val="00955BF7"/>
    <w:pPr>
      <w:keepNext/>
      <w:keepLines/>
      <w:spacing w:before="270"/>
    </w:pPr>
    <w:rPr>
      <w:bCs/>
      <w:i/>
      <w:szCs w:val="24"/>
    </w:rPr>
  </w:style>
  <w:style w:type="character" w:customStyle="1" w:styleId="KopteksttekenopmaakSURF">
    <w:name w:val="Koptekst tekenopmaak SURF"/>
    <w:basedOn w:val="Standaardalinea-lettertype"/>
    <w:uiPriority w:val="4"/>
    <w:rsid w:val="00955BF7"/>
    <w:rPr>
      <w:b/>
    </w:rPr>
  </w:style>
  <w:style w:type="paragraph" w:customStyle="1" w:styleId="KopinhoudsopgaveSURF">
    <w:name w:val="Kop inhoudsopgave SURF"/>
    <w:basedOn w:val="ZsysbasisSURF"/>
    <w:next w:val="BasistekstSURF"/>
    <w:uiPriority w:val="4"/>
    <w:rsid w:val="00822167"/>
    <w:pPr>
      <w:spacing w:line="360" w:lineRule="exact"/>
    </w:pPr>
    <w:rPr>
      <w:b/>
      <w:sz w:val="32"/>
    </w:rPr>
  </w:style>
  <w:style w:type="table" w:styleId="Gemiddeldraster1">
    <w:name w:val="Medium Grid 1"/>
    <w:basedOn w:val="Standaardtabel"/>
    <w:uiPriority w:val="67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C85FA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FF9730" w:themeColor="accent1" w:themeTint="BF"/>
        <w:left w:val="single" w:sz="8" w:space="0" w:color="FF9730" w:themeColor="accent1" w:themeTint="BF"/>
        <w:bottom w:val="single" w:sz="8" w:space="0" w:color="FF9730" w:themeColor="accent1" w:themeTint="BF"/>
        <w:right w:val="single" w:sz="8" w:space="0" w:color="FF9730" w:themeColor="accent1" w:themeTint="BF"/>
        <w:insideH w:val="single" w:sz="8" w:space="0" w:color="FF973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730" w:themeColor="accent1" w:themeTint="BF"/>
          <w:left w:val="single" w:sz="8" w:space="0" w:color="FF9730" w:themeColor="accent1" w:themeTint="BF"/>
          <w:bottom w:val="single" w:sz="8" w:space="0" w:color="FF9730" w:themeColor="accent1" w:themeTint="BF"/>
          <w:right w:val="single" w:sz="8" w:space="0" w:color="FF9730" w:themeColor="accent1" w:themeTint="BF"/>
          <w:insideH w:val="nil"/>
          <w:insideV w:val="nil"/>
        </w:tcBorders>
        <w:shd w:val="clear" w:color="auto" w:fill="EA7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730" w:themeColor="accent1" w:themeTint="BF"/>
          <w:left w:val="single" w:sz="8" w:space="0" w:color="FF9730" w:themeColor="accent1" w:themeTint="BF"/>
          <w:bottom w:val="single" w:sz="8" w:space="0" w:color="FF9730" w:themeColor="accent1" w:themeTint="BF"/>
          <w:right w:val="single" w:sz="8" w:space="0" w:color="FF973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B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CB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7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7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7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semiHidden/>
    <w:unhideWhenUsed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7600" w:themeColor="accent1"/>
        <w:bottom w:val="single" w:sz="8" w:space="0" w:color="EA76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760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A7600" w:themeColor="accent1"/>
          <w:bottom w:val="single" w:sz="8" w:space="0" w:color="EA7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7600" w:themeColor="accent1"/>
          <w:bottom w:val="single" w:sz="8" w:space="0" w:color="EA7600" w:themeColor="accent1"/>
        </w:tcBorders>
      </w:tcPr>
    </w:tblStylePr>
    <w:tblStylePr w:type="band1Vert">
      <w:tblPr/>
      <w:tcPr>
        <w:shd w:val="clear" w:color="auto" w:fill="FFDCBA" w:themeFill="accent1" w:themeFillTint="3F"/>
      </w:tcPr>
    </w:tblStylePr>
    <w:tblStylePr w:type="band1Horz">
      <w:tblPr/>
      <w:tcPr>
        <w:shd w:val="clear" w:color="auto" w:fill="FFDCBA" w:themeFill="accent1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C85FA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leurrijkraster">
    <w:name w:val="Colorful Grid"/>
    <w:basedOn w:val="Standaardtabel"/>
    <w:uiPriority w:val="73"/>
    <w:semiHidden/>
    <w:unhideWhenUsed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3C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semiHidden/>
    <w:unhideWhenUsed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261C" w:themeFill="accent2" w:themeFillShade="CC"/>
      </w:tcPr>
    </w:tblStylePr>
    <w:tblStylePr w:type="lastRow">
      <w:rPr>
        <w:b/>
        <w:bCs/>
        <w:color w:val="BD261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chtraster">
    <w:name w:val="Light Grid"/>
    <w:basedOn w:val="Standaardtabel"/>
    <w:uiPriority w:val="62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EA7600" w:themeColor="accent1"/>
        <w:left w:val="single" w:sz="8" w:space="0" w:color="EA7600" w:themeColor="accent1"/>
        <w:bottom w:val="single" w:sz="8" w:space="0" w:color="EA7600" w:themeColor="accent1"/>
        <w:right w:val="single" w:sz="8" w:space="0" w:color="EA7600" w:themeColor="accent1"/>
        <w:insideH w:val="single" w:sz="8" w:space="0" w:color="EA7600" w:themeColor="accent1"/>
        <w:insideV w:val="single" w:sz="8" w:space="0" w:color="EA76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18" w:space="0" w:color="EA7600" w:themeColor="accent1"/>
          <w:right w:val="single" w:sz="8" w:space="0" w:color="EA7600" w:themeColor="accent1"/>
          <w:insideH w:val="nil"/>
          <w:insideV w:val="single" w:sz="8" w:space="0" w:color="EA7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  <w:insideH w:val="nil"/>
          <w:insideV w:val="single" w:sz="8" w:space="0" w:color="EA7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</w:tcBorders>
      </w:tcPr>
    </w:tblStylePr>
    <w:tblStylePr w:type="band1Vert"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</w:tcBorders>
        <w:shd w:val="clear" w:color="auto" w:fill="FFDCBA" w:themeFill="accent1" w:themeFillTint="3F"/>
      </w:tcPr>
    </w:tblStylePr>
    <w:tblStylePr w:type="band1Horz"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  <w:insideV w:val="single" w:sz="8" w:space="0" w:color="EA7600" w:themeColor="accent1"/>
        </w:tcBorders>
        <w:shd w:val="clear" w:color="auto" w:fill="FFDCBA" w:themeFill="accent1" w:themeFillTint="3F"/>
      </w:tcPr>
    </w:tblStylePr>
    <w:tblStylePr w:type="band2Horz"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  <w:insideV w:val="single" w:sz="8" w:space="0" w:color="EA7600" w:themeColor="accent1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C85FA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C85FA2"/>
    <w:pPr>
      <w:spacing w:line="240" w:lineRule="auto"/>
    </w:pPr>
    <w:rPr>
      <w:color w:val="AF5700" w:themeColor="accent1" w:themeShade="BF"/>
    </w:rPr>
    <w:tblPr>
      <w:tblStyleRowBandSize w:val="1"/>
      <w:tblStyleColBandSize w:val="1"/>
      <w:tblBorders>
        <w:top w:val="single" w:sz="8" w:space="0" w:color="EA7600" w:themeColor="accent1"/>
        <w:bottom w:val="single" w:sz="8" w:space="0" w:color="EA76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7600" w:themeColor="accent1"/>
          <w:left w:val="nil"/>
          <w:bottom w:val="single" w:sz="8" w:space="0" w:color="EA7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7600" w:themeColor="accent1"/>
          <w:left w:val="nil"/>
          <w:bottom w:val="single" w:sz="8" w:space="0" w:color="EA7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CB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CBA" w:themeFill="accent1" w:themeFillTint="3F"/>
      </w:tcPr>
    </w:tblStylePr>
  </w:style>
  <w:style w:type="table" w:styleId="Lichtelijst">
    <w:name w:val="Light List"/>
    <w:basedOn w:val="Standaardtabel"/>
    <w:uiPriority w:val="61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EA7600" w:themeColor="accent1"/>
        <w:left w:val="single" w:sz="8" w:space="0" w:color="EA7600" w:themeColor="accent1"/>
        <w:bottom w:val="single" w:sz="8" w:space="0" w:color="EA7600" w:themeColor="accent1"/>
        <w:right w:val="single" w:sz="8" w:space="0" w:color="EA76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7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</w:tcBorders>
      </w:tcPr>
    </w:tblStylePr>
    <w:tblStylePr w:type="band1Horz"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</w:tcBorders>
      </w:tcPr>
    </w:tblStylePr>
  </w:style>
  <w:style w:type="table" w:styleId="Lijsttabel1licht">
    <w:name w:val="List Table 1 Light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C5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C5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CFF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CFF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96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96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DA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DA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Lijsttabel2">
    <w:name w:val="List Table 2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AC59" w:themeColor="accent1" w:themeTint="99"/>
        <w:bottom w:val="single" w:sz="4" w:space="0" w:color="FFAC59" w:themeColor="accent1" w:themeTint="99"/>
        <w:insideH w:val="single" w:sz="4" w:space="0" w:color="FFAC5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Lijsttabel2-Accent2">
    <w:name w:val="List Table 2 Accent 2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C8983" w:themeColor="accent2" w:themeTint="99"/>
        <w:bottom w:val="single" w:sz="4" w:space="0" w:color="EC8983" w:themeColor="accent2" w:themeTint="99"/>
        <w:insideH w:val="single" w:sz="4" w:space="0" w:color="EC89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Lijsttabel2-Accent3">
    <w:name w:val="List Table 2 Accent 3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45B3FF" w:themeColor="accent3" w:themeTint="99"/>
        <w:bottom w:val="single" w:sz="4" w:space="0" w:color="45B3FF" w:themeColor="accent3" w:themeTint="99"/>
        <w:insideH w:val="single" w:sz="4" w:space="0" w:color="45B3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Lijsttabel2-Accent4">
    <w:name w:val="List Table 2 Accent 4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2CFF91" w:themeColor="accent4" w:themeTint="99"/>
        <w:bottom w:val="single" w:sz="4" w:space="0" w:color="2CFF91" w:themeColor="accent4" w:themeTint="99"/>
        <w:insideH w:val="single" w:sz="4" w:space="0" w:color="2CFF9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Lijsttabel2-Accent5">
    <w:name w:val="List Table 2 Accent 5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E965" w:themeColor="accent5" w:themeTint="99"/>
        <w:bottom w:val="single" w:sz="4" w:space="0" w:color="FFE965" w:themeColor="accent5" w:themeTint="99"/>
        <w:insideH w:val="single" w:sz="4" w:space="0" w:color="FFE96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Lijsttabel2-Accent6">
    <w:name w:val="List Table 2 Accent 6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CBDA8B" w:themeColor="accent6" w:themeTint="99"/>
        <w:bottom w:val="single" w:sz="4" w:space="0" w:color="CBDA8B" w:themeColor="accent6" w:themeTint="99"/>
        <w:insideH w:val="single" w:sz="4" w:space="0" w:color="CBDA8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Lijsttabel3">
    <w:name w:val="List Table 3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A7600" w:themeColor="accent1"/>
        <w:left w:val="single" w:sz="4" w:space="0" w:color="EA7600" w:themeColor="accent1"/>
        <w:bottom w:val="single" w:sz="4" w:space="0" w:color="EA7600" w:themeColor="accent1"/>
        <w:right w:val="single" w:sz="4" w:space="0" w:color="EA76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7600" w:themeFill="accent1"/>
      </w:tcPr>
    </w:tblStylePr>
    <w:tblStylePr w:type="lastRow">
      <w:rPr>
        <w:b/>
        <w:bCs/>
      </w:rPr>
      <w:tblPr/>
      <w:tcPr>
        <w:tcBorders>
          <w:top w:val="double" w:sz="4" w:space="0" w:color="EA76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7600" w:themeColor="accent1"/>
          <w:right w:val="single" w:sz="4" w:space="0" w:color="EA7600" w:themeColor="accent1"/>
        </w:tcBorders>
      </w:tcPr>
    </w:tblStylePr>
    <w:tblStylePr w:type="band1Horz">
      <w:tblPr/>
      <w:tcPr>
        <w:tcBorders>
          <w:top w:val="single" w:sz="4" w:space="0" w:color="EA7600" w:themeColor="accent1"/>
          <w:bottom w:val="single" w:sz="4" w:space="0" w:color="EA76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7600" w:themeColor="accent1"/>
          <w:left w:val="nil"/>
        </w:tcBorders>
      </w:tcPr>
    </w:tblStylePr>
    <w:tblStylePr w:type="swCell">
      <w:tblPr/>
      <w:tcPr>
        <w:tcBorders>
          <w:top w:val="double" w:sz="4" w:space="0" w:color="EA7600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03C31" w:themeColor="accent2"/>
        <w:left w:val="single" w:sz="4" w:space="0" w:color="E03C31" w:themeColor="accent2"/>
        <w:bottom w:val="single" w:sz="4" w:space="0" w:color="E03C31" w:themeColor="accent2"/>
        <w:right w:val="single" w:sz="4" w:space="0" w:color="E03C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C31" w:themeFill="accent2"/>
      </w:tcPr>
    </w:tblStylePr>
    <w:tblStylePr w:type="lastRow">
      <w:rPr>
        <w:b/>
        <w:bCs/>
      </w:rPr>
      <w:tblPr/>
      <w:tcPr>
        <w:tcBorders>
          <w:top w:val="double" w:sz="4" w:space="0" w:color="E03C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C31" w:themeColor="accent2"/>
          <w:right w:val="single" w:sz="4" w:space="0" w:color="E03C31" w:themeColor="accent2"/>
        </w:tcBorders>
      </w:tcPr>
    </w:tblStylePr>
    <w:tblStylePr w:type="band1Horz">
      <w:tblPr/>
      <w:tcPr>
        <w:tcBorders>
          <w:top w:val="single" w:sz="4" w:space="0" w:color="E03C31" w:themeColor="accent2"/>
          <w:bottom w:val="single" w:sz="4" w:space="0" w:color="E03C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C31" w:themeColor="accent2"/>
          <w:left w:val="nil"/>
        </w:tcBorders>
      </w:tcPr>
    </w:tblStylePr>
    <w:tblStylePr w:type="swCell">
      <w:tblPr/>
      <w:tcPr>
        <w:tcBorders>
          <w:top w:val="double" w:sz="4" w:space="0" w:color="E03C31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0077C8" w:themeColor="accent3"/>
        <w:left w:val="single" w:sz="4" w:space="0" w:color="0077C8" w:themeColor="accent3"/>
        <w:bottom w:val="single" w:sz="4" w:space="0" w:color="0077C8" w:themeColor="accent3"/>
        <w:right w:val="single" w:sz="4" w:space="0" w:color="0077C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7C8" w:themeFill="accent3"/>
      </w:tcPr>
    </w:tblStylePr>
    <w:tblStylePr w:type="lastRow">
      <w:rPr>
        <w:b/>
        <w:bCs/>
      </w:rPr>
      <w:tblPr/>
      <w:tcPr>
        <w:tcBorders>
          <w:top w:val="double" w:sz="4" w:space="0" w:color="0077C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7C8" w:themeColor="accent3"/>
          <w:right w:val="single" w:sz="4" w:space="0" w:color="0077C8" w:themeColor="accent3"/>
        </w:tcBorders>
      </w:tcPr>
    </w:tblStylePr>
    <w:tblStylePr w:type="band1Horz">
      <w:tblPr/>
      <w:tcPr>
        <w:tcBorders>
          <w:top w:val="single" w:sz="4" w:space="0" w:color="0077C8" w:themeColor="accent3"/>
          <w:bottom w:val="single" w:sz="4" w:space="0" w:color="0077C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7C8" w:themeColor="accent3"/>
          <w:left w:val="nil"/>
        </w:tcBorders>
      </w:tcPr>
    </w:tblStylePr>
    <w:tblStylePr w:type="swCell">
      <w:tblPr/>
      <w:tcPr>
        <w:tcBorders>
          <w:top w:val="double" w:sz="4" w:space="0" w:color="0077C8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009F4D" w:themeColor="accent4"/>
        <w:left w:val="single" w:sz="4" w:space="0" w:color="009F4D" w:themeColor="accent4"/>
        <w:bottom w:val="single" w:sz="4" w:space="0" w:color="009F4D" w:themeColor="accent4"/>
        <w:right w:val="single" w:sz="4" w:space="0" w:color="009F4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4D" w:themeFill="accent4"/>
      </w:tcPr>
    </w:tblStylePr>
    <w:tblStylePr w:type="lastRow">
      <w:rPr>
        <w:b/>
        <w:bCs/>
      </w:rPr>
      <w:tblPr/>
      <w:tcPr>
        <w:tcBorders>
          <w:top w:val="double" w:sz="4" w:space="0" w:color="009F4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4D" w:themeColor="accent4"/>
          <w:right w:val="single" w:sz="4" w:space="0" w:color="009F4D" w:themeColor="accent4"/>
        </w:tcBorders>
      </w:tcPr>
    </w:tblStylePr>
    <w:tblStylePr w:type="band1Horz">
      <w:tblPr/>
      <w:tcPr>
        <w:tcBorders>
          <w:top w:val="single" w:sz="4" w:space="0" w:color="009F4D" w:themeColor="accent4"/>
          <w:bottom w:val="single" w:sz="4" w:space="0" w:color="009F4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4D" w:themeColor="accent4"/>
          <w:left w:val="nil"/>
        </w:tcBorders>
      </w:tcPr>
    </w:tblStylePr>
    <w:tblStylePr w:type="swCell">
      <w:tblPr/>
      <w:tcPr>
        <w:tcBorders>
          <w:top w:val="double" w:sz="4" w:space="0" w:color="009F4D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EDB00" w:themeColor="accent5"/>
        <w:left w:val="single" w:sz="4" w:space="0" w:color="FEDB00" w:themeColor="accent5"/>
        <w:bottom w:val="single" w:sz="4" w:space="0" w:color="FEDB00" w:themeColor="accent5"/>
        <w:right w:val="single" w:sz="4" w:space="0" w:color="FEDB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DB00" w:themeFill="accent5"/>
      </w:tcPr>
    </w:tblStylePr>
    <w:tblStylePr w:type="lastRow">
      <w:rPr>
        <w:b/>
        <w:bCs/>
      </w:rPr>
      <w:tblPr/>
      <w:tcPr>
        <w:tcBorders>
          <w:top w:val="double" w:sz="4" w:space="0" w:color="FEDB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DB00" w:themeColor="accent5"/>
          <w:right w:val="single" w:sz="4" w:space="0" w:color="FEDB00" w:themeColor="accent5"/>
        </w:tcBorders>
      </w:tcPr>
    </w:tblStylePr>
    <w:tblStylePr w:type="band1Horz">
      <w:tblPr/>
      <w:tcPr>
        <w:tcBorders>
          <w:top w:val="single" w:sz="4" w:space="0" w:color="FEDB00" w:themeColor="accent5"/>
          <w:bottom w:val="single" w:sz="4" w:space="0" w:color="FEDB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DB00" w:themeColor="accent5"/>
          <w:left w:val="nil"/>
        </w:tcBorders>
      </w:tcPr>
    </w:tblStylePr>
    <w:tblStylePr w:type="swCell">
      <w:tblPr/>
      <w:tcPr>
        <w:tcBorders>
          <w:top w:val="double" w:sz="4" w:space="0" w:color="FEDB0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A9C23F" w:themeColor="accent6"/>
        <w:left w:val="single" w:sz="4" w:space="0" w:color="A9C23F" w:themeColor="accent6"/>
        <w:bottom w:val="single" w:sz="4" w:space="0" w:color="A9C23F" w:themeColor="accent6"/>
        <w:right w:val="single" w:sz="4" w:space="0" w:color="A9C23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C23F" w:themeFill="accent6"/>
      </w:tcPr>
    </w:tblStylePr>
    <w:tblStylePr w:type="lastRow">
      <w:rPr>
        <w:b/>
        <w:bCs/>
      </w:rPr>
      <w:tblPr/>
      <w:tcPr>
        <w:tcBorders>
          <w:top w:val="double" w:sz="4" w:space="0" w:color="A9C23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9C23F" w:themeColor="accent6"/>
          <w:right w:val="single" w:sz="4" w:space="0" w:color="A9C23F" w:themeColor="accent6"/>
        </w:tcBorders>
      </w:tcPr>
    </w:tblStylePr>
    <w:tblStylePr w:type="band1Horz">
      <w:tblPr/>
      <w:tcPr>
        <w:tcBorders>
          <w:top w:val="single" w:sz="4" w:space="0" w:color="A9C23F" w:themeColor="accent6"/>
          <w:bottom w:val="single" w:sz="4" w:space="0" w:color="A9C23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C23F" w:themeColor="accent6"/>
          <w:left w:val="nil"/>
        </w:tcBorders>
      </w:tcPr>
    </w:tblStylePr>
    <w:tblStylePr w:type="swCell">
      <w:tblPr/>
      <w:tcPr>
        <w:tcBorders>
          <w:top w:val="double" w:sz="4" w:space="0" w:color="A9C23F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AC59" w:themeColor="accent1" w:themeTint="99"/>
        <w:left w:val="single" w:sz="4" w:space="0" w:color="FFAC59" w:themeColor="accent1" w:themeTint="99"/>
        <w:bottom w:val="single" w:sz="4" w:space="0" w:color="FFAC59" w:themeColor="accent1" w:themeTint="99"/>
        <w:right w:val="single" w:sz="4" w:space="0" w:color="FFAC59" w:themeColor="accent1" w:themeTint="99"/>
        <w:insideH w:val="single" w:sz="4" w:space="0" w:color="FFAC5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7600" w:themeColor="accent1"/>
          <w:left w:val="single" w:sz="4" w:space="0" w:color="EA7600" w:themeColor="accent1"/>
          <w:bottom w:val="single" w:sz="4" w:space="0" w:color="EA7600" w:themeColor="accent1"/>
          <w:right w:val="single" w:sz="4" w:space="0" w:color="EA7600" w:themeColor="accent1"/>
          <w:insideH w:val="nil"/>
        </w:tcBorders>
        <w:shd w:val="clear" w:color="auto" w:fill="EA7600" w:themeFill="accent1"/>
      </w:tcPr>
    </w:tblStylePr>
    <w:tblStylePr w:type="lastRow">
      <w:rPr>
        <w:b/>
        <w:bCs/>
      </w:rPr>
      <w:tblPr/>
      <w:tcPr>
        <w:tcBorders>
          <w:top w:val="double" w:sz="4" w:space="0" w:color="FFAC5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Lijsttabel4-Accent2">
    <w:name w:val="List Table 4 Accent 2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C8983" w:themeColor="accent2" w:themeTint="99"/>
        <w:left w:val="single" w:sz="4" w:space="0" w:color="EC8983" w:themeColor="accent2" w:themeTint="99"/>
        <w:bottom w:val="single" w:sz="4" w:space="0" w:color="EC8983" w:themeColor="accent2" w:themeTint="99"/>
        <w:right w:val="single" w:sz="4" w:space="0" w:color="EC8983" w:themeColor="accent2" w:themeTint="99"/>
        <w:insideH w:val="single" w:sz="4" w:space="0" w:color="EC8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C31" w:themeColor="accent2"/>
          <w:left w:val="single" w:sz="4" w:space="0" w:color="E03C31" w:themeColor="accent2"/>
          <w:bottom w:val="single" w:sz="4" w:space="0" w:color="E03C31" w:themeColor="accent2"/>
          <w:right w:val="single" w:sz="4" w:space="0" w:color="E03C31" w:themeColor="accent2"/>
          <w:insideH w:val="nil"/>
        </w:tcBorders>
        <w:shd w:val="clear" w:color="auto" w:fill="E03C31" w:themeFill="accent2"/>
      </w:tcPr>
    </w:tblStylePr>
    <w:tblStylePr w:type="lastRow">
      <w:rPr>
        <w:b/>
        <w:bCs/>
      </w:rPr>
      <w:tblPr/>
      <w:tcPr>
        <w:tcBorders>
          <w:top w:val="double" w:sz="4" w:space="0" w:color="EC8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Lijsttabel4-Accent3">
    <w:name w:val="List Table 4 Accent 3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45B3FF" w:themeColor="accent3" w:themeTint="99"/>
        <w:left w:val="single" w:sz="4" w:space="0" w:color="45B3FF" w:themeColor="accent3" w:themeTint="99"/>
        <w:bottom w:val="single" w:sz="4" w:space="0" w:color="45B3FF" w:themeColor="accent3" w:themeTint="99"/>
        <w:right w:val="single" w:sz="4" w:space="0" w:color="45B3FF" w:themeColor="accent3" w:themeTint="99"/>
        <w:insideH w:val="single" w:sz="4" w:space="0" w:color="45B3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7C8" w:themeColor="accent3"/>
          <w:left w:val="single" w:sz="4" w:space="0" w:color="0077C8" w:themeColor="accent3"/>
          <w:bottom w:val="single" w:sz="4" w:space="0" w:color="0077C8" w:themeColor="accent3"/>
          <w:right w:val="single" w:sz="4" w:space="0" w:color="0077C8" w:themeColor="accent3"/>
          <w:insideH w:val="nil"/>
        </w:tcBorders>
        <w:shd w:val="clear" w:color="auto" w:fill="0077C8" w:themeFill="accent3"/>
      </w:tcPr>
    </w:tblStylePr>
    <w:tblStylePr w:type="lastRow">
      <w:rPr>
        <w:b/>
        <w:bCs/>
      </w:rPr>
      <w:tblPr/>
      <w:tcPr>
        <w:tcBorders>
          <w:top w:val="double" w:sz="4" w:space="0" w:color="45B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Lijsttabel4-Accent4">
    <w:name w:val="List Table 4 Accent 4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2CFF91" w:themeColor="accent4" w:themeTint="99"/>
        <w:left w:val="single" w:sz="4" w:space="0" w:color="2CFF91" w:themeColor="accent4" w:themeTint="99"/>
        <w:bottom w:val="single" w:sz="4" w:space="0" w:color="2CFF91" w:themeColor="accent4" w:themeTint="99"/>
        <w:right w:val="single" w:sz="4" w:space="0" w:color="2CFF91" w:themeColor="accent4" w:themeTint="99"/>
        <w:insideH w:val="single" w:sz="4" w:space="0" w:color="2CFF9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4D" w:themeColor="accent4"/>
          <w:left w:val="single" w:sz="4" w:space="0" w:color="009F4D" w:themeColor="accent4"/>
          <w:bottom w:val="single" w:sz="4" w:space="0" w:color="009F4D" w:themeColor="accent4"/>
          <w:right w:val="single" w:sz="4" w:space="0" w:color="009F4D" w:themeColor="accent4"/>
          <w:insideH w:val="nil"/>
        </w:tcBorders>
        <w:shd w:val="clear" w:color="auto" w:fill="009F4D" w:themeFill="accent4"/>
      </w:tcPr>
    </w:tblStylePr>
    <w:tblStylePr w:type="lastRow">
      <w:rPr>
        <w:b/>
        <w:bCs/>
      </w:rPr>
      <w:tblPr/>
      <w:tcPr>
        <w:tcBorders>
          <w:top w:val="double" w:sz="4" w:space="0" w:color="2CFF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Lijsttabel4-Accent5">
    <w:name w:val="List Table 4 Accent 5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E965" w:themeColor="accent5" w:themeTint="99"/>
        <w:left w:val="single" w:sz="4" w:space="0" w:color="FFE965" w:themeColor="accent5" w:themeTint="99"/>
        <w:bottom w:val="single" w:sz="4" w:space="0" w:color="FFE965" w:themeColor="accent5" w:themeTint="99"/>
        <w:right w:val="single" w:sz="4" w:space="0" w:color="FFE965" w:themeColor="accent5" w:themeTint="99"/>
        <w:insideH w:val="single" w:sz="4" w:space="0" w:color="FFE96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DB00" w:themeColor="accent5"/>
          <w:left w:val="single" w:sz="4" w:space="0" w:color="FEDB00" w:themeColor="accent5"/>
          <w:bottom w:val="single" w:sz="4" w:space="0" w:color="FEDB00" w:themeColor="accent5"/>
          <w:right w:val="single" w:sz="4" w:space="0" w:color="FEDB00" w:themeColor="accent5"/>
          <w:insideH w:val="nil"/>
        </w:tcBorders>
        <w:shd w:val="clear" w:color="auto" w:fill="FEDB00" w:themeFill="accent5"/>
      </w:tcPr>
    </w:tblStylePr>
    <w:tblStylePr w:type="lastRow">
      <w:rPr>
        <w:b/>
        <w:bCs/>
      </w:rPr>
      <w:tblPr/>
      <w:tcPr>
        <w:tcBorders>
          <w:top w:val="double" w:sz="4" w:space="0" w:color="FFE96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Lijsttabel4-Accent6">
    <w:name w:val="List Table 4 Accent 6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CBDA8B" w:themeColor="accent6" w:themeTint="99"/>
        <w:left w:val="single" w:sz="4" w:space="0" w:color="CBDA8B" w:themeColor="accent6" w:themeTint="99"/>
        <w:bottom w:val="single" w:sz="4" w:space="0" w:color="CBDA8B" w:themeColor="accent6" w:themeTint="99"/>
        <w:right w:val="single" w:sz="4" w:space="0" w:color="CBDA8B" w:themeColor="accent6" w:themeTint="99"/>
        <w:insideH w:val="single" w:sz="4" w:space="0" w:color="CBDA8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C23F" w:themeColor="accent6"/>
          <w:left w:val="single" w:sz="4" w:space="0" w:color="A9C23F" w:themeColor="accent6"/>
          <w:bottom w:val="single" w:sz="4" w:space="0" w:color="A9C23F" w:themeColor="accent6"/>
          <w:right w:val="single" w:sz="4" w:space="0" w:color="A9C23F" w:themeColor="accent6"/>
          <w:insideH w:val="nil"/>
        </w:tcBorders>
        <w:shd w:val="clear" w:color="auto" w:fill="A9C23F" w:themeFill="accent6"/>
      </w:tcPr>
    </w:tblStylePr>
    <w:tblStylePr w:type="lastRow">
      <w:rPr>
        <w:b/>
        <w:bCs/>
      </w:rPr>
      <w:tblPr/>
      <w:tcPr>
        <w:tcBorders>
          <w:top w:val="double" w:sz="4" w:space="0" w:color="CBDA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Lijsttabel5donker">
    <w:name w:val="List Table 5 Dark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7600" w:themeColor="accent1"/>
        <w:left w:val="single" w:sz="24" w:space="0" w:color="EA7600" w:themeColor="accent1"/>
        <w:bottom w:val="single" w:sz="24" w:space="0" w:color="EA7600" w:themeColor="accent1"/>
        <w:right w:val="single" w:sz="24" w:space="0" w:color="EA7600" w:themeColor="accent1"/>
      </w:tblBorders>
    </w:tblPr>
    <w:tcPr>
      <w:shd w:val="clear" w:color="auto" w:fill="EA76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C31" w:themeColor="accent2"/>
        <w:left w:val="single" w:sz="24" w:space="0" w:color="E03C31" w:themeColor="accent2"/>
        <w:bottom w:val="single" w:sz="24" w:space="0" w:color="E03C31" w:themeColor="accent2"/>
        <w:right w:val="single" w:sz="24" w:space="0" w:color="E03C31" w:themeColor="accent2"/>
      </w:tblBorders>
    </w:tblPr>
    <w:tcPr>
      <w:shd w:val="clear" w:color="auto" w:fill="E03C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7C8" w:themeColor="accent3"/>
        <w:left w:val="single" w:sz="24" w:space="0" w:color="0077C8" w:themeColor="accent3"/>
        <w:bottom w:val="single" w:sz="24" w:space="0" w:color="0077C8" w:themeColor="accent3"/>
        <w:right w:val="single" w:sz="24" w:space="0" w:color="0077C8" w:themeColor="accent3"/>
      </w:tblBorders>
    </w:tblPr>
    <w:tcPr>
      <w:shd w:val="clear" w:color="auto" w:fill="0077C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4D" w:themeColor="accent4"/>
        <w:left w:val="single" w:sz="24" w:space="0" w:color="009F4D" w:themeColor="accent4"/>
        <w:bottom w:val="single" w:sz="24" w:space="0" w:color="009F4D" w:themeColor="accent4"/>
        <w:right w:val="single" w:sz="24" w:space="0" w:color="009F4D" w:themeColor="accent4"/>
      </w:tblBorders>
    </w:tblPr>
    <w:tcPr>
      <w:shd w:val="clear" w:color="auto" w:fill="009F4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DB00" w:themeColor="accent5"/>
        <w:left w:val="single" w:sz="24" w:space="0" w:color="FEDB00" w:themeColor="accent5"/>
        <w:bottom w:val="single" w:sz="24" w:space="0" w:color="FEDB00" w:themeColor="accent5"/>
        <w:right w:val="single" w:sz="24" w:space="0" w:color="FEDB00" w:themeColor="accent5"/>
      </w:tblBorders>
    </w:tblPr>
    <w:tcPr>
      <w:shd w:val="clear" w:color="auto" w:fill="FEDB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C23F" w:themeColor="accent6"/>
        <w:left w:val="single" w:sz="24" w:space="0" w:color="A9C23F" w:themeColor="accent6"/>
        <w:bottom w:val="single" w:sz="24" w:space="0" w:color="A9C23F" w:themeColor="accent6"/>
        <w:right w:val="single" w:sz="24" w:space="0" w:color="A9C23F" w:themeColor="accent6"/>
      </w:tblBorders>
    </w:tblPr>
    <w:tcPr>
      <w:shd w:val="clear" w:color="auto" w:fill="A9C23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semiHidden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semiHidden/>
    <w:rsid w:val="00C85FA2"/>
    <w:pPr>
      <w:spacing w:line="240" w:lineRule="auto"/>
    </w:pPr>
    <w:rPr>
      <w:color w:val="AF5700" w:themeColor="accent1" w:themeShade="BF"/>
    </w:rPr>
    <w:tblPr>
      <w:tblStyleRowBandSize w:val="1"/>
      <w:tblStyleColBandSize w:val="1"/>
      <w:tblBorders>
        <w:top w:val="single" w:sz="4" w:space="0" w:color="EA7600" w:themeColor="accent1"/>
        <w:bottom w:val="single" w:sz="4" w:space="0" w:color="EA76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76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7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semiHidden/>
    <w:rsid w:val="00C85FA2"/>
    <w:pPr>
      <w:spacing w:line="240" w:lineRule="auto"/>
    </w:pPr>
    <w:rPr>
      <w:color w:val="B1241A" w:themeColor="accent2" w:themeShade="BF"/>
    </w:rPr>
    <w:tblPr>
      <w:tblStyleRowBandSize w:val="1"/>
      <w:tblStyleColBandSize w:val="1"/>
      <w:tblBorders>
        <w:top w:val="single" w:sz="4" w:space="0" w:color="E03C31" w:themeColor="accent2"/>
        <w:bottom w:val="single" w:sz="4" w:space="0" w:color="E03C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03C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03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semiHidden/>
    <w:rsid w:val="00C85FA2"/>
    <w:pPr>
      <w:spacing w:line="240" w:lineRule="auto"/>
    </w:pPr>
    <w:rPr>
      <w:color w:val="005895" w:themeColor="accent3" w:themeShade="BF"/>
    </w:rPr>
    <w:tblPr>
      <w:tblStyleRowBandSize w:val="1"/>
      <w:tblStyleColBandSize w:val="1"/>
      <w:tblBorders>
        <w:top w:val="single" w:sz="4" w:space="0" w:color="0077C8" w:themeColor="accent3"/>
        <w:bottom w:val="single" w:sz="4" w:space="0" w:color="0077C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77C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77C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semiHidden/>
    <w:rsid w:val="00C85FA2"/>
    <w:pPr>
      <w:spacing w:line="240" w:lineRule="auto"/>
    </w:pPr>
    <w:rPr>
      <w:color w:val="007739" w:themeColor="accent4" w:themeShade="BF"/>
    </w:rPr>
    <w:tblPr>
      <w:tblStyleRowBandSize w:val="1"/>
      <w:tblStyleColBandSize w:val="1"/>
      <w:tblBorders>
        <w:top w:val="single" w:sz="4" w:space="0" w:color="009F4D" w:themeColor="accent4"/>
        <w:bottom w:val="single" w:sz="4" w:space="0" w:color="009F4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9F4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4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semiHidden/>
    <w:rsid w:val="00C85FA2"/>
    <w:pPr>
      <w:spacing w:line="240" w:lineRule="auto"/>
    </w:pPr>
    <w:rPr>
      <w:color w:val="BEA300" w:themeColor="accent5" w:themeShade="BF"/>
    </w:rPr>
    <w:tblPr>
      <w:tblStyleRowBandSize w:val="1"/>
      <w:tblStyleColBandSize w:val="1"/>
      <w:tblBorders>
        <w:top w:val="single" w:sz="4" w:space="0" w:color="FEDB00" w:themeColor="accent5"/>
        <w:bottom w:val="single" w:sz="4" w:space="0" w:color="FEDB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DB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D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semiHidden/>
    <w:rsid w:val="00C85FA2"/>
    <w:pPr>
      <w:spacing w:line="240" w:lineRule="auto"/>
    </w:pPr>
    <w:rPr>
      <w:color w:val="7E912E" w:themeColor="accent6" w:themeShade="BF"/>
    </w:rPr>
    <w:tblPr>
      <w:tblStyleRowBandSize w:val="1"/>
      <w:tblStyleColBandSize w:val="1"/>
      <w:tblBorders>
        <w:top w:val="single" w:sz="4" w:space="0" w:color="A9C23F" w:themeColor="accent6"/>
        <w:bottom w:val="single" w:sz="4" w:space="0" w:color="A9C23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9C23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9C2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Lijsttabel7kleurrijk">
    <w:name w:val="List Table 7 Colorful"/>
    <w:basedOn w:val="Standaardtabel"/>
    <w:uiPriority w:val="52"/>
    <w:semiHidden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semiHidden/>
    <w:rsid w:val="00C85FA2"/>
    <w:pPr>
      <w:spacing w:line="240" w:lineRule="auto"/>
    </w:pPr>
    <w:rPr>
      <w:color w:val="AF5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76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76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76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76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semiHidden/>
    <w:rsid w:val="00C85FA2"/>
    <w:pPr>
      <w:spacing w:line="240" w:lineRule="auto"/>
    </w:pPr>
    <w:rPr>
      <w:color w:val="B124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C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C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C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C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semiHidden/>
    <w:rsid w:val="00C85FA2"/>
    <w:pPr>
      <w:spacing w:line="240" w:lineRule="auto"/>
    </w:pPr>
    <w:rPr>
      <w:color w:val="00589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7C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7C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7C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7C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semiHidden/>
    <w:rsid w:val="00C85FA2"/>
    <w:pPr>
      <w:spacing w:line="240" w:lineRule="auto"/>
    </w:pPr>
    <w:rPr>
      <w:color w:val="00773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4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4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4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4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semiHidden/>
    <w:rsid w:val="00C85FA2"/>
    <w:pPr>
      <w:spacing w:line="240" w:lineRule="auto"/>
    </w:pPr>
    <w:rPr>
      <w:color w:val="BEA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DB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DB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DB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DB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semiHidden/>
    <w:rsid w:val="00C85FA2"/>
    <w:pPr>
      <w:spacing w:line="240" w:lineRule="auto"/>
    </w:pPr>
    <w:rPr>
      <w:color w:val="7E912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C23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C23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C23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C23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1">
    <w:name w:val="Plain Table 1"/>
    <w:basedOn w:val="Standaardtabel"/>
    <w:uiPriority w:val="41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-Accent1">
    <w:name w:val="Grid Table 1 Light Accent 1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C790" w:themeColor="accent1" w:themeTint="66"/>
        <w:left w:val="single" w:sz="4" w:space="0" w:color="FFC790" w:themeColor="accent1" w:themeTint="66"/>
        <w:bottom w:val="single" w:sz="4" w:space="0" w:color="FFC790" w:themeColor="accent1" w:themeTint="66"/>
        <w:right w:val="single" w:sz="4" w:space="0" w:color="FFC790" w:themeColor="accent1" w:themeTint="66"/>
        <w:insideH w:val="single" w:sz="4" w:space="0" w:color="FFC790" w:themeColor="accent1" w:themeTint="66"/>
        <w:insideV w:val="single" w:sz="4" w:space="0" w:color="FFC79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AC5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C5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83CCFF" w:themeColor="accent3" w:themeTint="66"/>
        <w:left w:val="single" w:sz="4" w:space="0" w:color="83CCFF" w:themeColor="accent3" w:themeTint="66"/>
        <w:bottom w:val="single" w:sz="4" w:space="0" w:color="83CCFF" w:themeColor="accent3" w:themeTint="66"/>
        <w:right w:val="single" w:sz="4" w:space="0" w:color="83CCFF" w:themeColor="accent3" w:themeTint="66"/>
        <w:insideH w:val="single" w:sz="4" w:space="0" w:color="83CCFF" w:themeColor="accent3" w:themeTint="66"/>
        <w:insideV w:val="single" w:sz="4" w:space="0" w:color="83CC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5B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72FFB6" w:themeColor="accent4" w:themeTint="66"/>
        <w:left w:val="single" w:sz="4" w:space="0" w:color="72FFB6" w:themeColor="accent4" w:themeTint="66"/>
        <w:bottom w:val="single" w:sz="4" w:space="0" w:color="72FFB6" w:themeColor="accent4" w:themeTint="66"/>
        <w:right w:val="single" w:sz="4" w:space="0" w:color="72FFB6" w:themeColor="accent4" w:themeTint="66"/>
        <w:insideH w:val="single" w:sz="4" w:space="0" w:color="72FFB6" w:themeColor="accent4" w:themeTint="66"/>
        <w:insideV w:val="single" w:sz="4" w:space="0" w:color="72FFB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CFF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CFF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098" w:themeColor="accent5" w:themeTint="66"/>
        <w:left w:val="single" w:sz="4" w:space="0" w:color="FFF098" w:themeColor="accent5" w:themeTint="66"/>
        <w:bottom w:val="single" w:sz="4" w:space="0" w:color="FFF098" w:themeColor="accent5" w:themeTint="66"/>
        <w:right w:val="single" w:sz="4" w:space="0" w:color="FFF098" w:themeColor="accent5" w:themeTint="66"/>
        <w:insideH w:val="single" w:sz="4" w:space="0" w:color="FFF098" w:themeColor="accent5" w:themeTint="66"/>
        <w:insideV w:val="single" w:sz="4" w:space="0" w:color="FFF0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E96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96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DCE6B2" w:themeColor="accent6" w:themeTint="66"/>
        <w:left w:val="single" w:sz="4" w:space="0" w:color="DCE6B2" w:themeColor="accent6" w:themeTint="66"/>
        <w:bottom w:val="single" w:sz="4" w:space="0" w:color="DCE6B2" w:themeColor="accent6" w:themeTint="66"/>
        <w:right w:val="single" w:sz="4" w:space="0" w:color="DCE6B2" w:themeColor="accent6" w:themeTint="66"/>
        <w:insideH w:val="single" w:sz="4" w:space="0" w:color="DCE6B2" w:themeColor="accent6" w:themeTint="66"/>
        <w:insideV w:val="single" w:sz="4" w:space="0" w:color="DCE6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BDA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DA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2B0AC" w:themeColor="accent2" w:themeTint="66"/>
        <w:left w:val="single" w:sz="4" w:space="0" w:color="F2B0AC" w:themeColor="accent2" w:themeTint="66"/>
        <w:bottom w:val="single" w:sz="4" w:space="0" w:color="F2B0AC" w:themeColor="accent2" w:themeTint="66"/>
        <w:right w:val="single" w:sz="4" w:space="0" w:color="F2B0AC" w:themeColor="accent2" w:themeTint="66"/>
        <w:insideH w:val="single" w:sz="4" w:space="0" w:color="F2B0AC" w:themeColor="accent2" w:themeTint="66"/>
        <w:insideV w:val="single" w:sz="4" w:space="0" w:color="F2B0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C8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FFAC59" w:themeColor="accent1" w:themeTint="99"/>
        <w:bottom w:val="single" w:sz="2" w:space="0" w:color="FFAC59" w:themeColor="accent1" w:themeTint="99"/>
        <w:insideH w:val="single" w:sz="2" w:space="0" w:color="FFAC59" w:themeColor="accent1" w:themeTint="99"/>
        <w:insideV w:val="single" w:sz="2" w:space="0" w:color="FFAC5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C5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C5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Rastertabel2-Accent2">
    <w:name w:val="Grid Table 2 Accent 2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EC8983" w:themeColor="accent2" w:themeTint="99"/>
        <w:bottom w:val="single" w:sz="2" w:space="0" w:color="EC8983" w:themeColor="accent2" w:themeTint="99"/>
        <w:insideH w:val="single" w:sz="2" w:space="0" w:color="EC8983" w:themeColor="accent2" w:themeTint="99"/>
        <w:insideV w:val="single" w:sz="2" w:space="0" w:color="EC8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Rastertabel2-Accent3">
    <w:name w:val="Grid Table 2 Accent 3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45B3FF" w:themeColor="accent3" w:themeTint="99"/>
        <w:bottom w:val="single" w:sz="2" w:space="0" w:color="45B3FF" w:themeColor="accent3" w:themeTint="99"/>
        <w:insideH w:val="single" w:sz="2" w:space="0" w:color="45B3FF" w:themeColor="accent3" w:themeTint="99"/>
        <w:insideV w:val="single" w:sz="2" w:space="0" w:color="45B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3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3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Rastertabel2-Accent4">
    <w:name w:val="Grid Table 2 Accent 4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2CFF91" w:themeColor="accent4" w:themeTint="99"/>
        <w:bottom w:val="single" w:sz="2" w:space="0" w:color="2CFF91" w:themeColor="accent4" w:themeTint="99"/>
        <w:insideH w:val="single" w:sz="2" w:space="0" w:color="2CFF91" w:themeColor="accent4" w:themeTint="99"/>
        <w:insideV w:val="single" w:sz="2" w:space="0" w:color="2CFF9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CFF9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CFF9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Rastertabel2-Accent5">
    <w:name w:val="Grid Table 2 Accent 5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FFE965" w:themeColor="accent5" w:themeTint="99"/>
        <w:bottom w:val="single" w:sz="2" w:space="0" w:color="FFE965" w:themeColor="accent5" w:themeTint="99"/>
        <w:insideH w:val="single" w:sz="2" w:space="0" w:color="FFE965" w:themeColor="accent5" w:themeTint="99"/>
        <w:insideV w:val="single" w:sz="2" w:space="0" w:color="FFE96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96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96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Rastertabel2-Accent6">
    <w:name w:val="Grid Table 2 Accent 6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CBDA8B" w:themeColor="accent6" w:themeTint="99"/>
        <w:bottom w:val="single" w:sz="2" w:space="0" w:color="CBDA8B" w:themeColor="accent6" w:themeTint="99"/>
        <w:insideH w:val="single" w:sz="2" w:space="0" w:color="CBDA8B" w:themeColor="accent6" w:themeTint="99"/>
        <w:insideV w:val="single" w:sz="2" w:space="0" w:color="CBDA8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DA8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DA8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Rastertabel3">
    <w:name w:val="Grid Table 3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AC59" w:themeColor="accent1" w:themeTint="99"/>
        <w:left w:val="single" w:sz="4" w:space="0" w:color="FFAC59" w:themeColor="accent1" w:themeTint="99"/>
        <w:bottom w:val="single" w:sz="4" w:space="0" w:color="FFAC59" w:themeColor="accent1" w:themeTint="99"/>
        <w:right w:val="single" w:sz="4" w:space="0" w:color="FFAC59" w:themeColor="accent1" w:themeTint="99"/>
        <w:insideH w:val="single" w:sz="4" w:space="0" w:color="FFAC59" w:themeColor="accent1" w:themeTint="99"/>
        <w:insideV w:val="single" w:sz="4" w:space="0" w:color="FFAC5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  <w:tblStylePr w:type="neCell">
      <w:tblPr/>
      <w:tcPr>
        <w:tcBorders>
          <w:bottom w:val="single" w:sz="4" w:space="0" w:color="FFAC59" w:themeColor="accent1" w:themeTint="99"/>
        </w:tcBorders>
      </w:tcPr>
    </w:tblStylePr>
    <w:tblStylePr w:type="nwCell">
      <w:tblPr/>
      <w:tcPr>
        <w:tcBorders>
          <w:bottom w:val="single" w:sz="4" w:space="0" w:color="FFAC59" w:themeColor="accent1" w:themeTint="99"/>
        </w:tcBorders>
      </w:tcPr>
    </w:tblStylePr>
    <w:tblStylePr w:type="seCell">
      <w:tblPr/>
      <w:tcPr>
        <w:tcBorders>
          <w:top w:val="single" w:sz="4" w:space="0" w:color="FFAC59" w:themeColor="accent1" w:themeTint="99"/>
        </w:tcBorders>
      </w:tcPr>
    </w:tblStylePr>
    <w:tblStylePr w:type="swCell">
      <w:tblPr/>
      <w:tcPr>
        <w:tcBorders>
          <w:top w:val="single" w:sz="4" w:space="0" w:color="FFAC59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C8983" w:themeColor="accent2" w:themeTint="99"/>
        <w:left w:val="single" w:sz="4" w:space="0" w:color="EC8983" w:themeColor="accent2" w:themeTint="99"/>
        <w:bottom w:val="single" w:sz="4" w:space="0" w:color="EC8983" w:themeColor="accent2" w:themeTint="99"/>
        <w:right w:val="single" w:sz="4" w:space="0" w:color="EC8983" w:themeColor="accent2" w:themeTint="99"/>
        <w:insideH w:val="single" w:sz="4" w:space="0" w:color="EC8983" w:themeColor="accent2" w:themeTint="99"/>
        <w:insideV w:val="single" w:sz="4" w:space="0" w:color="EC8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  <w:tblStylePr w:type="neCell">
      <w:tblPr/>
      <w:tcPr>
        <w:tcBorders>
          <w:bottom w:val="single" w:sz="4" w:space="0" w:color="EC8983" w:themeColor="accent2" w:themeTint="99"/>
        </w:tcBorders>
      </w:tcPr>
    </w:tblStylePr>
    <w:tblStylePr w:type="nwCell">
      <w:tblPr/>
      <w:tcPr>
        <w:tcBorders>
          <w:bottom w:val="single" w:sz="4" w:space="0" w:color="EC8983" w:themeColor="accent2" w:themeTint="99"/>
        </w:tcBorders>
      </w:tcPr>
    </w:tblStylePr>
    <w:tblStylePr w:type="seCell">
      <w:tblPr/>
      <w:tcPr>
        <w:tcBorders>
          <w:top w:val="single" w:sz="4" w:space="0" w:color="EC8983" w:themeColor="accent2" w:themeTint="99"/>
        </w:tcBorders>
      </w:tcPr>
    </w:tblStylePr>
    <w:tblStylePr w:type="swCell">
      <w:tblPr/>
      <w:tcPr>
        <w:tcBorders>
          <w:top w:val="single" w:sz="4" w:space="0" w:color="EC8983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45B3FF" w:themeColor="accent3" w:themeTint="99"/>
        <w:left w:val="single" w:sz="4" w:space="0" w:color="45B3FF" w:themeColor="accent3" w:themeTint="99"/>
        <w:bottom w:val="single" w:sz="4" w:space="0" w:color="45B3FF" w:themeColor="accent3" w:themeTint="99"/>
        <w:right w:val="single" w:sz="4" w:space="0" w:color="45B3FF" w:themeColor="accent3" w:themeTint="99"/>
        <w:insideH w:val="single" w:sz="4" w:space="0" w:color="45B3FF" w:themeColor="accent3" w:themeTint="99"/>
        <w:insideV w:val="single" w:sz="4" w:space="0" w:color="45B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  <w:tblStylePr w:type="neCell">
      <w:tblPr/>
      <w:tcPr>
        <w:tcBorders>
          <w:bottom w:val="single" w:sz="4" w:space="0" w:color="45B3FF" w:themeColor="accent3" w:themeTint="99"/>
        </w:tcBorders>
      </w:tcPr>
    </w:tblStylePr>
    <w:tblStylePr w:type="nwCell">
      <w:tblPr/>
      <w:tcPr>
        <w:tcBorders>
          <w:bottom w:val="single" w:sz="4" w:space="0" w:color="45B3FF" w:themeColor="accent3" w:themeTint="99"/>
        </w:tcBorders>
      </w:tcPr>
    </w:tblStylePr>
    <w:tblStylePr w:type="seCell">
      <w:tblPr/>
      <w:tcPr>
        <w:tcBorders>
          <w:top w:val="single" w:sz="4" w:space="0" w:color="45B3FF" w:themeColor="accent3" w:themeTint="99"/>
        </w:tcBorders>
      </w:tcPr>
    </w:tblStylePr>
    <w:tblStylePr w:type="swCell">
      <w:tblPr/>
      <w:tcPr>
        <w:tcBorders>
          <w:top w:val="single" w:sz="4" w:space="0" w:color="45B3FF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2CFF91" w:themeColor="accent4" w:themeTint="99"/>
        <w:left w:val="single" w:sz="4" w:space="0" w:color="2CFF91" w:themeColor="accent4" w:themeTint="99"/>
        <w:bottom w:val="single" w:sz="4" w:space="0" w:color="2CFF91" w:themeColor="accent4" w:themeTint="99"/>
        <w:right w:val="single" w:sz="4" w:space="0" w:color="2CFF91" w:themeColor="accent4" w:themeTint="99"/>
        <w:insideH w:val="single" w:sz="4" w:space="0" w:color="2CFF91" w:themeColor="accent4" w:themeTint="99"/>
        <w:insideV w:val="single" w:sz="4" w:space="0" w:color="2CFF9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  <w:tblStylePr w:type="neCell">
      <w:tblPr/>
      <w:tcPr>
        <w:tcBorders>
          <w:bottom w:val="single" w:sz="4" w:space="0" w:color="2CFF91" w:themeColor="accent4" w:themeTint="99"/>
        </w:tcBorders>
      </w:tcPr>
    </w:tblStylePr>
    <w:tblStylePr w:type="nwCell">
      <w:tblPr/>
      <w:tcPr>
        <w:tcBorders>
          <w:bottom w:val="single" w:sz="4" w:space="0" w:color="2CFF91" w:themeColor="accent4" w:themeTint="99"/>
        </w:tcBorders>
      </w:tcPr>
    </w:tblStylePr>
    <w:tblStylePr w:type="seCell">
      <w:tblPr/>
      <w:tcPr>
        <w:tcBorders>
          <w:top w:val="single" w:sz="4" w:space="0" w:color="2CFF91" w:themeColor="accent4" w:themeTint="99"/>
        </w:tcBorders>
      </w:tcPr>
    </w:tblStylePr>
    <w:tblStylePr w:type="swCell">
      <w:tblPr/>
      <w:tcPr>
        <w:tcBorders>
          <w:top w:val="single" w:sz="4" w:space="0" w:color="2CFF91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E965" w:themeColor="accent5" w:themeTint="99"/>
        <w:left w:val="single" w:sz="4" w:space="0" w:color="FFE965" w:themeColor="accent5" w:themeTint="99"/>
        <w:bottom w:val="single" w:sz="4" w:space="0" w:color="FFE965" w:themeColor="accent5" w:themeTint="99"/>
        <w:right w:val="single" w:sz="4" w:space="0" w:color="FFE965" w:themeColor="accent5" w:themeTint="99"/>
        <w:insideH w:val="single" w:sz="4" w:space="0" w:color="FFE965" w:themeColor="accent5" w:themeTint="99"/>
        <w:insideV w:val="single" w:sz="4" w:space="0" w:color="FFE96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  <w:tblStylePr w:type="neCell">
      <w:tblPr/>
      <w:tcPr>
        <w:tcBorders>
          <w:bottom w:val="single" w:sz="4" w:space="0" w:color="FFE965" w:themeColor="accent5" w:themeTint="99"/>
        </w:tcBorders>
      </w:tcPr>
    </w:tblStylePr>
    <w:tblStylePr w:type="nwCell">
      <w:tblPr/>
      <w:tcPr>
        <w:tcBorders>
          <w:bottom w:val="single" w:sz="4" w:space="0" w:color="FFE965" w:themeColor="accent5" w:themeTint="99"/>
        </w:tcBorders>
      </w:tcPr>
    </w:tblStylePr>
    <w:tblStylePr w:type="seCell">
      <w:tblPr/>
      <w:tcPr>
        <w:tcBorders>
          <w:top w:val="single" w:sz="4" w:space="0" w:color="FFE965" w:themeColor="accent5" w:themeTint="99"/>
        </w:tcBorders>
      </w:tcPr>
    </w:tblStylePr>
    <w:tblStylePr w:type="swCell">
      <w:tblPr/>
      <w:tcPr>
        <w:tcBorders>
          <w:top w:val="single" w:sz="4" w:space="0" w:color="FFE965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CBDA8B" w:themeColor="accent6" w:themeTint="99"/>
        <w:left w:val="single" w:sz="4" w:space="0" w:color="CBDA8B" w:themeColor="accent6" w:themeTint="99"/>
        <w:bottom w:val="single" w:sz="4" w:space="0" w:color="CBDA8B" w:themeColor="accent6" w:themeTint="99"/>
        <w:right w:val="single" w:sz="4" w:space="0" w:color="CBDA8B" w:themeColor="accent6" w:themeTint="99"/>
        <w:insideH w:val="single" w:sz="4" w:space="0" w:color="CBDA8B" w:themeColor="accent6" w:themeTint="99"/>
        <w:insideV w:val="single" w:sz="4" w:space="0" w:color="CBDA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  <w:tblStylePr w:type="neCell">
      <w:tblPr/>
      <w:tcPr>
        <w:tcBorders>
          <w:bottom w:val="single" w:sz="4" w:space="0" w:color="CBDA8B" w:themeColor="accent6" w:themeTint="99"/>
        </w:tcBorders>
      </w:tcPr>
    </w:tblStylePr>
    <w:tblStylePr w:type="nwCell">
      <w:tblPr/>
      <w:tcPr>
        <w:tcBorders>
          <w:bottom w:val="single" w:sz="4" w:space="0" w:color="CBDA8B" w:themeColor="accent6" w:themeTint="99"/>
        </w:tcBorders>
      </w:tcPr>
    </w:tblStylePr>
    <w:tblStylePr w:type="seCell">
      <w:tblPr/>
      <w:tcPr>
        <w:tcBorders>
          <w:top w:val="single" w:sz="4" w:space="0" w:color="CBDA8B" w:themeColor="accent6" w:themeTint="99"/>
        </w:tcBorders>
      </w:tcPr>
    </w:tblStylePr>
    <w:tblStylePr w:type="swCell">
      <w:tblPr/>
      <w:tcPr>
        <w:tcBorders>
          <w:top w:val="single" w:sz="4" w:space="0" w:color="CBDA8B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AC59" w:themeColor="accent1" w:themeTint="99"/>
        <w:left w:val="single" w:sz="4" w:space="0" w:color="FFAC59" w:themeColor="accent1" w:themeTint="99"/>
        <w:bottom w:val="single" w:sz="4" w:space="0" w:color="FFAC59" w:themeColor="accent1" w:themeTint="99"/>
        <w:right w:val="single" w:sz="4" w:space="0" w:color="FFAC59" w:themeColor="accent1" w:themeTint="99"/>
        <w:insideH w:val="single" w:sz="4" w:space="0" w:color="FFAC59" w:themeColor="accent1" w:themeTint="99"/>
        <w:insideV w:val="single" w:sz="4" w:space="0" w:color="FFAC5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7600" w:themeColor="accent1"/>
          <w:left w:val="single" w:sz="4" w:space="0" w:color="EA7600" w:themeColor="accent1"/>
          <w:bottom w:val="single" w:sz="4" w:space="0" w:color="EA7600" w:themeColor="accent1"/>
          <w:right w:val="single" w:sz="4" w:space="0" w:color="EA7600" w:themeColor="accent1"/>
          <w:insideH w:val="nil"/>
          <w:insideV w:val="nil"/>
        </w:tcBorders>
        <w:shd w:val="clear" w:color="auto" w:fill="EA7600" w:themeFill="accent1"/>
      </w:tcPr>
    </w:tblStylePr>
    <w:tblStylePr w:type="lastRow">
      <w:rPr>
        <w:b/>
        <w:bCs/>
      </w:rPr>
      <w:tblPr/>
      <w:tcPr>
        <w:tcBorders>
          <w:top w:val="double" w:sz="4" w:space="0" w:color="EA7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Rastertabel4-Accent2">
    <w:name w:val="Grid Table 4 Accent 2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C8983" w:themeColor="accent2" w:themeTint="99"/>
        <w:left w:val="single" w:sz="4" w:space="0" w:color="EC8983" w:themeColor="accent2" w:themeTint="99"/>
        <w:bottom w:val="single" w:sz="4" w:space="0" w:color="EC8983" w:themeColor="accent2" w:themeTint="99"/>
        <w:right w:val="single" w:sz="4" w:space="0" w:color="EC8983" w:themeColor="accent2" w:themeTint="99"/>
        <w:insideH w:val="single" w:sz="4" w:space="0" w:color="EC8983" w:themeColor="accent2" w:themeTint="99"/>
        <w:insideV w:val="single" w:sz="4" w:space="0" w:color="EC8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C31" w:themeColor="accent2"/>
          <w:left w:val="single" w:sz="4" w:space="0" w:color="E03C31" w:themeColor="accent2"/>
          <w:bottom w:val="single" w:sz="4" w:space="0" w:color="E03C31" w:themeColor="accent2"/>
          <w:right w:val="single" w:sz="4" w:space="0" w:color="E03C31" w:themeColor="accent2"/>
          <w:insideH w:val="nil"/>
          <w:insideV w:val="nil"/>
        </w:tcBorders>
        <w:shd w:val="clear" w:color="auto" w:fill="E03C31" w:themeFill="accent2"/>
      </w:tcPr>
    </w:tblStylePr>
    <w:tblStylePr w:type="lastRow">
      <w:rPr>
        <w:b/>
        <w:bCs/>
      </w:rPr>
      <w:tblPr/>
      <w:tcPr>
        <w:tcBorders>
          <w:top w:val="double" w:sz="4" w:space="0" w:color="E03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Rastertabel4-Accent3">
    <w:name w:val="Grid Table 4 Accent 3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45B3FF" w:themeColor="accent3" w:themeTint="99"/>
        <w:left w:val="single" w:sz="4" w:space="0" w:color="45B3FF" w:themeColor="accent3" w:themeTint="99"/>
        <w:bottom w:val="single" w:sz="4" w:space="0" w:color="45B3FF" w:themeColor="accent3" w:themeTint="99"/>
        <w:right w:val="single" w:sz="4" w:space="0" w:color="45B3FF" w:themeColor="accent3" w:themeTint="99"/>
        <w:insideH w:val="single" w:sz="4" w:space="0" w:color="45B3FF" w:themeColor="accent3" w:themeTint="99"/>
        <w:insideV w:val="single" w:sz="4" w:space="0" w:color="45B3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7C8" w:themeColor="accent3"/>
          <w:left w:val="single" w:sz="4" w:space="0" w:color="0077C8" w:themeColor="accent3"/>
          <w:bottom w:val="single" w:sz="4" w:space="0" w:color="0077C8" w:themeColor="accent3"/>
          <w:right w:val="single" w:sz="4" w:space="0" w:color="0077C8" w:themeColor="accent3"/>
          <w:insideH w:val="nil"/>
          <w:insideV w:val="nil"/>
        </w:tcBorders>
        <w:shd w:val="clear" w:color="auto" w:fill="0077C8" w:themeFill="accent3"/>
      </w:tcPr>
    </w:tblStylePr>
    <w:tblStylePr w:type="lastRow">
      <w:rPr>
        <w:b/>
        <w:bCs/>
      </w:rPr>
      <w:tblPr/>
      <w:tcPr>
        <w:tcBorders>
          <w:top w:val="double" w:sz="4" w:space="0" w:color="0077C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Rastertabel4-Accent4">
    <w:name w:val="Grid Table 4 Accent 4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2CFF91" w:themeColor="accent4" w:themeTint="99"/>
        <w:left w:val="single" w:sz="4" w:space="0" w:color="2CFF91" w:themeColor="accent4" w:themeTint="99"/>
        <w:bottom w:val="single" w:sz="4" w:space="0" w:color="2CFF91" w:themeColor="accent4" w:themeTint="99"/>
        <w:right w:val="single" w:sz="4" w:space="0" w:color="2CFF91" w:themeColor="accent4" w:themeTint="99"/>
        <w:insideH w:val="single" w:sz="4" w:space="0" w:color="2CFF91" w:themeColor="accent4" w:themeTint="99"/>
        <w:insideV w:val="single" w:sz="4" w:space="0" w:color="2CFF9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4D" w:themeColor="accent4"/>
          <w:left w:val="single" w:sz="4" w:space="0" w:color="009F4D" w:themeColor="accent4"/>
          <w:bottom w:val="single" w:sz="4" w:space="0" w:color="009F4D" w:themeColor="accent4"/>
          <w:right w:val="single" w:sz="4" w:space="0" w:color="009F4D" w:themeColor="accent4"/>
          <w:insideH w:val="nil"/>
          <w:insideV w:val="nil"/>
        </w:tcBorders>
        <w:shd w:val="clear" w:color="auto" w:fill="009F4D" w:themeFill="accent4"/>
      </w:tcPr>
    </w:tblStylePr>
    <w:tblStylePr w:type="lastRow">
      <w:rPr>
        <w:b/>
        <w:bCs/>
      </w:rPr>
      <w:tblPr/>
      <w:tcPr>
        <w:tcBorders>
          <w:top w:val="double" w:sz="4" w:space="0" w:color="009F4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Rastertabel4-Accent5">
    <w:name w:val="Grid Table 4 Accent 5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E965" w:themeColor="accent5" w:themeTint="99"/>
        <w:left w:val="single" w:sz="4" w:space="0" w:color="FFE965" w:themeColor="accent5" w:themeTint="99"/>
        <w:bottom w:val="single" w:sz="4" w:space="0" w:color="FFE965" w:themeColor="accent5" w:themeTint="99"/>
        <w:right w:val="single" w:sz="4" w:space="0" w:color="FFE965" w:themeColor="accent5" w:themeTint="99"/>
        <w:insideH w:val="single" w:sz="4" w:space="0" w:color="FFE965" w:themeColor="accent5" w:themeTint="99"/>
        <w:insideV w:val="single" w:sz="4" w:space="0" w:color="FFE96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DB00" w:themeColor="accent5"/>
          <w:left w:val="single" w:sz="4" w:space="0" w:color="FEDB00" w:themeColor="accent5"/>
          <w:bottom w:val="single" w:sz="4" w:space="0" w:color="FEDB00" w:themeColor="accent5"/>
          <w:right w:val="single" w:sz="4" w:space="0" w:color="FEDB00" w:themeColor="accent5"/>
          <w:insideH w:val="nil"/>
          <w:insideV w:val="nil"/>
        </w:tcBorders>
        <w:shd w:val="clear" w:color="auto" w:fill="FEDB00" w:themeFill="accent5"/>
      </w:tcPr>
    </w:tblStylePr>
    <w:tblStylePr w:type="lastRow">
      <w:rPr>
        <w:b/>
        <w:bCs/>
      </w:rPr>
      <w:tblPr/>
      <w:tcPr>
        <w:tcBorders>
          <w:top w:val="double" w:sz="4" w:space="0" w:color="FED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Rastertabel4-Accent6">
    <w:name w:val="Grid Table 4 Accent 6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CBDA8B" w:themeColor="accent6" w:themeTint="99"/>
        <w:left w:val="single" w:sz="4" w:space="0" w:color="CBDA8B" w:themeColor="accent6" w:themeTint="99"/>
        <w:bottom w:val="single" w:sz="4" w:space="0" w:color="CBDA8B" w:themeColor="accent6" w:themeTint="99"/>
        <w:right w:val="single" w:sz="4" w:space="0" w:color="CBDA8B" w:themeColor="accent6" w:themeTint="99"/>
        <w:insideH w:val="single" w:sz="4" w:space="0" w:color="CBDA8B" w:themeColor="accent6" w:themeTint="99"/>
        <w:insideV w:val="single" w:sz="4" w:space="0" w:color="CBDA8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C23F" w:themeColor="accent6"/>
          <w:left w:val="single" w:sz="4" w:space="0" w:color="A9C23F" w:themeColor="accent6"/>
          <w:bottom w:val="single" w:sz="4" w:space="0" w:color="A9C23F" w:themeColor="accent6"/>
          <w:right w:val="single" w:sz="4" w:space="0" w:color="A9C23F" w:themeColor="accent6"/>
          <w:insideH w:val="nil"/>
          <w:insideV w:val="nil"/>
        </w:tcBorders>
        <w:shd w:val="clear" w:color="auto" w:fill="A9C23F" w:themeFill="accent6"/>
      </w:tcPr>
    </w:tblStylePr>
    <w:tblStylePr w:type="lastRow">
      <w:rPr>
        <w:b/>
        <w:bCs/>
      </w:rPr>
      <w:tblPr/>
      <w:tcPr>
        <w:tcBorders>
          <w:top w:val="double" w:sz="4" w:space="0" w:color="A9C2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Rastertabel5donker">
    <w:name w:val="Grid Table 5 Dark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3C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76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76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7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7600" w:themeFill="accent1"/>
      </w:tcPr>
    </w:tblStylePr>
    <w:tblStylePr w:type="band1Vert">
      <w:tblPr/>
      <w:tcPr>
        <w:shd w:val="clear" w:color="auto" w:fill="FFC790" w:themeFill="accent1" w:themeFillTint="66"/>
      </w:tcPr>
    </w:tblStylePr>
    <w:tblStylePr w:type="band1Horz">
      <w:tblPr/>
      <w:tcPr>
        <w:shd w:val="clear" w:color="auto" w:fill="FFC790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7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C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C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C31" w:themeFill="accent2"/>
      </w:tcPr>
    </w:tblStylePr>
    <w:tblStylePr w:type="band1Vert">
      <w:tblPr/>
      <w:tcPr>
        <w:shd w:val="clear" w:color="auto" w:fill="F2B0AC" w:themeFill="accent2" w:themeFillTint="66"/>
      </w:tcPr>
    </w:tblStylePr>
    <w:tblStylePr w:type="band1Horz">
      <w:tblPr/>
      <w:tcPr>
        <w:shd w:val="clear" w:color="auto" w:fill="F2B0AC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5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7C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7C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7C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7C8" w:themeFill="accent3"/>
      </w:tcPr>
    </w:tblStylePr>
    <w:tblStylePr w:type="band1Vert">
      <w:tblPr/>
      <w:tcPr>
        <w:shd w:val="clear" w:color="auto" w:fill="83CCFF" w:themeFill="accent3" w:themeFillTint="66"/>
      </w:tcPr>
    </w:tblStylePr>
    <w:tblStylePr w:type="band1Horz">
      <w:tblPr/>
      <w:tcPr>
        <w:shd w:val="clear" w:color="auto" w:fill="83CCFF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FFD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4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4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4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4D" w:themeFill="accent4"/>
      </w:tcPr>
    </w:tblStylePr>
    <w:tblStylePr w:type="band1Vert">
      <w:tblPr/>
      <w:tcPr>
        <w:shd w:val="clear" w:color="auto" w:fill="72FFB6" w:themeFill="accent4" w:themeFillTint="66"/>
      </w:tcPr>
    </w:tblStylePr>
    <w:tblStylePr w:type="band1Horz">
      <w:tblPr/>
      <w:tcPr>
        <w:shd w:val="clear" w:color="auto" w:fill="72FFB6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DB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DB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D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DB00" w:themeFill="accent5"/>
      </w:tcPr>
    </w:tblStylePr>
    <w:tblStylePr w:type="band1Vert">
      <w:tblPr/>
      <w:tcPr>
        <w:shd w:val="clear" w:color="auto" w:fill="FFF098" w:themeFill="accent5" w:themeFillTint="66"/>
      </w:tcPr>
    </w:tblStylePr>
    <w:tblStylePr w:type="band1Horz">
      <w:tblPr/>
      <w:tcPr>
        <w:shd w:val="clear" w:color="auto" w:fill="FFF098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C23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C23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C2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C23F" w:themeFill="accent6"/>
      </w:tcPr>
    </w:tblStylePr>
    <w:tblStylePr w:type="band1Vert">
      <w:tblPr/>
      <w:tcPr>
        <w:shd w:val="clear" w:color="auto" w:fill="DCE6B2" w:themeFill="accent6" w:themeFillTint="66"/>
      </w:tcPr>
    </w:tblStylePr>
    <w:tblStylePr w:type="band1Horz">
      <w:tblPr/>
      <w:tcPr>
        <w:shd w:val="clear" w:color="auto" w:fill="DCE6B2" w:themeFill="accent6" w:themeFillTint="66"/>
      </w:tcPr>
    </w:tblStylePr>
  </w:style>
  <w:style w:type="table" w:styleId="Rastertabel6kleurrijk">
    <w:name w:val="Grid Table 6 Colorful"/>
    <w:basedOn w:val="Standaardtabel"/>
    <w:uiPriority w:val="51"/>
    <w:semiHidden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semiHidden/>
    <w:rsid w:val="00C85FA2"/>
    <w:pPr>
      <w:spacing w:line="240" w:lineRule="auto"/>
    </w:pPr>
    <w:rPr>
      <w:color w:val="AF5700" w:themeColor="accent1" w:themeShade="BF"/>
    </w:rPr>
    <w:tblPr>
      <w:tblStyleRowBandSize w:val="1"/>
      <w:tblStyleColBandSize w:val="1"/>
      <w:tblBorders>
        <w:top w:val="single" w:sz="4" w:space="0" w:color="FFAC59" w:themeColor="accent1" w:themeTint="99"/>
        <w:left w:val="single" w:sz="4" w:space="0" w:color="FFAC59" w:themeColor="accent1" w:themeTint="99"/>
        <w:bottom w:val="single" w:sz="4" w:space="0" w:color="FFAC59" w:themeColor="accent1" w:themeTint="99"/>
        <w:right w:val="single" w:sz="4" w:space="0" w:color="FFAC59" w:themeColor="accent1" w:themeTint="99"/>
        <w:insideH w:val="single" w:sz="4" w:space="0" w:color="FFAC59" w:themeColor="accent1" w:themeTint="99"/>
        <w:insideV w:val="single" w:sz="4" w:space="0" w:color="FFAC5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AC5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C5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semiHidden/>
    <w:rsid w:val="00C85FA2"/>
    <w:pPr>
      <w:spacing w:line="240" w:lineRule="auto"/>
    </w:pPr>
    <w:rPr>
      <w:color w:val="B1241A" w:themeColor="accent2" w:themeShade="BF"/>
    </w:rPr>
    <w:tblPr>
      <w:tblStyleRowBandSize w:val="1"/>
      <w:tblStyleColBandSize w:val="1"/>
      <w:tblBorders>
        <w:top w:val="single" w:sz="4" w:space="0" w:color="EC8983" w:themeColor="accent2" w:themeTint="99"/>
        <w:left w:val="single" w:sz="4" w:space="0" w:color="EC8983" w:themeColor="accent2" w:themeTint="99"/>
        <w:bottom w:val="single" w:sz="4" w:space="0" w:color="EC8983" w:themeColor="accent2" w:themeTint="99"/>
        <w:right w:val="single" w:sz="4" w:space="0" w:color="EC8983" w:themeColor="accent2" w:themeTint="99"/>
        <w:insideH w:val="single" w:sz="4" w:space="0" w:color="EC8983" w:themeColor="accent2" w:themeTint="99"/>
        <w:insideV w:val="single" w:sz="4" w:space="0" w:color="EC8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C8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semiHidden/>
    <w:rsid w:val="00C85FA2"/>
    <w:pPr>
      <w:spacing w:line="240" w:lineRule="auto"/>
    </w:pPr>
    <w:rPr>
      <w:color w:val="005895" w:themeColor="accent3" w:themeShade="BF"/>
    </w:rPr>
    <w:tblPr>
      <w:tblStyleRowBandSize w:val="1"/>
      <w:tblStyleColBandSize w:val="1"/>
      <w:tblBorders>
        <w:top w:val="single" w:sz="4" w:space="0" w:color="45B3FF" w:themeColor="accent3" w:themeTint="99"/>
        <w:left w:val="single" w:sz="4" w:space="0" w:color="45B3FF" w:themeColor="accent3" w:themeTint="99"/>
        <w:bottom w:val="single" w:sz="4" w:space="0" w:color="45B3FF" w:themeColor="accent3" w:themeTint="99"/>
        <w:right w:val="single" w:sz="4" w:space="0" w:color="45B3FF" w:themeColor="accent3" w:themeTint="99"/>
        <w:insideH w:val="single" w:sz="4" w:space="0" w:color="45B3FF" w:themeColor="accent3" w:themeTint="99"/>
        <w:insideV w:val="single" w:sz="4" w:space="0" w:color="45B3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5B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semiHidden/>
    <w:rsid w:val="00C85FA2"/>
    <w:pPr>
      <w:spacing w:line="240" w:lineRule="auto"/>
    </w:pPr>
    <w:rPr>
      <w:color w:val="007739" w:themeColor="accent4" w:themeShade="BF"/>
    </w:rPr>
    <w:tblPr>
      <w:tblStyleRowBandSize w:val="1"/>
      <w:tblStyleColBandSize w:val="1"/>
      <w:tblBorders>
        <w:top w:val="single" w:sz="4" w:space="0" w:color="2CFF91" w:themeColor="accent4" w:themeTint="99"/>
        <w:left w:val="single" w:sz="4" w:space="0" w:color="2CFF91" w:themeColor="accent4" w:themeTint="99"/>
        <w:bottom w:val="single" w:sz="4" w:space="0" w:color="2CFF91" w:themeColor="accent4" w:themeTint="99"/>
        <w:right w:val="single" w:sz="4" w:space="0" w:color="2CFF91" w:themeColor="accent4" w:themeTint="99"/>
        <w:insideH w:val="single" w:sz="4" w:space="0" w:color="2CFF91" w:themeColor="accent4" w:themeTint="99"/>
        <w:insideV w:val="single" w:sz="4" w:space="0" w:color="2CFF9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CFF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CFF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semiHidden/>
    <w:rsid w:val="00C85FA2"/>
    <w:pPr>
      <w:spacing w:line="240" w:lineRule="auto"/>
    </w:pPr>
    <w:rPr>
      <w:color w:val="BEA300" w:themeColor="accent5" w:themeShade="BF"/>
    </w:rPr>
    <w:tblPr>
      <w:tblStyleRowBandSize w:val="1"/>
      <w:tblStyleColBandSize w:val="1"/>
      <w:tblBorders>
        <w:top w:val="single" w:sz="4" w:space="0" w:color="FFE965" w:themeColor="accent5" w:themeTint="99"/>
        <w:left w:val="single" w:sz="4" w:space="0" w:color="FFE965" w:themeColor="accent5" w:themeTint="99"/>
        <w:bottom w:val="single" w:sz="4" w:space="0" w:color="FFE965" w:themeColor="accent5" w:themeTint="99"/>
        <w:right w:val="single" w:sz="4" w:space="0" w:color="FFE965" w:themeColor="accent5" w:themeTint="99"/>
        <w:insideH w:val="single" w:sz="4" w:space="0" w:color="FFE965" w:themeColor="accent5" w:themeTint="99"/>
        <w:insideV w:val="single" w:sz="4" w:space="0" w:color="FFE96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E96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96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semiHidden/>
    <w:rsid w:val="00C85FA2"/>
    <w:pPr>
      <w:spacing w:line="240" w:lineRule="auto"/>
    </w:pPr>
    <w:rPr>
      <w:color w:val="7E912E" w:themeColor="accent6" w:themeShade="BF"/>
    </w:rPr>
    <w:tblPr>
      <w:tblStyleRowBandSize w:val="1"/>
      <w:tblStyleColBandSize w:val="1"/>
      <w:tblBorders>
        <w:top w:val="single" w:sz="4" w:space="0" w:color="CBDA8B" w:themeColor="accent6" w:themeTint="99"/>
        <w:left w:val="single" w:sz="4" w:space="0" w:color="CBDA8B" w:themeColor="accent6" w:themeTint="99"/>
        <w:bottom w:val="single" w:sz="4" w:space="0" w:color="CBDA8B" w:themeColor="accent6" w:themeTint="99"/>
        <w:right w:val="single" w:sz="4" w:space="0" w:color="CBDA8B" w:themeColor="accent6" w:themeTint="99"/>
        <w:insideH w:val="single" w:sz="4" w:space="0" w:color="CBDA8B" w:themeColor="accent6" w:themeTint="99"/>
        <w:insideV w:val="single" w:sz="4" w:space="0" w:color="CBDA8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BDA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DA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Rastertabel7kleurrijk">
    <w:name w:val="Grid Table 7 Colorful"/>
    <w:basedOn w:val="Standaardtabel"/>
    <w:uiPriority w:val="52"/>
    <w:semiHidden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semiHidden/>
    <w:rsid w:val="00C85FA2"/>
    <w:pPr>
      <w:spacing w:line="240" w:lineRule="auto"/>
    </w:pPr>
    <w:rPr>
      <w:color w:val="AF5700" w:themeColor="accent1" w:themeShade="BF"/>
    </w:rPr>
    <w:tblPr>
      <w:tblStyleRowBandSize w:val="1"/>
      <w:tblStyleColBandSize w:val="1"/>
      <w:tblBorders>
        <w:top w:val="single" w:sz="4" w:space="0" w:color="FFAC59" w:themeColor="accent1" w:themeTint="99"/>
        <w:left w:val="single" w:sz="4" w:space="0" w:color="FFAC59" w:themeColor="accent1" w:themeTint="99"/>
        <w:bottom w:val="single" w:sz="4" w:space="0" w:color="FFAC59" w:themeColor="accent1" w:themeTint="99"/>
        <w:right w:val="single" w:sz="4" w:space="0" w:color="FFAC59" w:themeColor="accent1" w:themeTint="99"/>
        <w:insideH w:val="single" w:sz="4" w:space="0" w:color="FFAC59" w:themeColor="accent1" w:themeTint="99"/>
        <w:insideV w:val="single" w:sz="4" w:space="0" w:color="FFAC5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  <w:tblStylePr w:type="neCell">
      <w:tblPr/>
      <w:tcPr>
        <w:tcBorders>
          <w:bottom w:val="single" w:sz="4" w:space="0" w:color="FFAC59" w:themeColor="accent1" w:themeTint="99"/>
        </w:tcBorders>
      </w:tcPr>
    </w:tblStylePr>
    <w:tblStylePr w:type="nwCell">
      <w:tblPr/>
      <w:tcPr>
        <w:tcBorders>
          <w:bottom w:val="single" w:sz="4" w:space="0" w:color="FFAC59" w:themeColor="accent1" w:themeTint="99"/>
        </w:tcBorders>
      </w:tcPr>
    </w:tblStylePr>
    <w:tblStylePr w:type="seCell">
      <w:tblPr/>
      <w:tcPr>
        <w:tcBorders>
          <w:top w:val="single" w:sz="4" w:space="0" w:color="FFAC59" w:themeColor="accent1" w:themeTint="99"/>
        </w:tcBorders>
      </w:tcPr>
    </w:tblStylePr>
    <w:tblStylePr w:type="swCell">
      <w:tblPr/>
      <w:tcPr>
        <w:tcBorders>
          <w:top w:val="single" w:sz="4" w:space="0" w:color="FFAC59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semiHidden/>
    <w:rsid w:val="00C85FA2"/>
    <w:pPr>
      <w:spacing w:line="240" w:lineRule="auto"/>
    </w:pPr>
    <w:rPr>
      <w:color w:val="B1241A" w:themeColor="accent2" w:themeShade="BF"/>
    </w:rPr>
    <w:tblPr>
      <w:tblStyleRowBandSize w:val="1"/>
      <w:tblStyleColBandSize w:val="1"/>
      <w:tblBorders>
        <w:top w:val="single" w:sz="4" w:space="0" w:color="EC8983" w:themeColor="accent2" w:themeTint="99"/>
        <w:left w:val="single" w:sz="4" w:space="0" w:color="EC8983" w:themeColor="accent2" w:themeTint="99"/>
        <w:bottom w:val="single" w:sz="4" w:space="0" w:color="EC8983" w:themeColor="accent2" w:themeTint="99"/>
        <w:right w:val="single" w:sz="4" w:space="0" w:color="EC8983" w:themeColor="accent2" w:themeTint="99"/>
        <w:insideH w:val="single" w:sz="4" w:space="0" w:color="EC8983" w:themeColor="accent2" w:themeTint="99"/>
        <w:insideV w:val="single" w:sz="4" w:space="0" w:color="EC8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  <w:tblStylePr w:type="neCell">
      <w:tblPr/>
      <w:tcPr>
        <w:tcBorders>
          <w:bottom w:val="single" w:sz="4" w:space="0" w:color="EC8983" w:themeColor="accent2" w:themeTint="99"/>
        </w:tcBorders>
      </w:tcPr>
    </w:tblStylePr>
    <w:tblStylePr w:type="nwCell">
      <w:tblPr/>
      <w:tcPr>
        <w:tcBorders>
          <w:bottom w:val="single" w:sz="4" w:space="0" w:color="EC8983" w:themeColor="accent2" w:themeTint="99"/>
        </w:tcBorders>
      </w:tcPr>
    </w:tblStylePr>
    <w:tblStylePr w:type="seCell">
      <w:tblPr/>
      <w:tcPr>
        <w:tcBorders>
          <w:top w:val="single" w:sz="4" w:space="0" w:color="EC8983" w:themeColor="accent2" w:themeTint="99"/>
        </w:tcBorders>
      </w:tcPr>
    </w:tblStylePr>
    <w:tblStylePr w:type="swCell">
      <w:tblPr/>
      <w:tcPr>
        <w:tcBorders>
          <w:top w:val="single" w:sz="4" w:space="0" w:color="EC8983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semiHidden/>
    <w:rsid w:val="00C85FA2"/>
    <w:pPr>
      <w:spacing w:line="240" w:lineRule="auto"/>
    </w:pPr>
    <w:rPr>
      <w:color w:val="005895" w:themeColor="accent3" w:themeShade="BF"/>
    </w:rPr>
    <w:tblPr>
      <w:tblStyleRowBandSize w:val="1"/>
      <w:tblStyleColBandSize w:val="1"/>
      <w:tblBorders>
        <w:top w:val="single" w:sz="4" w:space="0" w:color="45B3FF" w:themeColor="accent3" w:themeTint="99"/>
        <w:left w:val="single" w:sz="4" w:space="0" w:color="45B3FF" w:themeColor="accent3" w:themeTint="99"/>
        <w:bottom w:val="single" w:sz="4" w:space="0" w:color="45B3FF" w:themeColor="accent3" w:themeTint="99"/>
        <w:right w:val="single" w:sz="4" w:space="0" w:color="45B3FF" w:themeColor="accent3" w:themeTint="99"/>
        <w:insideH w:val="single" w:sz="4" w:space="0" w:color="45B3FF" w:themeColor="accent3" w:themeTint="99"/>
        <w:insideV w:val="single" w:sz="4" w:space="0" w:color="45B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  <w:tblStylePr w:type="neCell">
      <w:tblPr/>
      <w:tcPr>
        <w:tcBorders>
          <w:bottom w:val="single" w:sz="4" w:space="0" w:color="45B3FF" w:themeColor="accent3" w:themeTint="99"/>
        </w:tcBorders>
      </w:tcPr>
    </w:tblStylePr>
    <w:tblStylePr w:type="nwCell">
      <w:tblPr/>
      <w:tcPr>
        <w:tcBorders>
          <w:bottom w:val="single" w:sz="4" w:space="0" w:color="45B3FF" w:themeColor="accent3" w:themeTint="99"/>
        </w:tcBorders>
      </w:tcPr>
    </w:tblStylePr>
    <w:tblStylePr w:type="seCell">
      <w:tblPr/>
      <w:tcPr>
        <w:tcBorders>
          <w:top w:val="single" w:sz="4" w:space="0" w:color="45B3FF" w:themeColor="accent3" w:themeTint="99"/>
        </w:tcBorders>
      </w:tcPr>
    </w:tblStylePr>
    <w:tblStylePr w:type="swCell">
      <w:tblPr/>
      <w:tcPr>
        <w:tcBorders>
          <w:top w:val="single" w:sz="4" w:space="0" w:color="45B3FF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semiHidden/>
    <w:rsid w:val="00C85FA2"/>
    <w:pPr>
      <w:spacing w:line="240" w:lineRule="auto"/>
    </w:pPr>
    <w:rPr>
      <w:color w:val="007739" w:themeColor="accent4" w:themeShade="BF"/>
    </w:rPr>
    <w:tblPr>
      <w:tblStyleRowBandSize w:val="1"/>
      <w:tblStyleColBandSize w:val="1"/>
      <w:tblBorders>
        <w:top w:val="single" w:sz="4" w:space="0" w:color="2CFF91" w:themeColor="accent4" w:themeTint="99"/>
        <w:left w:val="single" w:sz="4" w:space="0" w:color="2CFF91" w:themeColor="accent4" w:themeTint="99"/>
        <w:bottom w:val="single" w:sz="4" w:space="0" w:color="2CFF91" w:themeColor="accent4" w:themeTint="99"/>
        <w:right w:val="single" w:sz="4" w:space="0" w:color="2CFF91" w:themeColor="accent4" w:themeTint="99"/>
        <w:insideH w:val="single" w:sz="4" w:space="0" w:color="2CFF91" w:themeColor="accent4" w:themeTint="99"/>
        <w:insideV w:val="single" w:sz="4" w:space="0" w:color="2CFF9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  <w:tblStylePr w:type="neCell">
      <w:tblPr/>
      <w:tcPr>
        <w:tcBorders>
          <w:bottom w:val="single" w:sz="4" w:space="0" w:color="2CFF91" w:themeColor="accent4" w:themeTint="99"/>
        </w:tcBorders>
      </w:tcPr>
    </w:tblStylePr>
    <w:tblStylePr w:type="nwCell">
      <w:tblPr/>
      <w:tcPr>
        <w:tcBorders>
          <w:bottom w:val="single" w:sz="4" w:space="0" w:color="2CFF91" w:themeColor="accent4" w:themeTint="99"/>
        </w:tcBorders>
      </w:tcPr>
    </w:tblStylePr>
    <w:tblStylePr w:type="seCell">
      <w:tblPr/>
      <w:tcPr>
        <w:tcBorders>
          <w:top w:val="single" w:sz="4" w:space="0" w:color="2CFF91" w:themeColor="accent4" w:themeTint="99"/>
        </w:tcBorders>
      </w:tcPr>
    </w:tblStylePr>
    <w:tblStylePr w:type="swCell">
      <w:tblPr/>
      <w:tcPr>
        <w:tcBorders>
          <w:top w:val="single" w:sz="4" w:space="0" w:color="2CFF91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semiHidden/>
    <w:rsid w:val="00C85FA2"/>
    <w:pPr>
      <w:spacing w:line="240" w:lineRule="auto"/>
    </w:pPr>
    <w:rPr>
      <w:color w:val="BEA300" w:themeColor="accent5" w:themeShade="BF"/>
    </w:rPr>
    <w:tblPr>
      <w:tblStyleRowBandSize w:val="1"/>
      <w:tblStyleColBandSize w:val="1"/>
      <w:tblBorders>
        <w:top w:val="single" w:sz="4" w:space="0" w:color="FFE965" w:themeColor="accent5" w:themeTint="99"/>
        <w:left w:val="single" w:sz="4" w:space="0" w:color="FFE965" w:themeColor="accent5" w:themeTint="99"/>
        <w:bottom w:val="single" w:sz="4" w:space="0" w:color="FFE965" w:themeColor="accent5" w:themeTint="99"/>
        <w:right w:val="single" w:sz="4" w:space="0" w:color="FFE965" w:themeColor="accent5" w:themeTint="99"/>
        <w:insideH w:val="single" w:sz="4" w:space="0" w:color="FFE965" w:themeColor="accent5" w:themeTint="99"/>
        <w:insideV w:val="single" w:sz="4" w:space="0" w:color="FFE96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  <w:tblStylePr w:type="neCell">
      <w:tblPr/>
      <w:tcPr>
        <w:tcBorders>
          <w:bottom w:val="single" w:sz="4" w:space="0" w:color="FFE965" w:themeColor="accent5" w:themeTint="99"/>
        </w:tcBorders>
      </w:tcPr>
    </w:tblStylePr>
    <w:tblStylePr w:type="nwCell">
      <w:tblPr/>
      <w:tcPr>
        <w:tcBorders>
          <w:bottom w:val="single" w:sz="4" w:space="0" w:color="FFE965" w:themeColor="accent5" w:themeTint="99"/>
        </w:tcBorders>
      </w:tcPr>
    </w:tblStylePr>
    <w:tblStylePr w:type="seCell">
      <w:tblPr/>
      <w:tcPr>
        <w:tcBorders>
          <w:top w:val="single" w:sz="4" w:space="0" w:color="FFE965" w:themeColor="accent5" w:themeTint="99"/>
        </w:tcBorders>
      </w:tcPr>
    </w:tblStylePr>
    <w:tblStylePr w:type="swCell">
      <w:tblPr/>
      <w:tcPr>
        <w:tcBorders>
          <w:top w:val="single" w:sz="4" w:space="0" w:color="FFE965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semiHidden/>
    <w:rsid w:val="00C85FA2"/>
    <w:pPr>
      <w:spacing w:line="240" w:lineRule="auto"/>
    </w:pPr>
    <w:rPr>
      <w:color w:val="7E912E" w:themeColor="accent6" w:themeShade="BF"/>
    </w:rPr>
    <w:tblPr>
      <w:tblStyleRowBandSize w:val="1"/>
      <w:tblStyleColBandSize w:val="1"/>
      <w:tblBorders>
        <w:top w:val="single" w:sz="4" w:space="0" w:color="CBDA8B" w:themeColor="accent6" w:themeTint="99"/>
        <w:left w:val="single" w:sz="4" w:space="0" w:color="CBDA8B" w:themeColor="accent6" w:themeTint="99"/>
        <w:bottom w:val="single" w:sz="4" w:space="0" w:color="CBDA8B" w:themeColor="accent6" w:themeTint="99"/>
        <w:right w:val="single" w:sz="4" w:space="0" w:color="CBDA8B" w:themeColor="accent6" w:themeTint="99"/>
        <w:insideH w:val="single" w:sz="4" w:space="0" w:color="CBDA8B" w:themeColor="accent6" w:themeTint="99"/>
        <w:insideV w:val="single" w:sz="4" w:space="0" w:color="CBDA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  <w:tblStylePr w:type="neCell">
      <w:tblPr/>
      <w:tcPr>
        <w:tcBorders>
          <w:bottom w:val="single" w:sz="4" w:space="0" w:color="CBDA8B" w:themeColor="accent6" w:themeTint="99"/>
        </w:tcBorders>
      </w:tcPr>
    </w:tblStylePr>
    <w:tblStylePr w:type="nwCell">
      <w:tblPr/>
      <w:tcPr>
        <w:tcBorders>
          <w:bottom w:val="single" w:sz="4" w:space="0" w:color="CBDA8B" w:themeColor="accent6" w:themeTint="99"/>
        </w:tcBorders>
      </w:tcPr>
    </w:tblStylePr>
    <w:tblStylePr w:type="seCell">
      <w:tblPr/>
      <w:tcPr>
        <w:tcBorders>
          <w:top w:val="single" w:sz="4" w:space="0" w:color="CBDA8B" w:themeColor="accent6" w:themeTint="99"/>
        </w:tcBorders>
      </w:tcPr>
    </w:tblStylePr>
    <w:tblStylePr w:type="swCell">
      <w:tblPr/>
      <w:tcPr>
        <w:tcBorders>
          <w:top w:val="single" w:sz="4" w:space="0" w:color="CBDA8B" w:themeColor="accent6" w:themeTint="99"/>
        </w:tcBorders>
      </w:tcPr>
    </w:tblStylePr>
  </w:style>
  <w:style w:type="table" w:styleId="Rastertabel1licht">
    <w:name w:val="Grid Table 1 Light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rasterlicht">
    <w:name w:val="Grid Table Light"/>
    <w:basedOn w:val="Standaardtabel"/>
    <w:uiPriority w:val="40"/>
    <w:semiHidden/>
    <w:rsid w:val="00C85FA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icentietekstSURF">
    <w:name w:val="Licentietekst SURF"/>
    <w:basedOn w:val="ZsysbasisSURF"/>
    <w:uiPriority w:val="4"/>
    <w:rsid w:val="00031B2D"/>
    <w:pPr>
      <w:spacing w:line="260" w:lineRule="exact"/>
    </w:pPr>
    <w:rPr>
      <w:noProof/>
      <w:sz w:val="19"/>
    </w:rPr>
  </w:style>
  <w:style w:type="character" w:styleId="Hashtag">
    <w:name w:val="Hashtag"/>
    <w:basedOn w:val="Standaardalinea-lettertype"/>
    <w:uiPriority w:val="98"/>
    <w:semiHidden/>
    <w:unhideWhenUsed/>
    <w:rsid w:val="0086502D"/>
    <w:rPr>
      <w:color w:val="2B579A"/>
      <w:shd w:val="clear" w:color="auto" w:fill="E1DFDD"/>
    </w:rPr>
  </w:style>
  <w:style w:type="character" w:styleId="Onopgelostemelding">
    <w:name w:val="Unresolved Mention"/>
    <w:basedOn w:val="Standaardalinea-lettertype"/>
    <w:uiPriority w:val="98"/>
    <w:semiHidden/>
    <w:unhideWhenUsed/>
    <w:rsid w:val="0086502D"/>
    <w:rPr>
      <w:color w:val="605E5C"/>
      <w:shd w:val="clear" w:color="auto" w:fill="E1DFDD"/>
    </w:rPr>
  </w:style>
  <w:style w:type="character" w:styleId="Slimmehyperlink">
    <w:name w:val="Smart Hyperlink"/>
    <w:basedOn w:val="Standaardalinea-lettertype"/>
    <w:uiPriority w:val="98"/>
    <w:semiHidden/>
    <w:unhideWhenUsed/>
    <w:rsid w:val="0086502D"/>
    <w:rPr>
      <w:u w:val="dotted"/>
    </w:rPr>
  </w:style>
  <w:style w:type="character" w:styleId="SmartLink">
    <w:name w:val="Smart Link"/>
    <w:basedOn w:val="Standaardalinea-lettertype"/>
    <w:uiPriority w:val="98"/>
    <w:semiHidden/>
    <w:unhideWhenUsed/>
    <w:rsid w:val="0086502D"/>
    <w:rPr>
      <w:color w:val="2B579A"/>
      <w:shd w:val="clear" w:color="auto" w:fill="E1DFDD"/>
    </w:rPr>
  </w:style>
  <w:style w:type="character" w:styleId="Vermelding">
    <w:name w:val="Mention"/>
    <w:basedOn w:val="Standaardalinea-lettertype"/>
    <w:uiPriority w:val="98"/>
    <w:semiHidden/>
    <w:unhideWhenUsed/>
    <w:rsid w:val="0086502D"/>
    <w:rPr>
      <w:color w:val="2B579A"/>
      <w:shd w:val="clear" w:color="auto" w:fill="E1DFDD"/>
    </w:rPr>
  </w:style>
  <w:style w:type="character" w:customStyle="1" w:styleId="VoettekstChar">
    <w:name w:val="Voettekst Char"/>
    <w:basedOn w:val="Standaardalinea-lettertype"/>
    <w:link w:val="Voettekst"/>
    <w:uiPriority w:val="99"/>
    <w:rsid w:val="002528E7"/>
    <w:rPr>
      <w:rFonts w:ascii="Calibri" w:hAnsi="Calibri" w:cs="Maiandra GD"/>
      <w:color w:val="000000" w:themeColor="text1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deed.nl" TargetMode="External"/><Relationship Id="rId2" Type="http://schemas.openxmlformats.org/officeDocument/2006/relationships/image" Target="media/image9.png"/><Relationship Id="rId1" Type="http://schemas.openxmlformats.org/officeDocument/2006/relationships/hyperlink" Target="https://creativecommons.org/licenses/by/4.0/deed.n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er0011\surfdrive\Templates\PEC-handreik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915F108B89E4B1AA0EA57E7F7B060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C94C77-5696-4EF1-9AFA-23D5B4C667EC}"/>
      </w:docPartPr>
      <w:docPartBody>
        <w:p w:rsidR="00327E0D" w:rsidRDefault="00327E0D">
          <w:pPr>
            <w:pStyle w:val="2915F108B89E4B1AA0EA57E7F7B06044"/>
          </w:pPr>
          <w:r w:rsidRPr="00955BF7">
            <w:rPr>
              <w:rStyle w:val="Tekstvantijdelijkeaanduiding"/>
            </w:rPr>
            <w:fldChar w:fldCharType="begin"/>
          </w:r>
          <w:r w:rsidRPr="00955BF7">
            <w:rPr>
              <w:rStyle w:val="Tekstvantijdelijkeaanduiding"/>
            </w:rPr>
            <w:fldChar w:fldCharType="end"/>
          </w:r>
          <w:r w:rsidRPr="00955BF7">
            <w:rPr>
              <w:rStyle w:val="Tekstvantijdelijkeaanduiding"/>
            </w:rPr>
            <w:t>Titel</w:t>
          </w:r>
        </w:p>
      </w:docPartBody>
    </w:docPart>
    <w:docPart>
      <w:docPartPr>
        <w:name w:val="0C1C1E61CFCE47F78BB9C825A07123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EF0825-EADC-4561-BF89-4840E3F17550}"/>
      </w:docPartPr>
      <w:docPartBody>
        <w:p w:rsidR="00327E0D" w:rsidRDefault="00327E0D">
          <w:pPr>
            <w:pStyle w:val="0C1C1E61CFCE47F78BB9C825A0712304"/>
          </w:pPr>
          <w:r w:rsidRPr="003320FE">
            <w:rPr>
              <w:rStyle w:val="Tekstvantijdelijkeaanduiding"/>
            </w:rPr>
            <w:fldChar w:fldCharType="begin"/>
          </w:r>
          <w:r w:rsidRPr="003320FE">
            <w:rPr>
              <w:rStyle w:val="Tekstvantijdelijkeaanduiding"/>
            </w:rPr>
            <w:fldChar w:fldCharType="end"/>
          </w:r>
          <w:r w:rsidRPr="003320FE">
            <w:rPr>
              <w:rStyle w:val="Tekstvantijdelijkeaanduiding"/>
            </w:rPr>
            <w:t>Ondertitel</w:t>
          </w:r>
        </w:p>
      </w:docPartBody>
    </w:docPart>
    <w:docPart>
      <w:docPartPr>
        <w:name w:val="B4F472E44C5D4520B99C33BCFA399B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BF8415-38B6-46F4-A414-E67F03F0397E}"/>
      </w:docPartPr>
      <w:docPartBody>
        <w:p w:rsidR="00327E0D" w:rsidRDefault="00327E0D">
          <w:pPr>
            <w:pStyle w:val="B4F472E44C5D4520B99C33BCFA399B27"/>
          </w:pPr>
          <w:r w:rsidRPr="003320FE">
            <w:rPr>
              <w:rStyle w:val="Tekstvantijdelijkeaanduiding"/>
            </w:rPr>
            <w:fldChar w:fldCharType="begin"/>
          </w:r>
          <w:r w:rsidRPr="003320FE">
            <w:rPr>
              <w:rStyle w:val="Tekstvantijdelijkeaanduiding"/>
            </w:rPr>
            <w:fldChar w:fldCharType="end"/>
          </w:r>
          <w:r w:rsidRPr="003320FE">
            <w:rPr>
              <w:rStyle w:val="Tekstvantijdelijkeaanduiding"/>
            </w:rPr>
            <w:t>Kies of typ een datum</w:t>
          </w:r>
        </w:p>
      </w:docPartBody>
    </w:docPart>
    <w:docPart>
      <w:docPartPr>
        <w:name w:val="D4D60C43822945ABAB1A981B7C5A09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B4B134-EE47-47C0-B37D-49D62EB7DDC3}"/>
      </w:docPartPr>
      <w:docPartBody>
        <w:p w:rsidR="00327E0D" w:rsidRDefault="00327E0D">
          <w:pPr>
            <w:pStyle w:val="D4D60C43822945ABAB1A981B7C5A0989"/>
          </w:pPr>
          <w:r w:rsidRPr="00EF69C1">
            <w:rPr>
              <w:rStyle w:val="Tekstvantijdelijkeaanduiding"/>
            </w:rPr>
            <w:fldChar w:fldCharType="begin"/>
          </w:r>
          <w:r w:rsidRPr="00EF69C1">
            <w:rPr>
              <w:rStyle w:val="Tekstvantijdelijkeaanduiding"/>
            </w:rPr>
            <w:instrText xml:space="preserve">  \* MERGEFORMAT </w:instrText>
          </w:r>
          <w:r w:rsidRPr="00EF69C1">
            <w:rPr>
              <w:rStyle w:val="Tekstvantijdelijkeaanduiding"/>
            </w:rPr>
            <w:fldChar w:fldCharType="end"/>
          </w:r>
          <w:r w:rsidRPr="003A18A2">
            <w:rPr>
              <w:rStyle w:val="Tekstvantijdelijkeaanduiding"/>
              <w:sz w:val="15"/>
              <w:szCs w:val="15"/>
            </w:rPr>
            <w:t xml:space="preserve">Selecteer en verwijder deze rij over CCbyname als het niet van toepassing is, of </w:t>
          </w:r>
          <w:r>
            <w:rPr>
              <w:rStyle w:val="Tekstvantijdelijkeaanduiding"/>
              <w:sz w:val="15"/>
              <w:szCs w:val="15"/>
            </w:rPr>
            <w:t xml:space="preserve">typ spatie om </w:t>
          </w:r>
          <w:r w:rsidRPr="003A18A2">
            <w:rPr>
              <w:rStyle w:val="Tekstvantijdelijkeaanduiding"/>
              <w:sz w:val="15"/>
              <w:szCs w:val="15"/>
            </w:rPr>
            <w:t>deze zin te verwijderen</w:t>
          </w:r>
          <w:r>
            <w:rPr>
              <w:rStyle w:val="Tekstvantijdelijkeaanduiding"/>
              <w:sz w:val="15"/>
              <w:szCs w:val="15"/>
            </w:rPr>
            <w:t>. (Witregel tussen kenmerk en zin hieronder laten staan)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0D"/>
    <w:rsid w:val="00000484"/>
    <w:rsid w:val="00327E0D"/>
    <w:rsid w:val="00AB6AF4"/>
    <w:rsid w:val="00DD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8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8"/>
    <w:semiHidden/>
    <w:rPr>
      <w:color w:val="000000"/>
      <w:bdr w:val="none" w:sz="0" w:space="0" w:color="auto"/>
      <w:shd w:val="clear" w:color="auto" w:fill="FFFF00"/>
    </w:rPr>
  </w:style>
  <w:style w:type="paragraph" w:customStyle="1" w:styleId="2915F108B89E4B1AA0EA57E7F7B06044">
    <w:name w:val="2915F108B89E4B1AA0EA57E7F7B06044"/>
  </w:style>
  <w:style w:type="paragraph" w:customStyle="1" w:styleId="0C1C1E61CFCE47F78BB9C825A0712304">
    <w:name w:val="0C1C1E61CFCE47F78BB9C825A0712304"/>
  </w:style>
  <w:style w:type="paragraph" w:customStyle="1" w:styleId="B4F472E44C5D4520B99C33BCFA399B27">
    <w:name w:val="B4F472E44C5D4520B99C33BCFA399B27"/>
  </w:style>
  <w:style w:type="paragraph" w:customStyle="1" w:styleId="D4D60C43822945ABAB1A981B7C5A0989">
    <w:name w:val="D4D60C43822945ABAB1A981B7C5A09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leuren SURF">
      <a:dk1>
        <a:sysClr val="windowText" lastClr="000000"/>
      </a:dk1>
      <a:lt1>
        <a:sysClr val="window" lastClr="FFFFFF"/>
      </a:lt1>
      <a:dk2>
        <a:srgbClr val="000000"/>
      </a:dk2>
      <a:lt2>
        <a:srgbClr val="C72583"/>
      </a:lt2>
      <a:accent1>
        <a:srgbClr val="EA7600"/>
      </a:accent1>
      <a:accent2>
        <a:srgbClr val="E03C31"/>
      </a:accent2>
      <a:accent3>
        <a:srgbClr val="0077C8"/>
      </a:accent3>
      <a:accent4>
        <a:srgbClr val="009F4D"/>
      </a:accent4>
      <a:accent5>
        <a:srgbClr val="FEDB00"/>
      </a:accent5>
      <a:accent6>
        <a:srgbClr val="A9C23F"/>
      </a:accent6>
      <a:hlink>
        <a:srgbClr val="000000"/>
      </a:hlink>
      <a:folHlink>
        <a:srgbClr val="000000"/>
      </a:folHlink>
    </a:clrScheme>
    <a:fontScheme name="Lettertypen SURF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ju xmlns="http://www.joulesunlimited.com/ccmappings">
  <Titel>Zo doe je een inzageverzoek</Titel>
  <Ondertitel>AVG - inzagerecht</Ondertitel>
</ju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881F2A3EF99468695EBB3ACE05DA2" ma:contentTypeVersion="4" ma:contentTypeDescription="Create a new document." ma:contentTypeScope="" ma:versionID="18d1d126f4a7c92cca7911aa48b06b23">
  <xsd:schema xmlns:xsd="http://www.w3.org/2001/XMLSchema" xmlns:xs="http://www.w3.org/2001/XMLSchema" xmlns:p="http://schemas.microsoft.com/office/2006/metadata/properties" xmlns:ns2="346e5cf6-46bf-48b1-8aee-6a13bbbea3a7" targetNamespace="http://schemas.microsoft.com/office/2006/metadata/properties" ma:root="true" ma:fieldsID="81793b38407d806e75c53357a56e86de" ns2:_="">
    <xsd:import namespace="346e5cf6-46bf-48b1-8aee-6a13bbbea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e5cf6-46bf-48b1-8aee-6a13bbbea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1843ED-8748-454F-BD9D-6E8919364E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4325EA-1C14-4052-932B-1BC941CC4D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5BEB2E-B072-475D-AECE-C9134362F88B}">
  <ds:schemaRefs>
    <ds:schemaRef ds:uri="http://www.joulesunlimited.com/ccmappings"/>
  </ds:schemaRefs>
</ds:datastoreItem>
</file>

<file path=customXml/itemProps4.xml><?xml version="1.0" encoding="utf-8"?>
<ds:datastoreItem xmlns:ds="http://schemas.openxmlformats.org/officeDocument/2006/customXml" ds:itemID="{F98312CE-49A4-41F6-A963-6DE54A15CE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8DD641-7F28-4C91-9227-A8C571695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e5cf6-46bf-48b1-8aee-6a13bbbea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PEC-handreiking.dotx</Template>
  <TotalTime>33</TotalTime>
  <Pages>2</Pages>
  <Words>455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SURF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 doe je een inzageverzoek</dc:title>
  <dc:subject/>
  <dc:creator>Helma de Boer</dc:creator>
  <cp:keywords>PEC-template SURF</cp:keywords>
  <dc:description/>
  <cp:lastModifiedBy>Helma de Boer</cp:lastModifiedBy>
  <cp:revision>24</cp:revision>
  <cp:lastPrinted>2019-05-14T15:29:00Z</cp:lastPrinted>
  <dcterms:created xsi:type="dcterms:W3CDTF">2025-05-08T13:16:00Z</dcterms:created>
  <dcterms:modified xsi:type="dcterms:W3CDTF">2025-05-08T13:49:00Z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0x010100B1C881F2A3EF99468695EBB3ACE05DA2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