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20FA6D35" w:rsidR="003320FE" w:rsidRDefault="00D7706F"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6D5D49">
                  <w:t>Procedure datalekken</w:t>
                </w:r>
              </w:sdtContent>
            </w:sdt>
          </w:p>
          <w:p w14:paraId="35BC000B" w14:textId="0CD1899A" w:rsidR="003320FE" w:rsidRPr="003320FE" w:rsidRDefault="00D7706F"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6D5D49">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D7706F"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&#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D7706F"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r>
              <w:t>x</w:t>
            </w:r>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57453B85" w:rsidR="00480AB9" w:rsidRPr="000A1B96" w:rsidRDefault="006D5D49" w:rsidP="00C57534">
            <w:pPr>
              <w:pStyle w:val="BasistekstSURF"/>
              <w:rPr>
                <w:highlight w:val="yellow"/>
              </w:rPr>
            </w:pPr>
            <w:r>
              <w:rPr>
                <w:highlight w:val="yellow"/>
              </w:rPr>
              <w:t>[PRIVACYBELEID]</w:t>
            </w:r>
          </w:p>
        </w:tc>
        <w:tc>
          <w:tcPr>
            <w:tcW w:w="1701" w:type="dxa"/>
          </w:tcPr>
          <w:p w14:paraId="7E54919C" w14:textId="77777777" w:rsidR="00480AB9" w:rsidRDefault="00480AB9" w:rsidP="00C57534">
            <w:pPr>
              <w:pStyle w:val="BasistekstSURF"/>
              <w:jc w:val="center"/>
            </w:pPr>
            <w:r>
              <w:t>x</w:t>
            </w:r>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6446CCDF" w:rsidR="00480AB9" w:rsidRPr="000A1B96" w:rsidRDefault="00480AB9" w:rsidP="00C57534">
            <w:pPr>
              <w:pStyle w:val="BasistekstSURF"/>
              <w:rPr>
                <w:highlight w:val="yellow"/>
              </w:rPr>
            </w:pPr>
          </w:p>
        </w:tc>
        <w:tc>
          <w:tcPr>
            <w:tcW w:w="1701" w:type="dxa"/>
          </w:tcPr>
          <w:p w14:paraId="33083BA8" w14:textId="0B2E6354"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7F7B57D3"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6D5D49">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44C53D2B" w:rsidR="00480AB9" w:rsidRDefault="00BF4BF4" w:rsidP="00C57534">
            <w:pPr>
              <w:pStyle w:val="BasistekstSURF"/>
            </w:pPr>
            <w:r>
              <w:t>GB.01, GB.02</w:t>
            </w:r>
          </w:p>
        </w:tc>
      </w:tr>
      <w:tr w:rsidR="00480AB9" w14:paraId="1EA94D7B" w14:textId="77777777" w:rsidTr="00C57534">
        <w:tc>
          <w:tcPr>
            <w:tcW w:w="2621" w:type="dxa"/>
          </w:tcPr>
          <w:p w14:paraId="31159FA3" w14:textId="492C7E7F" w:rsidR="00480AB9" w:rsidRDefault="006D5D49"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6C9D5260"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w:t>
      </w:r>
      <w:r w:rsidR="00BE3C6F">
        <w:t>Privacy</w:t>
      </w:r>
      <w:r>
        <w:t xml:space="preserve">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26229F13" w14:textId="37A79BF7" w:rsidR="00A85156" w:rsidRDefault="008E335E">
            <w:pPr>
              <w:pStyle w:val="Inhopg5"/>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74605602" w:history="1">
              <w:r w:rsidR="00A85156" w:rsidRPr="00A47D5B">
                <w:rPr>
                  <w:rStyle w:val="Hyperlink"/>
                  <w:noProof/>
                </w:rPr>
                <w:t>Samenvatting</w:t>
              </w:r>
              <w:r w:rsidR="00A85156">
                <w:rPr>
                  <w:noProof/>
                  <w:webHidden/>
                </w:rPr>
                <w:tab/>
              </w:r>
              <w:r w:rsidR="00A85156">
                <w:rPr>
                  <w:noProof/>
                  <w:webHidden/>
                </w:rPr>
                <w:fldChar w:fldCharType="begin"/>
              </w:r>
              <w:r w:rsidR="00A85156">
                <w:rPr>
                  <w:noProof/>
                  <w:webHidden/>
                </w:rPr>
                <w:instrText xml:space="preserve"> PAGEREF _Toc174605602 \h </w:instrText>
              </w:r>
              <w:r w:rsidR="00A85156">
                <w:rPr>
                  <w:noProof/>
                  <w:webHidden/>
                </w:rPr>
              </w:r>
              <w:r w:rsidR="00A85156">
                <w:rPr>
                  <w:noProof/>
                  <w:webHidden/>
                </w:rPr>
                <w:fldChar w:fldCharType="separate"/>
              </w:r>
              <w:r w:rsidR="00A85156">
                <w:rPr>
                  <w:noProof/>
                  <w:webHidden/>
                </w:rPr>
                <w:t>4</w:t>
              </w:r>
              <w:r w:rsidR="00A85156">
                <w:rPr>
                  <w:noProof/>
                  <w:webHidden/>
                </w:rPr>
                <w:fldChar w:fldCharType="end"/>
              </w:r>
            </w:hyperlink>
          </w:p>
          <w:p w14:paraId="193D6C27" w14:textId="1A3C66F6" w:rsidR="00A85156" w:rsidRDefault="00A85156">
            <w:pPr>
              <w:pStyle w:val="Inhopg1"/>
              <w:rPr>
                <w:rFonts w:asciiTheme="minorHAnsi" w:eastAsiaTheme="minorEastAsia" w:hAnsiTheme="minorHAnsi" w:cstheme="minorBidi"/>
                <w:b w:val="0"/>
                <w:noProof/>
                <w:kern w:val="2"/>
                <w:sz w:val="24"/>
                <w:szCs w:val="24"/>
                <w14:ligatures w14:val="standardContextual"/>
              </w:rPr>
            </w:pPr>
            <w:hyperlink w:anchor="_Toc174605603" w:history="1">
              <w:r w:rsidRPr="00A47D5B">
                <w:rPr>
                  <w:rStyle w:val="Hyperlink"/>
                  <w:noProof/>
                </w:rPr>
                <w:t>1</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Inleiding</w:t>
              </w:r>
              <w:r>
                <w:rPr>
                  <w:noProof/>
                  <w:webHidden/>
                </w:rPr>
                <w:tab/>
              </w:r>
              <w:r>
                <w:rPr>
                  <w:noProof/>
                  <w:webHidden/>
                </w:rPr>
                <w:fldChar w:fldCharType="begin"/>
              </w:r>
              <w:r>
                <w:rPr>
                  <w:noProof/>
                  <w:webHidden/>
                </w:rPr>
                <w:instrText xml:space="preserve"> PAGEREF _Toc174605603 \h </w:instrText>
              </w:r>
              <w:r>
                <w:rPr>
                  <w:noProof/>
                  <w:webHidden/>
                </w:rPr>
              </w:r>
              <w:r>
                <w:rPr>
                  <w:noProof/>
                  <w:webHidden/>
                </w:rPr>
                <w:fldChar w:fldCharType="separate"/>
              </w:r>
              <w:r>
                <w:rPr>
                  <w:noProof/>
                  <w:webHidden/>
                </w:rPr>
                <w:t>5</w:t>
              </w:r>
              <w:r>
                <w:rPr>
                  <w:noProof/>
                  <w:webHidden/>
                </w:rPr>
                <w:fldChar w:fldCharType="end"/>
              </w:r>
            </w:hyperlink>
          </w:p>
          <w:p w14:paraId="646ADC3F" w14:textId="62C6BEB3"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4" w:history="1">
              <w:r w:rsidRPr="00A47D5B">
                <w:rPr>
                  <w:rStyle w:val="Hyperlink"/>
                  <w:noProof/>
                </w:rPr>
                <w:t>1.1</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Melden?</w:t>
              </w:r>
              <w:r>
                <w:rPr>
                  <w:noProof/>
                  <w:webHidden/>
                </w:rPr>
                <w:tab/>
              </w:r>
              <w:r>
                <w:rPr>
                  <w:noProof/>
                  <w:webHidden/>
                </w:rPr>
                <w:fldChar w:fldCharType="begin"/>
              </w:r>
              <w:r>
                <w:rPr>
                  <w:noProof/>
                  <w:webHidden/>
                </w:rPr>
                <w:instrText xml:space="preserve"> PAGEREF _Toc174605604 \h </w:instrText>
              </w:r>
              <w:r>
                <w:rPr>
                  <w:noProof/>
                  <w:webHidden/>
                </w:rPr>
              </w:r>
              <w:r>
                <w:rPr>
                  <w:noProof/>
                  <w:webHidden/>
                </w:rPr>
                <w:fldChar w:fldCharType="separate"/>
              </w:r>
              <w:r>
                <w:rPr>
                  <w:noProof/>
                  <w:webHidden/>
                </w:rPr>
                <w:t>5</w:t>
              </w:r>
              <w:r>
                <w:rPr>
                  <w:noProof/>
                  <w:webHidden/>
                </w:rPr>
                <w:fldChar w:fldCharType="end"/>
              </w:r>
            </w:hyperlink>
          </w:p>
          <w:p w14:paraId="7290530C" w14:textId="64CB794F"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5" w:history="1">
              <w:r w:rsidRPr="00A47D5B">
                <w:rPr>
                  <w:rStyle w:val="Hyperlink"/>
                  <w:noProof/>
                </w:rPr>
                <w:t>1.2</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Schematisch weergave stappenplan</w:t>
              </w:r>
              <w:r>
                <w:rPr>
                  <w:noProof/>
                  <w:webHidden/>
                </w:rPr>
                <w:tab/>
              </w:r>
              <w:r>
                <w:rPr>
                  <w:noProof/>
                  <w:webHidden/>
                </w:rPr>
                <w:fldChar w:fldCharType="begin"/>
              </w:r>
              <w:r>
                <w:rPr>
                  <w:noProof/>
                  <w:webHidden/>
                </w:rPr>
                <w:instrText xml:space="preserve"> PAGEREF _Toc174605605 \h </w:instrText>
              </w:r>
              <w:r>
                <w:rPr>
                  <w:noProof/>
                  <w:webHidden/>
                </w:rPr>
              </w:r>
              <w:r>
                <w:rPr>
                  <w:noProof/>
                  <w:webHidden/>
                </w:rPr>
                <w:fldChar w:fldCharType="separate"/>
              </w:r>
              <w:r>
                <w:rPr>
                  <w:noProof/>
                  <w:webHidden/>
                </w:rPr>
                <w:t>5</w:t>
              </w:r>
              <w:r>
                <w:rPr>
                  <w:noProof/>
                  <w:webHidden/>
                </w:rPr>
                <w:fldChar w:fldCharType="end"/>
              </w:r>
            </w:hyperlink>
          </w:p>
          <w:p w14:paraId="25CEDE5C" w14:textId="497E2151" w:rsidR="00A85156" w:rsidRDefault="00A85156">
            <w:pPr>
              <w:pStyle w:val="Inhopg1"/>
              <w:rPr>
                <w:rFonts w:asciiTheme="minorHAnsi" w:eastAsiaTheme="minorEastAsia" w:hAnsiTheme="minorHAnsi" w:cstheme="minorBidi"/>
                <w:b w:val="0"/>
                <w:noProof/>
                <w:kern w:val="2"/>
                <w:sz w:val="24"/>
                <w:szCs w:val="24"/>
                <w14:ligatures w14:val="standardContextual"/>
              </w:rPr>
            </w:pPr>
            <w:hyperlink w:anchor="_Toc174605606" w:history="1">
              <w:r w:rsidRPr="00A47D5B">
                <w:rPr>
                  <w:rStyle w:val="Hyperlink"/>
                  <w:noProof/>
                </w:rPr>
                <w:t>2</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Stappenplan bij (mogelijk) datalek</w:t>
              </w:r>
              <w:r>
                <w:rPr>
                  <w:noProof/>
                  <w:webHidden/>
                </w:rPr>
                <w:tab/>
              </w:r>
              <w:r>
                <w:rPr>
                  <w:noProof/>
                  <w:webHidden/>
                </w:rPr>
                <w:fldChar w:fldCharType="begin"/>
              </w:r>
              <w:r>
                <w:rPr>
                  <w:noProof/>
                  <w:webHidden/>
                </w:rPr>
                <w:instrText xml:space="preserve"> PAGEREF _Toc174605606 \h </w:instrText>
              </w:r>
              <w:r>
                <w:rPr>
                  <w:noProof/>
                  <w:webHidden/>
                </w:rPr>
              </w:r>
              <w:r>
                <w:rPr>
                  <w:noProof/>
                  <w:webHidden/>
                </w:rPr>
                <w:fldChar w:fldCharType="separate"/>
              </w:r>
              <w:r>
                <w:rPr>
                  <w:noProof/>
                  <w:webHidden/>
                </w:rPr>
                <w:t>6</w:t>
              </w:r>
              <w:r>
                <w:rPr>
                  <w:noProof/>
                  <w:webHidden/>
                </w:rPr>
                <w:fldChar w:fldCharType="end"/>
              </w:r>
            </w:hyperlink>
          </w:p>
          <w:p w14:paraId="0C353196" w14:textId="32BC3820"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7" w:history="1">
              <w:r w:rsidRPr="00A47D5B">
                <w:rPr>
                  <w:rStyle w:val="Hyperlink"/>
                  <w:noProof/>
                </w:rPr>
                <w:t>2.1</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Belangrijke punten als je een datalek vermoedt</w:t>
              </w:r>
              <w:r>
                <w:rPr>
                  <w:noProof/>
                  <w:webHidden/>
                </w:rPr>
                <w:tab/>
              </w:r>
              <w:r>
                <w:rPr>
                  <w:noProof/>
                  <w:webHidden/>
                </w:rPr>
                <w:fldChar w:fldCharType="begin"/>
              </w:r>
              <w:r>
                <w:rPr>
                  <w:noProof/>
                  <w:webHidden/>
                </w:rPr>
                <w:instrText xml:space="preserve"> PAGEREF _Toc174605607 \h </w:instrText>
              </w:r>
              <w:r>
                <w:rPr>
                  <w:noProof/>
                  <w:webHidden/>
                </w:rPr>
              </w:r>
              <w:r>
                <w:rPr>
                  <w:noProof/>
                  <w:webHidden/>
                </w:rPr>
                <w:fldChar w:fldCharType="separate"/>
              </w:r>
              <w:r>
                <w:rPr>
                  <w:noProof/>
                  <w:webHidden/>
                </w:rPr>
                <w:t>6</w:t>
              </w:r>
              <w:r>
                <w:rPr>
                  <w:noProof/>
                  <w:webHidden/>
                </w:rPr>
                <w:fldChar w:fldCharType="end"/>
              </w:r>
            </w:hyperlink>
          </w:p>
          <w:p w14:paraId="6FBC09E0" w14:textId="340B248D"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8" w:history="1">
              <w:r w:rsidRPr="00A47D5B">
                <w:rPr>
                  <w:rStyle w:val="Hyperlink"/>
                  <w:noProof/>
                </w:rPr>
                <w:t>2.2</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 1: Is er een datalek?</w:t>
              </w:r>
              <w:r>
                <w:rPr>
                  <w:noProof/>
                  <w:webHidden/>
                </w:rPr>
                <w:tab/>
              </w:r>
              <w:r>
                <w:rPr>
                  <w:noProof/>
                  <w:webHidden/>
                </w:rPr>
                <w:fldChar w:fldCharType="begin"/>
              </w:r>
              <w:r>
                <w:rPr>
                  <w:noProof/>
                  <w:webHidden/>
                </w:rPr>
                <w:instrText xml:space="preserve"> PAGEREF _Toc174605608 \h </w:instrText>
              </w:r>
              <w:r>
                <w:rPr>
                  <w:noProof/>
                  <w:webHidden/>
                </w:rPr>
              </w:r>
              <w:r>
                <w:rPr>
                  <w:noProof/>
                  <w:webHidden/>
                </w:rPr>
                <w:fldChar w:fldCharType="separate"/>
              </w:r>
              <w:r>
                <w:rPr>
                  <w:noProof/>
                  <w:webHidden/>
                </w:rPr>
                <w:t>6</w:t>
              </w:r>
              <w:r>
                <w:rPr>
                  <w:noProof/>
                  <w:webHidden/>
                </w:rPr>
                <w:fldChar w:fldCharType="end"/>
              </w:r>
            </w:hyperlink>
          </w:p>
          <w:p w14:paraId="1BD3D408" w14:textId="2A1A46A1"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09" w:history="1">
              <w:r w:rsidRPr="00A47D5B">
                <w:rPr>
                  <w:rStyle w:val="Hyperlink"/>
                  <w:noProof/>
                </w:rPr>
                <w:t>2.3</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 2: Wat moet je doen als (je denkt dat) er sprake is van een datalek?</w:t>
              </w:r>
              <w:r>
                <w:rPr>
                  <w:noProof/>
                  <w:webHidden/>
                </w:rPr>
                <w:tab/>
              </w:r>
              <w:r>
                <w:rPr>
                  <w:noProof/>
                  <w:webHidden/>
                </w:rPr>
                <w:fldChar w:fldCharType="begin"/>
              </w:r>
              <w:r>
                <w:rPr>
                  <w:noProof/>
                  <w:webHidden/>
                </w:rPr>
                <w:instrText xml:space="preserve"> PAGEREF _Toc174605609 \h </w:instrText>
              </w:r>
              <w:r>
                <w:rPr>
                  <w:noProof/>
                  <w:webHidden/>
                </w:rPr>
              </w:r>
              <w:r>
                <w:rPr>
                  <w:noProof/>
                  <w:webHidden/>
                </w:rPr>
                <w:fldChar w:fldCharType="separate"/>
              </w:r>
              <w:r>
                <w:rPr>
                  <w:noProof/>
                  <w:webHidden/>
                </w:rPr>
                <w:t>7</w:t>
              </w:r>
              <w:r>
                <w:rPr>
                  <w:noProof/>
                  <w:webHidden/>
                </w:rPr>
                <w:fldChar w:fldCharType="end"/>
              </w:r>
            </w:hyperlink>
          </w:p>
          <w:p w14:paraId="287A01E9" w14:textId="5F2F24C9"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0" w:history="1">
              <w:r w:rsidRPr="00A47D5B">
                <w:rPr>
                  <w:rStyle w:val="Hyperlink"/>
                  <w:noProof/>
                </w:rPr>
                <w:t>2.4</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 3: Inventariseren en beoordelen</w:t>
              </w:r>
              <w:r>
                <w:rPr>
                  <w:noProof/>
                  <w:webHidden/>
                </w:rPr>
                <w:tab/>
              </w:r>
              <w:r>
                <w:rPr>
                  <w:noProof/>
                  <w:webHidden/>
                </w:rPr>
                <w:fldChar w:fldCharType="begin"/>
              </w:r>
              <w:r>
                <w:rPr>
                  <w:noProof/>
                  <w:webHidden/>
                </w:rPr>
                <w:instrText xml:space="preserve"> PAGEREF _Toc174605610 \h </w:instrText>
              </w:r>
              <w:r>
                <w:rPr>
                  <w:noProof/>
                  <w:webHidden/>
                </w:rPr>
              </w:r>
              <w:r>
                <w:rPr>
                  <w:noProof/>
                  <w:webHidden/>
                </w:rPr>
                <w:fldChar w:fldCharType="separate"/>
              </w:r>
              <w:r>
                <w:rPr>
                  <w:noProof/>
                  <w:webHidden/>
                </w:rPr>
                <w:t>7</w:t>
              </w:r>
              <w:r>
                <w:rPr>
                  <w:noProof/>
                  <w:webHidden/>
                </w:rPr>
                <w:fldChar w:fldCharType="end"/>
              </w:r>
            </w:hyperlink>
          </w:p>
          <w:p w14:paraId="6BA81AAA" w14:textId="75829E67"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1" w:history="1">
              <w:r w:rsidRPr="00A47D5B">
                <w:rPr>
                  <w:rStyle w:val="Hyperlink"/>
                  <w:noProof/>
                </w:rPr>
                <w:t>2.5</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 4: Moet het datalek bij de AP worden gemeld?</w:t>
              </w:r>
              <w:r>
                <w:rPr>
                  <w:noProof/>
                  <w:webHidden/>
                </w:rPr>
                <w:tab/>
              </w:r>
              <w:r>
                <w:rPr>
                  <w:noProof/>
                  <w:webHidden/>
                </w:rPr>
                <w:fldChar w:fldCharType="begin"/>
              </w:r>
              <w:r>
                <w:rPr>
                  <w:noProof/>
                  <w:webHidden/>
                </w:rPr>
                <w:instrText xml:space="preserve"> PAGEREF _Toc174605611 \h </w:instrText>
              </w:r>
              <w:r>
                <w:rPr>
                  <w:noProof/>
                  <w:webHidden/>
                </w:rPr>
              </w:r>
              <w:r>
                <w:rPr>
                  <w:noProof/>
                  <w:webHidden/>
                </w:rPr>
                <w:fldChar w:fldCharType="separate"/>
              </w:r>
              <w:r>
                <w:rPr>
                  <w:noProof/>
                  <w:webHidden/>
                </w:rPr>
                <w:t>7</w:t>
              </w:r>
              <w:r>
                <w:rPr>
                  <w:noProof/>
                  <w:webHidden/>
                </w:rPr>
                <w:fldChar w:fldCharType="end"/>
              </w:r>
            </w:hyperlink>
          </w:p>
          <w:p w14:paraId="2B13CF7D" w14:textId="7DB02C84"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2" w:history="1">
              <w:r w:rsidRPr="00A47D5B">
                <w:rPr>
                  <w:rStyle w:val="Hyperlink"/>
                  <w:noProof/>
                </w:rPr>
                <w:t>2.6</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 5: Moet het datalek aan betrokkene(n) worden gemeld?</w:t>
              </w:r>
              <w:r>
                <w:rPr>
                  <w:noProof/>
                  <w:webHidden/>
                </w:rPr>
                <w:tab/>
              </w:r>
              <w:r>
                <w:rPr>
                  <w:noProof/>
                  <w:webHidden/>
                </w:rPr>
                <w:fldChar w:fldCharType="begin"/>
              </w:r>
              <w:r>
                <w:rPr>
                  <w:noProof/>
                  <w:webHidden/>
                </w:rPr>
                <w:instrText xml:space="preserve"> PAGEREF _Toc174605612 \h </w:instrText>
              </w:r>
              <w:r>
                <w:rPr>
                  <w:noProof/>
                  <w:webHidden/>
                </w:rPr>
              </w:r>
              <w:r>
                <w:rPr>
                  <w:noProof/>
                  <w:webHidden/>
                </w:rPr>
                <w:fldChar w:fldCharType="separate"/>
              </w:r>
              <w:r>
                <w:rPr>
                  <w:noProof/>
                  <w:webHidden/>
                </w:rPr>
                <w:t>7</w:t>
              </w:r>
              <w:r>
                <w:rPr>
                  <w:noProof/>
                  <w:webHidden/>
                </w:rPr>
                <w:fldChar w:fldCharType="end"/>
              </w:r>
            </w:hyperlink>
          </w:p>
          <w:p w14:paraId="320BBF42" w14:textId="048D11CE" w:rsidR="00A85156" w:rsidRDefault="00A85156">
            <w:pPr>
              <w:pStyle w:val="Inhopg3"/>
              <w:tabs>
                <w:tab w:val="left" w:pos="2212"/>
              </w:tabs>
              <w:rPr>
                <w:rFonts w:asciiTheme="minorHAnsi" w:eastAsiaTheme="minorEastAsia" w:hAnsiTheme="minorHAnsi" w:cstheme="minorBidi"/>
                <w:i w:val="0"/>
                <w:noProof/>
                <w:kern w:val="2"/>
                <w:sz w:val="24"/>
                <w:szCs w:val="24"/>
                <w14:ligatures w14:val="standardContextual"/>
              </w:rPr>
            </w:pPr>
            <w:hyperlink w:anchor="_Toc174605613" w:history="1">
              <w:r w:rsidRPr="00A47D5B">
                <w:rPr>
                  <w:rStyle w:val="Hyperlink"/>
                  <w:noProof/>
                </w:rPr>
                <w:t>2.6.1</w:t>
              </w:r>
              <w:r>
                <w:rPr>
                  <w:rFonts w:asciiTheme="minorHAnsi" w:eastAsiaTheme="minorEastAsia" w:hAnsiTheme="minorHAnsi" w:cstheme="minorBidi"/>
                  <w:i w:val="0"/>
                  <w:noProof/>
                  <w:kern w:val="2"/>
                  <w:sz w:val="24"/>
                  <w:szCs w:val="24"/>
                  <w14:ligatures w14:val="standardContextual"/>
                </w:rPr>
                <w:tab/>
              </w:r>
              <w:r w:rsidRPr="00A47D5B">
                <w:rPr>
                  <w:rStyle w:val="Hyperlink"/>
                  <w:noProof/>
                </w:rPr>
                <w:t>Wettelijke verplichte informatie voor aan de betrokkene(n)</w:t>
              </w:r>
              <w:r>
                <w:rPr>
                  <w:noProof/>
                  <w:webHidden/>
                </w:rPr>
                <w:tab/>
              </w:r>
              <w:r>
                <w:rPr>
                  <w:noProof/>
                  <w:webHidden/>
                </w:rPr>
                <w:fldChar w:fldCharType="begin"/>
              </w:r>
              <w:r>
                <w:rPr>
                  <w:noProof/>
                  <w:webHidden/>
                </w:rPr>
                <w:instrText xml:space="preserve"> PAGEREF _Toc174605613 \h </w:instrText>
              </w:r>
              <w:r>
                <w:rPr>
                  <w:noProof/>
                  <w:webHidden/>
                </w:rPr>
              </w:r>
              <w:r>
                <w:rPr>
                  <w:noProof/>
                  <w:webHidden/>
                </w:rPr>
                <w:fldChar w:fldCharType="separate"/>
              </w:r>
              <w:r>
                <w:rPr>
                  <w:noProof/>
                  <w:webHidden/>
                </w:rPr>
                <w:t>7</w:t>
              </w:r>
              <w:r>
                <w:rPr>
                  <w:noProof/>
                  <w:webHidden/>
                </w:rPr>
                <w:fldChar w:fldCharType="end"/>
              </w:r>
            </w:hyperlink>
          </w:p>
          <w:p w14:paraId="07B52072" w14:textId="0E6005EF" w:rsidR="00A85156" w:rsidRDefault="00A85156">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605614" w:history="1">
              <w:r w:rsidRPr="00A47D5B">
                <w:rPr>
                  <w:rStyle w:val="Hyperlink"/>
                  <w:noProof/>
                </w:rPr>
                <w:t>2.7</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Stap 6: Registreer het datalek in het datalekregister</w:t>
              </w:r>
              <w:r>
                <w:rPr>
                  <w:noProof/>
                  <w:webHidden/>
                </w:rPr>
                <w:tab/>
              </w:r>
              <w:r>
                <w:rPr>
                  <w:noProof/>
                  <w:webHidden/>
                </w:rPr>
                <w:fldChar w:fldCharType="begin"/>
              </w:r>
              <w:r>
                <w:rPr>
                  <w:noProof/>
                  <w:webHidden/>
                </w:rPr>
                <w:instrText xml:space="preserve"> PAGEREF _Toc174605614 \h </w:instrText>
              </w:r>
              <w:r>
                <w:rPr>
                  <w:noProof/>
                  <w:webHidden/>
                </w:rPr>
              </w:r>
              <w:r>
                <w:rPr>
                  <w:noProof/>
                  <w:webHidden/>
                </w:rPr>
                <w:fldChar w:fldCharType="separate"/>
              </w:r>
              <w:r>
                <w:rPr>
                  <w:noProof/>
                  <w:webHidden/>
                </w:rPr>
                <w:t>8</w:t>
              </w:r>
              <w:r>
                <w:rPr>
                  <w:noProof/>
                  <w:webHidden/>
                </w:rPr>
                <w:fldChar w:fldCharType="end"/>
              </w:r>
            </w:hyperlink>
          </w:p>
          <w:p w14:paraId="4AAA643E" w14:textId="64CDD288" w:rsidR="00A85156" w:rsidRDefault="00A85156">
            <w:pPr>
              <w:pStyle w:val="Inhopg8"/>
              <w:rPr>
                <w:rFonts w:asciiTheme="minorHAnsi" w:eastAsiaTheme="minorEastAsia" w:hAnsiTheme="minorHAnsi" w:cstheme="minorBidi"/>
                <w:b w:val="0"/>
                <w:noProof/>
                <w:kern w:val="2"/>
                <w:sz w:val="24"/>
                <w:szCs w:val="24"/>
                <w14:ligatures w14:val="standardContextual"/>
              </w:rPr>
            </w:pPr>
            <w:hyperlink w:anchor="_Toc174605615" w:history="1">
              <w:r w:rsidRPr="00A47D5B">
                <w:rPr>
                  <w:rStyle w:val="Hyperlink"/>
                  <w:noProof/>
                </w:rPr>
                <w:t>Bijlage 1 Checklist</w:t>
              </w:r>
              <w:r>
                <w:rPr>
                  <w:noProof/>
                  <w:webHidden/>
                </w:rPr>
                <w:tab/>
              </w:r>
              <w:r>
                <w:rPr>
                  <w:noProof/>
                  <w:webHidden/>
                </w:rPr>
                <w:fldChar w:fldCharType="begin"/>
              </w:r>
              <w:r>
                <w:rPr>
                  <w:noProof/>
                  <w:webHidden/>
                </w:rPr>
                <w:instrText xml:space="preserve"> PAGEREF _Toc174605615 \h </w:instrText>
              </w:r>
              <w:r>
                <w:rPr>
                  <w:noProof/>
                  <w:webHidden/>
                </w:rPr>
              </w:r>
              <w:r>
                <w:rPr>
                  <w:noProof/>
                  <w:webHidden/>
                </w:rPr>
                <w:fldChar w:fldCharType="separate"/>
              </w:r>
              <w:r>
                <w:rPr>
                  <w:noProof/>
                  <w:webHidden/>
                </w:rPr>
                <w:t>9</w:t>
              </w:r>
              <w:r>
                <w:rPr>
                  <w:noProof/>
                  <w:webHidden/>
                </w:rPr>
                <w:fldChar w:fldCharType="end"/>
              </w:r>
            </w:hyperlink>
          </w:p>
          <w:p w14:paraId="05D48C86" w14:textId="0BD09953" w:rsidR="00A85156" w:rsidRDefault="00A85156">
            <w:pPr>
              <w:pStyle w:val="Inhopg8"/>
              <w:rPr>
                <w:rFonts w:asciiTheme="minorHAnsi" w:eastAsiaTheme="minorEastAsia" w:hAnsiTheme="minorHAnsi" w:cstheme="minorBidi"/>
                <w:b w:val="0"/>
                <w:noProof/>
                <w:kern w:val="2"/>
                <w:sz w:val="24"/>
                <w:szCs w:val="24"/>
                <w14:ligatures w14:val="standardContextual"/>
              </w:rPr>
            </w:pPr>
            <w:hyperlink w:anchor="_Toc174605616" w:history="1">
              <w:r w:rsidRPr="00A47D5B">
                <w:rPr>
                  <w:rStyle w:val="Hyperlink"/>
                  <w:noProof/>
                </w:rPr>
                <w:t>Bijlage 2 Achtergrondinformatie</w:t>
              </w:r>
              <w:r>
                <w:rPr>
                  <w:noProof/>
                  <w:webHidden/>
                </w:rPr>
                <w:tab/>
              </w:r>
              <w:r>
                <w:rPr>
                  <w:noProof/>
                  <w:webHidden/>
                </w:rPr>
                <w:fldChar w:fldCharType="begin"/>
              </w:r>
              <w:r>
                <w:rPr>
                  <w:noProof/>
                  <w:webHidden/>
                </w:rPr>
                <w:instrText xml:space="preserve"> PAGEREF _Toc174605616 \h </w:instrText>
              </w:r>
              <w:r>
                <w:rPr>
                  <w:noProof/>
                  <w:webHidden/>
                </w:rPr>
              </w:r>
              <w:r>
                <w:rPr>
                  <w:noProof/>
                  <w:webHidden/>
                </w:rPr>
                <w:fldChar w:fldCharType="separate"/>
              </w:r>
              <w:r>
                <w:rPr>
                  <w:noProof/>
                  <w:webHidden/>
                </w:rPr>
                <w:t>10</w:t>
              </w:r>
              <w:r>
                <w:rPr>
                  <w:noProof/>
                  <w:webHidden/>
                </w:rPr>
                <w:fldChar w:fldCharType="end"/>
              </w:r>
            </w:hyperlink>
          </w:p>
          <w:p w14:paraId="461F96AB" w14:textId="3BD08213" w:rsidR="00A85156" w:rsidRDefault="00A85156">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17" w:history="1">
              <w:r w:rsidRPr="00A47D5B">
                <w:rPr>
                  <w:rStyle w:val="Hyperlink"/>
                  <w:noProof/>
                </w:rPr>
                <w:t>2.1</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Wat is een datalek?</w:t>
              </w:r>
              <w:r>
                <w:rPr>
                  <w:noProof/>
                  <w:webHidden/>
                </w:rPr>
                <w:tab/>
              </w:r>
              <w:r>
                <w:rPr>
                  <w:noProof/>
                  <w:webHidden/>
                </w:rPr>
                <w:fldChar w:fldCharType="begin"/>
              </w:r>
              <w:r>
                <w:rPr>
                  <w:noProof/>
                  <w:webHidden/>
                </w:rPr>
                <w:instrText xml:space="preserve"> PAGEREF _Toc174605617 \h </w:instrText>
              </w:r>
              <w:r>
                <w:rPr>
                  <w:noProof/>
                  <w:webHidden/>
                </w:rPr>
              </w:r>
              <w:r>
                <w:rPr>
                  <w:noProof/>
                  <w:webHidden/>
                </w:rPr>
                <w:fldChar w:fldCharType="separate"/>
              </w:r>
              <w:r>
                <w:rPr>
                  <w:noProof/>
                  <w:webHidden/>
                </w:rPr>
                <w:t>10</w:t>
              </w:r>
              <w:r>
                <w:rPr>
                  <w:noProof/>
                  <w:webHidden/>
                </w:rPr>
                <w:fldChar w:fldCharType="end"/>
              </w:r>
            </w:hyperlink>
          </w:p>
          <w:p w14:paraId="44E3FB7B" w14:textId="729BCFFD" w:rsidR="00A85156" w:rsidRDefault="00A85156">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18" w:history="1">
              <w:r w:rsidRPr="00A47D5B">
                <w:rPr>
                  <w:rStyle w:val="Hyperlink"/>
                  <w:noProof/>
                </w:rPr>
                <w:t>2.2</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Soorten datalekken</w:t>
              </w:r>
              <w:r>
                <w:rPr>
                  <w:noProof/>
                  <w:webHidden/>
                </w:rPr>
                <w:tab/>
              </w:r>
              <w:r>
                <w:rPr>
                  <w:noProof/>
                  <w:webHidden/>
                </w:rPr>
                <w:fldChar w:fldCharType="begin"/>
              </w:r>
              <w:r>
                <w:rPr>
                  <w:noProof/>
                  <w:webHidden/>
                </w:rPr>
                <w:instrText xml:space="preserve"> PAGEREF _Toc174605618 \h </w:instrText>
              </w:r>
              <w:r>
                <w:rPr>
                  <w:noProof/>
                  <w:webHidden/>
                </w:rPr>
              </w:r>
              <w:r>
                <w:rPr>
                  <w:noProof/>
                  <w:webHidden/>
                </w:rPr>
                <w:fldChar w:fldCharType="separate"/>
              </w:r>
              <w:r>
                <w:rPr>
                  <w:noProof/>
                  <w:webHidden/>
                </w:rPr>
                <w:t>10</w:t>
              </w:r>
              <w:r>
                <w:rPr>
                  <w:noProof/>
                  <w:webHidden/>
                </w:rPr>
                <w:fldChar w:fldCharType="end"/>
              </w:r>
            </w:hyperlink>
          </w:p>
          <w:p w14:paraId="793383F5" w14:textId="49E74045" w:rsidR="00A85156" w:rsidRDefault="00A85156">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19" w:history="1">
              <w:r w:rsidRPr="00A47D5B">
                <w:rPr>
                  <w:rStyle w:val="Hyperlink"/>
                  <w:noProof/>
                </w:rPr>
                <w:t>2.3</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Mogelijke gevolgen van een datalek</w:t>
              </w:r>
              <w:r>
                <w:rPr>
                  <w:noProof/>
                  <w:webHidden/>
                </w:rPr>
                <w:tab/>
              </w:r>
              <w:r>
                <w:rPr>
                  <w:noProof/>
                  <w:webHidden/>
                </w:rPr>
                <w:fldChar w:fldCharType="begin"/>
              </w:r>
              <w:r>
                <w:rPr>
                  <w:noProof/>
                  <w:webHidden/>
                </w:rPr>
                <w:instrText xml:space="preserve"> PAGEREF _Toc174605619 \h </w:instrText>
              </w:r>
              <w:r>
                <w:rPr>
                  <w:noProof/>
                  <w:webHidden/>
                </w:rPr>
              </w:r>
              <w:r>
                <w:rPr>
                  <w:noProof/>
                  <w:webHidden/>
                </w:rPr>
                <w:fldChar w:fldCharType="separate"/>
              </w:r>
              <w:r>
                <w:rPr>
                  <w:noProof/>
                  <w:webHidden/>
                </w:rPr>
                <w:t>11</w:t>
              </w:r>
              <w:r>
                <w:rPr>
                  <w:noProof/>
                  <w:webHidden/>
                </w:rPr>
                <w:fldChar w:fldCharType="end"/>
              </w:r>
            </w:hyperlink>
          </w:p>
          <w:p w14:paraId="485A4BE2" w14:textId="02B7A733" w:rsidR="00A85156" w:rsidRDefault="00A85156">
            <w:pPr>
              <w:pStyle w:val="Inhopg8"/>
              <w:rPr>
                <w:rFonts w:asciiTheme="minorHAnsi" w:eastAsiaTheme="minorEastAsia" w:hAnsiTheme="minorHAnsi" w:cstheme="minorBidi"/>
                <w:b w:val="0"/>
                <w:noProof/>
                <w:kern w:val="2"/>
                <w:sz w:val="24"/>
                <w:szCs w:val="24"/>
                <w14:ligatures w14:val="standardContextual"/>
              </w:rPr>
            </w:pPr>
            <w:hyperlink w:anchor="_Toc174605620" w:history="1">
              <w:r w:rsidRPr="00A47D5B">
                <w:rPr>
                  <w:rStyle w:val="Hyperlink"/>
                  <w:noProof/>
                </w:rPr>
                <w:t>Bijlage 3 Inventariseren</w:t>
              </w:r>
              <w:r>
                <w:rPr>
                  <w:noProof/>
                  <w:webHidden/>
                </w:rPr>
                <w:tab/>
              </w:r>
              <w:r>
                <w:rPr>
                  <w:noProof/>
                  <w:webHidden/>
                </w:rPr>
                <w:fldChar w:fldCharType="begin"/>
              </w:r>
              <w:r>
                <w:rPr>
                  <w:noProof/>
                  <w:webHidden/>
                </w:rPr>
                <w:instrText xml:space="preserve"> PAGEREF _Toc174605620 \h </w:instrText>
              </w:r>
              <w:r>
                <w:rPr>
                  <w:noProof/>
                  <w:webHidden/>
                </w:rPr>
              </w:r>
              <w:r>
                <w:rPr>
                  <w:noProof/>
                  <w:webHidden/>
                </w:rPr>
                <w:fldChar w:fldCharType="separate"/>
              </w:r>
              <w:r>
                <w:rPr>
                  <w:noProof/>
                  <w:webHidden/>
                </w:rPr>
                <w:t>12</w:t>
              </w:r>
              <w:r>
                <w:rPr>
                  <w:noProof/>
                  <w:webHidden/>
                </w:rPr>
                <w:fldChar w:fldCharType="end"/>
              </w:r>
            </w:hyperlink>
          </w:p>
          <w:p w14:paraId="4B1DFCEF" w14:textId="2218EC65" w:rsidR="00A85156" w:rsidRDefault="00A85156">
            <w:pPr>
              <w:pStyle w:val="Inhopg8"/>
              <w:rPr>
                <w:rFonts w:asciiTheme="minorHAnsi" w:eastAsiaTheme="minorEastAsia" w:hAnsiTheme="minorHAnsi" w:cstheme="minorBidi"/>
                <w:b w:val="0"/>
                <w:noProof/>
                <w:kern w:val="2"/>
                <w:sz w:val="24"/>
                <w:szCs w:val="24"/>
                <w14:ligatures w14:val="standardContextual"/>
              </w:rPr>
            </w:pPr>
            <w:hyperlink w:anchor="_Toc174605621" w:history="1">
              <w:r w:rsidRPr="00A47D5B">
                <w:rPr>
                  <w:rStyle w:val="Hyperlink"/>
                  <w:noProof/>
                </w:rPr>
                <w:t>Bijlage 4 Beoordelen</w:t>
              </w:r>
              <w:r>
                <w:rPr>
                  <w:noProof/>
                  <w:webHidden/>
                </w:rPr>
                <w:tab/>
              </w:r>
              <w:r>
                <w:rPr>
                  <w:noProof/>
                  <w:webHidden/>
                </w:rPr>
                <w:fldChar w:fldCharType="begin"/>
              </w:r>
              <w:r>
                <w:rPr>
                  <w:noProof/>
                  <w:webHidden/>
                </w:rPr>
                <w:instrText xml:space="preserve"> PAGEREF _Toc174605621 \h </w:instrText>
              </w:r>
              <w:r>
                <w:rPr>
                  <w:noProof/>
                  <w:webHidden/>
                </w:rPr>
              </w:r>
              <w:r>
                <w:rPr>
                  <w:noProof/>
                  <w:webHidden/>
                </w:rPr>
                <w:fldChar w:fldCharType="separate"/>
              </w:r>
              <w:r>
                <w:rPr>
                  <w:noProof/>
                  <w:webHidden/>
                </w:rPr>
                <w:t>13</w:t>
              </w:r>
              <w:r>
                <w:rPr>
                  <w:noProof/>
                  <w:webHidden/>
                </w:rPr>
                <w:fldChar w:fldCharType="end"/>
              </w:r>
            </w:hyperlink>
          </w:p>
          <w:p w14:paraId="587D42E0" w14:textId="79166481" w:rsidR="00A85156" w:rsidRDefault="00A85156">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22" w:history="1">
              <w:r w:rsidRPr="00A47D5B">
                <w:rPr>
                  <w:rStyle w:val="Hyperlink"/>
                  <w:noProof/>
                </w:rPr>
                <w:t>4.1</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Wanneer melden aan betrokkenen?</w:t>
              </w:r>
              <w:r>
                <w:rPr>
                  <w:noProof/>
                  <w:webHidden/>
                </w:rPr>
                <w:tab/>
              </w:r>
              <w:r>
                <w:rPr>
                  <w:noProof/>
                  <w:webHidden/>
                </w:rPr>
                <w:fldChar w:fldCharType="begin"/>
              </w:r>
              <w:r>
                <w:rPr>
                  <w:noProof/>
                  <w:webHidden/>
                </w:rPr>
                <w:instrText xml:space="preserve"> PAGEREF _Toc174605622 \h </w:instrText>
              </w:r>
              <w:r>
                <w:rPr>
                  <w:noProof/>
                  <w:webHidden/>
                </w:rPr>
              </w:r>
              <w:r>
                <w:rPr>
                  <w:noProof/>
                  <w:webHidden/>
                </w:rPr>
                <w:fldChar w:fldCharType="separate"/>
              </w:r>
              <w:r>
                <w:rPr>
                  <w:noProof/>
                  <w:webHidden/>
                </w:rPr>
                <w:t>13</w:t>
              </w:r>
              <w:r>
                <w:rPr>
                  <w:noProof/>
                  <w:webHidden/>
                </w:rPr>
                <w:fldChar w:fldCharType="end"/>
              </w:r>
            </w:hyperlink>
          </w:p>
          <w:p w14:paraId="587B7459" w14:textId="44DDEB69" w:rsidR="00A85156" w:rsidRDefault="00A85156">
            <w:pPr>
              <w:pStyle w:val="Inhopg8"/>
              <w:rPr>
                <w:rFonts w:asciiTheme="minorHAnsi" w:eastAsiaTheme="minorEastAsia" w:hAnsiTheme="minorHAnsi" w:cstheme="minorBidi"/>
                <w:b w:val="0"/>
                <w:noProof/>
                <w:kern w:val="2"/>
                <w:sz w:val="24"/>
                <w:szCs w:val="24"/>
                <w14:ligatures w14:val="standardContextual"/>
              </w:rPr>
            </w:pPr>
            <w:hyperlink w:anchor="_Toc174605623" w:history="1">
              <w:r w:rsidRPr="00A47D5B">
                <w:rPr>
                  <w:rStyle w:val="Hyperlink"/>
                  <w:noProof/>
                </w:rPr>
                <w:t>Bijlage 5 Template melding datalek aan betrokkene(n)</w:t>
              </w:r>
              <w:r>
                <w:rPr>
                  <w:noProof/>
                  <w:webHidden/>
                </w:rPr>
                <w:tab/>
              </w:r>
              <w:r>
                <w:rPr>
                  <w:noProof/>
                  <w:webHidden/>
                </w:rPr>
                <w:fldChar w:fldCharType="begin"/>
              </w:r>
              <w:r>
                <w:rPr>
                  <w:noProof/>
                  <w:webHidden/>
                </w:rPr>
                <w:instrText xml:space="preserve"> PAGEREF _Toc174605623 \h </w:instrText>
              </w:r>
              <w:r>
                <w:rPr>
                  <w:noProof/>
                  <w:webHidden/>
                </w:rPr>
              </w:r>
              <w:r>
                <w:rPr>
                  <w:noProof/>
                  <w:webHidden/>
                </w:rPr>
                <w:fldChar w:fldCharType="separate"/>
              </w:r>
              <w:r>
                <w:rPr>
                  <w:noProof/>
                  <w:webHidden/>
                </w:rPr>
                <w:t>14</w:t>
              </w:r>
              <w:r>
                <w:rPr>
                  <w:noProof/>
                  <w:webHidden/>
                </w:rPr>
                <w:fldChar w:fldCharType="end"/>
              </w:r>
            </w:hyperlink>
          </w:p>
          <w:p w14:paraId="132B6688" w14:textId="05A687AD" w:rsidR="00A85156" w:rsidRDefault="00A85156">
            <w:pPr>
              <w:pStyle w:val="Inhopg8"/>
              <w:rPr>
                <w:rFonts w:asciiTheme="minorHAnsi" w:eastAsiaTheme="minorEastAsia" w:hAnsiTheme="minorHAnsi" w:cstheme="minorBidi"/>
                <w:b w:val="0"/>
                <w:noProof/>
                <w:kern w:val="2"/>
                <w:sz w:val="24"/>
                <w:szCs w:val="24"/>
                <w14:ligatures w14:val="standardContextual"/>
              </w:rPr>
            </w:pPr>
            <w:hyperlink w:anchor="_Toc174605624" w:history="1">
              <w:r w:rsidRPr="00A47D5B">
                <w:rPr>
                  <w:rStyle w:val="Hyperlink"/>
                  <w:noProof/>
                </w:rPr>
                <w:t>Bijlage 6 Het datalekregister</w:t>
              </w:r>
              <w:r>
                <w:rPr>
                  <w:noProof/>
                  <w:webHidden/>
                </w:rPr>
                <w:tab/>
              </w:r>
              <w:r>
                <w:rPr>
                  <w:noProof/>
                  <w:webHidden/>
                </w:rPr>
                <w:fldChar w:fldCharType="begin"/>
              </w:r>
              <w:r>
                <w:rPr>
                  <w:noProof/>
                  <w:webHidden/>
                </w:rPr>
                <w:instrText xml:space="preserve"> PAGEREF _Toc174605624 \h </w:instrText>
              </w:r>
              <w:r>
                <w:rPr>
                  <w:noProof/>
                  <w:webHidden/>
                </w:rPr>
              </w:r>
              <w:r>
                <w:rPr>
                  <w:noProof/>
                  <w:webHidden/>
                </w:rPr>
                <w:fldChar w:fldCharType="separate"/>
              </w:r>
              <w:r>
                <w:rPr>
                  <w:noProof/>
                  <w:webHidden/>
                </w:rPr>
                <w:t>15</w:t>
              </w:r>
              <w:r>
                <w:rPr>
                  <w:noProof/>
                  <w:webHidden/>
                </w:rPr>
                <w:fldChar w:fldCharType="end"/>
              </w:r>
            </w:hyperlink>
          </w:p>
          <w:p w14:paraId="03092DFA" w14:textId="5B518D92" w:rsidR="00A85156" w:rsidRDefault="00A85156">
            <w:pPr>
              <w:pStyle w:val="Inhopg9"/>
              <w:tabs>
                <w:tab w:val="left" w:pos="1531"/>
              </w:tabs>
              <w:rPr>
                <w:rFonts w:asciiTheme="minorHAnsi" w:eastAsiaTheme="minorEastAsia" w:hAnsiTheme="minorHAnsi" w:cstheme="minorBidi"/>
                <w:b w:val="0"/>
                <w:noProof/>
                <w:kern w:val="2"/>
                <w:sz w:val="24"/>
                <w:szCs w:val="24"/>
                <w14:ligatures w14:val="standardContextual"/>
              </w:rPr>
            </w:pPr>
            <w:hyperlink w:anchor="_Toc174605625" w:history="1">
              <w:r w:rsidRPr="00A47D5B">
                <w:rPr>
                  <w:rStyle w:val="Hyperlink"/>
                  <w:noProof/>
                </w:rPr>
                <w:t>6.1</w:t>
              </w:r>
              <w:r>
                <w:rPr>
                  <w:rFonts w:asciiTheme="minorHAnsi" w:eastAsiaTheme="minorEastAsia" w:hAnsiTheme="minorHAnsi" w:cstheme="minorBidi"/>
                  <w:b w:val="0"/>
                  <w:noProof/>
                  <w:kern w:val="2"/>
                  <w:sz w:val="24"/>
                  <w:szCs w:val="24"/>
                  <w14:ligatures w14:val="standardContextual"/>
                </w:rPr>
                <w:tab/>
              </w:r>
              <w:r w:rsidRPr="00A47D5B">
                <w:rPr>
                  <w:rStyle w:val="Hyperlink"/>
                  <w:noProof/>
                </w:rPr>
                <w:t>Aandachtspunten voor een goede registratie</w:t>
              </w:r>
              <w:r>
                <w:rPr>
                  <w:noProof/>
                  <w:webHidden/>
                </w:rPr>
                <w:tab/>
              </w:r>
              <w:r>
                <w:rPr>
                  <w:noProof/>
                  <w:webHidden/>
                </w:rPr>
                <w:fldChar w:fldCharType="begin"/>
              </w:r>
              <w:r>
                <w:rPr>
                  <w:noProof/>
                  <w:webHidden/>
                </w:rPr>
                <w:instrText xml:space="preserve"> PAGEREF _Toc174605625 \h </w:instrText>
              </w:r>
              <w:r>
                <w:rPr>
                  <w:noProof/>
                  <w:webHidden/>
                </w:rPr>
              </w:r>
              <w:r>
                <w:rPr>
                  <w:noProof/>
                  <w:webHidden/>
                </w:rPr>
                <w:fldChar w:fldCharType="separate"/>
              </w:r>
              <w:r>
                <w:rPr>
                  <w:noProof/>
                  <w:webHidden/>
                </w:rPr>
                <w:t>15</w:t>
              </w:r>
              <w:r>
                <w:rPr>
                  <w:noProof/>
                  <w:webHidden/>
                </w:rPr>
                <w:fldChar w:fldCharType="end"/>
              </w:r>
            </w:hyperlink>
          </w:p>
          <w:p w14:paraId="341A0FF2" w14:textId="123576A3"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605602"/>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2" w:name="_Toc174605603"/>
      <w:r>
        <w:lastRenderedPageBreak/>
        <w:t>Inleiding</w:t>
      </w:r>
      <w:bookmarkEnd w:id="2"/>
    </w:p>
    <w:p w14:paraId="385DD7C6" w14:textId="5C51B07E" w:rsidR="006B3DCB" w:rsidRDefault="00F17FD6" w:rsidP="00A361A3">
      <w:pPr>
        <w:pStyle w:val="BasistekstSURF"/>
      </w:pPr>
      <w:r w:rsidRPr="00F17FD6">
        <w:t>In deze procedure voor datalekken wordt beschreven hoe onze instelling omgaat met datalekken en is bedoeld voor alle medewerkers, inclusief de Privacy Officer (</w:t>
      </w:r>
      <w:r w:rsidR="00B53996">
        <w:t>‘</w:t>
      </w:r>
      <w:r w:rsidRPr="00F17FD6">
        <w:t>PO</w:t>
      </w:r>
      <w:r w:rsidR="00B53996">
        <w:t>’</w:t>
      </w:r>
      <w:r w:rsidRPr="00F17FD6">
        <w:t>) en, indien aangesteld, de Functionaris Gegevensbescherming (</w:t>
      </w:r>
      <w:r w:rsidR="00B53996">
        <w:t>‘</w:t>
      </w:r>
      <w:r w:rsidRPr="00F17FD6">
        <w:t>FG</w:t>
      </w:r>
      <w:r w:rsidR="00B53996">
        <w:t>’</w:t>
      </w:r>
      <w:r w:rsidRPr="00F17FD6">
        <w:t>).</w:t>
      </w:r>
    </w:p>
    <w:p w14:paraId="1DD2AD92" w14:textId="77777777" w:rsidR="00BB46AA" w:rsidRDefault="00BB46AA" w:rsidP="00A361A3">
      <w:pPr>
        <w:pStyle w:val="BasistekstSURF"/>
      </w:pPr>
    </w:p>
    <w:p w14:paraId="2412615B" w14:textId="46BCC71D" w:rsidR="00BB46AA" w:rsidRDefault="005F574E" w:rsidP="00A361A3">
      <w:pPr>
        <w:pStyle w:val="BasistekstSURF"/>
      </w:pPr>
      <w:r>
        <w:t>Je leest in deze procedure welke stappen er gevolgd moeten worden bij een (mogelijk) datalek</w:t>
      </w:r>
      <w:r w:rsidR="00B25D58">
        <w:t>.</w:t>
      </w:r>
    </w:p>
    <w:p w14:paraId="78ED8531" w14:textId="00CF3229" w:rsidR="00161461" w:rsidRDefault="00161461" w:rsidP="00161461">
      <w:pPr>
        <w:pStyle w:val="BasistekstSURF"/>
        <w:numPr>
          <w:ilvl w:val="0"/>
          <w:numId w:val="29"/>
        </w:numPr>
      </w:pPr>
      <w:r>
        <w:t>Stap 1 t/m 3 zijn voor alle medewerkers van toepassing (incl. bijlagen).</w:t>
      </w:r>
    </w:p>
    <w:p w14:paraId="24A1B370" w14:textId="29527CDB" w:rsidR="00161461" w:rsidRPr="00A361A3" w:rsidRDefault="00161461" w:rsidP="00161461">
      <w:pPr>
        <w:pStyle w:val="BasistekstSURF"/>
        <w:numPr>
          <w:ilvl w:val="0"/>
          <w:numId w:val="29"/>
        </w:numPr>
      </w:pPr>
      <w:r>
        <w:t xml:space="preserve">Stap 4 en 5 zijn specifiek voor de PO / FG </w:t>
      </w:r>
      <w:r w:rsidR="00B53996">
        <w:t>van onze instelling (incl. bijlagen).</w:t>
      </w:r>
    </w:p>
    <w:p w14:paraId="4D628E0E" w14:textId="1F7C1C3C" w:rsidR="00633AAC" w:rsidRDefault="00A14E42" w:rsidP="00633AAC">
      <w:pPr>
        <w:pStyle w:val="Kop2"/>
      </w:pPr>
      <w:bookmarkStart w:id="3" w:name="_Toc174605604"/>
      <w:r>
        <w:t>Melden?</w:t>
      </w:r>
      <w:bookmarkEnd w:id="3"/>
    </w:p>
    <w:p w14:paraId="58F08EC5" w14:textId="51C1FF20" w:rsidR="00633AAC" w:rsidRDefault="00A14E42" w:rsidP="00633AAC">
      <w:pPr>
        <w:pStyle w:val="BasistekstSURF"/>
      </w:pPr>
      <w:r>
        <w:t xml:space="preserve">Wie beslist of en wanneer een (mogelijk) datalek </w:t>
      </w:r>
      <w:r w:rsidR="00D4483E">
        <w:t>moet worden gemeld?</w:t>
      </w:r>
    </w:p>
    <w:p w14:paraId="4801B40C" w14:textId="52EA6DD6" w:rsidR="005F11D9" w:rsidRDefault="005F11D9" w:rsidP="002C6FA7">
      <w:pPr>
        <w:pStyle w:val="BasistekstSURF"/>
      </w:pPr>
    </w:p>
    <w:p w14:paraId="3FE17249" w14:textId="64B559E9" w:rsidR="005F11D9" w:rsidRDefault="005F11D9" w:rsidP="002C6FA7">
      <w:pPr>
        <w:pStyle w:val="BasistekstSURF"/>
      </w:pPr>
      <w:r w:rsidRPr="005F11D9">
        <w:t>De verwerkingsverantwoordelijke, namelijk ‘onze instelling’, beslist dit. De beslissing wordt dus door ons bestuur / directie genomen. De FG adviseert. De feitelijke melding kan worden uitgevoerd door de PO / FG of iemand anders die hiervoor is gemandateerd.</w:t>
      </w:r>
    </w:p>
    <w:p w14:paraId="4C57B50D" w14:textId="5672E7DD" w:rsidR="0034091B" w:rsidRDefault="000D0B11" w:rsidP="0034091B">
      <w:pPr>
        <w:pStyle w:val="Kop2"/>
      </w:pPr>
      <w:bookmarkStart w:id="4" w:name="_Toc174605605"/>
      <w:r>
        <w:t>Schematisch weergave stappenplan</w:t>
      </w:r>
      <w:bookmarkEnd w:id="4"/>
    </w:p>
    <w:p w14:paraId="7ACF28A5" w14:textId="1835768B" w:rsidR="00AE61B4" w:rsidRPr="00AE61B4" w:rsidRDefault="0096531F" w:rsidP="002C6FA7">
      <w:pPr>
        <w:pStyle w:val="BasistekstSURF"/>
      </w:pPr>
      <w:r>
        <w:rPr>
          <w:b/>
          <w:bCs/>
          <w:noProof/>
          <w14:ligatures w14:val="standardContextual"/>
        </w:rPr>
        <w:drawing>
          <wp:anchor distT="0" distB="0" distL="114300" distR="114300" simplePos="0" relativeHeight="251658243" behindDoc="0" locked="1" layoutInCell="1" allowOverlap="0" wp14:anchorId="561182E5" wp14:editId="78D76135">
            <wp:simplePos x="0" y="0"/>
            <wp:positionH relativeFrom="column">
              <wp:posOffset>0</wp:posOffset>
            </wp:positionH>
            <wp:positionV relativeFrom="page">
              <wp:posOffset>4562475</wp:posOffset>
            </wp:positionV>
            <wp:extent cx="5507990" cy="3405505"/>
            <wp:effectExtent l="0" t="0" r="3810" b="0"/>
            <wp:wrapSquare wrapText="bothSides"/>
            <wp:docPr id="1583124884" name="Afbeelding 12"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124884" name="Afbeelding 12" descr="Afbeelding met tekst, schermopname, Lettertype, ontwerp&#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7990" cy="3405505"/>
                    </a:xfrm>
                    <a:prstGeom prst="rect">
                      <a:avLst/>
                    </a:prstGeom>
                  </pic:spPr>
                </pic:pic>
              </a:graphicData>
            </a:graphic>
            <wp14:sizeRelH relativeFrom="page">
              <wp14:pctWidth>0</wp14:pctWidth>
            </wp14:sizeRelH>
            <wp14:sizeRelV relativeFrom="page">
              <wp14:pctHeight>0</wp14:pctHeight>
            </wp14:sizeRelV>
          </wp:anchor>
        </w:drawing>
      </w:r>
    </w:p>
    <w:p w14:paraId="0E91C5F3" w14:textId="3DB66DC4" w:rsidR="00633AAC" w:rsidRDefault="0038042F" w:rsidP="00633AAC">
      <w:pPr>
        <w:pStyle w:val="Kop1"/>
      </w:pPr>
      <w:bookmarkStart w:id="5" w:name="_Toc174605606"/>
      <w:r>
        <w:lastRenderedPageBreak/>
        <w:t>Stappenplan bij (mogelijk) datalek</w:t>
      </w:r>
      <w:bookmarkEnd w:id="5"/>
    </w:p>
    <w:p w14:paraId="32BDEB1C" w14:textId="2C5540A1" w:rsidR="0038042F" w:rsidRDefault="0038042F" w:rsidP="0038042F">
      <w:pPr>
        <w:pStyle w:val="BasistekstSURF"/>
      </w:pPr>
      <w:r>
        <w:t>Is er per ongeluk iets gebeurd</w:t>
      </w:r>
      <w:r w:rsidR="00367C46">
        <w:t xml:space="preserve"> met persoonsgegevens dat niet de bedoeling was? Heb je het vermoeden dat er persoonsgegevens worden verwerkt op en manier die niet rechtmatig is? Zijn persoonsgegevens (tijdelijk) niet beschikbaar? Of twijfel je of er sprake is van een datalek?</w:t>
      </w:r>
    </w:p>
    <w:p w14:paraId="70164540" w14:textId="77777777" w:rsidR="00367C46" w:rsidRDefault="00367C46" w:rsidP="0038042F">
      <w:pPr>
        <w:pStyle w:val="BasistekstSURF"/>
      </w:pPr>
    </w:p>
    <w:p w14:paraId="38C8ABB8" w14:textId="10785D2C" w:rsidR="00367C46" w:rsidRDefault="00367C46" w:rsidP="0038042F">
      <w:pPr>
        <w:pStyle w:val="BasistekstSURF"/>
      </w:pPr>
      <w:r>
        <w:t>Meld dit d</w:t>
      </w:r>
      <w:r w:rsidR="00611E27">
        <w:t>irect bij onze PO / FG.</w:t>
      </w:r>
    </w:p>
    <w:p w14:paraId="7C084011" w14:textId="77777777" w:rsidR="00611E27" w:rsidRDefault="00611E27" w:rsidP="0038042F">
      <w:pPr>
        <w:pStyle w:val="BasistekstSURF"/>
      </w:pPr>
    </w:p>
    <w:p w14:paraId="7574D750" w14:textId="32837ACC" w:rsidR="00611E27" w:rsidRDefault="00611E27" w:rsidP="00611E27">
      <w:pPr>
        <w:pStyle w:val="BasistekstSURF"/>
        <w:numPr>
          <w:ilvl w:val="0"/>
          <w:numId w:val="31"/>
        </w:numPr>
      </w:pPr>
      <w:r>
        <w:t>Naam</w:t>
      </w:r>
      <w:r w:rsidR="009835D0">
        <w:t xml:space="preserve">: </w:t>
      </w:r>
      <w:r w:rsidR="009835D0" w:rsidRPr="00922E97">
        <w:rPr>
          <w:highlight w:val="yellow"/>
        </w:rPr>
        <w:t>[</w:t>
      </w:r>
      <w:r w:rsidR="00922E97" w:rsidRPr="00922E97">
        <w:rPr>
          <w:highlight w:val="yellow"/>
        </w:rPr>
        <w:t>persoonlijke naam of functienaam]</w:t>
      </w:r>
    </w:p>
    <w:p w14:paraId="01532182" w14:textId="6765A77B" w:rsidR="009835D0" w:rsidRDefault="009835D0" w:rsidP="00611E27">
      <w:pPr>
        <w:pStyle w:val="BasistekstSURF"/>
        <w:numPr>
          <w:ilvl w:val="0"/>
          <w:numId w:val="31"/>
        </w:numPr>
      </w:pPr>
      <w:r>
        <w:t xml:space="preserve">E-mailadres: </w:t>
      </w:r>
      <w:r w:rsidR="00922E97" w:rsidRPr="00922E97">
        <w:rPr>
          <w:highlight w:val="yellow"/>
        </w:rPr>
        <w:t>[persoonlijke mailadres of gedeeld mailadres]</w:t>
      </w:r>
    </w:p>
    <w:p w14:paraId="1A5B8CBF" w14:textId="19F2C453" w:rsidR="009835D0" w:rsidRPr="0038042F" w:rsidRDefault="009835D0" w:rsidP="00611E27">
      <w:pPr>
        <w:pStyle w:val="BasistekstSURF"/>
        <w:numPr>
          <w:ilvl w:val="0"/>
          <w:numId w:val="31"/>
        </w:numPr>
      </w:pPr>
      <w:r>
        <w:t xml:space="preserve">Telefoonnummer: </w:t>
      </w:r>
      <w:r w:rsidR="00922E97" w:rsidRPr="00922E97">
        <w:rPr>
          <w:highlight w:val="yellow"/>
        </w:rPr>
        <w:t>[persoonlijk telefoonnummer of gedeeld telefoonnummer]</w:t>
      </w:r>
    </w:p>
    <w:p w14:paraId="0963C5D6" w14:textId="64F6514A" w:rsidR="00633AAC" w:rsidRDefault="001108D4" w:rsidP="00633AAC">
      <w:pPr>
        <w:pStyle w:val="Kop2"/>
      </w:pPr>
      <w:bookmarkStart w:id="6" w:name="_Toc174605607"/>
      <w:r>
        <w:t>Belangrijke punten als je e</w:t>
      </w:r>
      <w:r w:rsidR="00B82246">
        <w:t>en datalek vermoedt</w:t>
      </w:r>
      <w:bookmarkEnd w:id="6"/>
    </w:p>
    <w:p w14:paraId="53A94BF4" w14:textId="34408934" w:rsidR="00633AAC" w:rsidRDefault="00B82246" w:rsidP="00633AAC">
      <w:pPr>
        <w:pStyle w:val="BasistekstSURF"/>
      </w:pPr>
      <w:r>
        <w:t xml:space="preserve">In de Algemene verordening gegevensbescherming (‘AVG’) staat dat datalekken verplicht intern geregistreerd moeten worden. Daarnaast dienen datalekken, in sommige gevallen, te worden gemeld bij </w:t>
      </w:r>
      <w:r w:rsidR="001C254F">
        <w:t xml:space="preserve">de Autoriteit Persoonsgegevens (‘AP’) en de betrokkenen. Voor deze melding bij de AP heeft onze instelling vanaf het moment van ontdekking </w:t>
      </w:r>
      <w:r w:rsidR="001C254F" w:rsidRPr="001C254F">
        <w:rPr>
          <w:b/>
          <w:bCs/>
        </w:rPr>
        <w:t>72 uur</w:t>
      </w:r>
      <w:r w:rsidR="001C254F">
        <w:t xml:space="preserve"> de tijd. Betrokkenen dienen zo snel mogelijk te worden ge</w:t>
      </w:r>
      <w:r w:rsidR="00715C15">
        <w:t xml:space="preserve">ïnformeerd. Deze termijn loopt ook door </w:t>
      </w:r>
      <w:r w:rsidR="00D47304">
        <w:t>buiten werktijd</w:t>
      </w:r>
      <w:r w:rsidR="00E4226D">
        <w:t>.</w:t>
      </w:r>
    </w:p>
    <w:p w14:paraId="5FEF94F7" w14:textId="77777777" w:rsidR="00D47304" w:rsidRDefault="00D47304" w:rsidP="00633AAC">
      <w:pPr>
        <w:pStyle w:val="BasistekstSURF"/>
      </w:pPr>
    </w:p>
    <w:tbl>
      <w:tblPr>
        <w:tblStyle w:val="TabelstijllichtgroenSURF"/>
        <w:tblW w:w="8500" w:type="dxa"/>
        <w:tblLook w:val="04A0" w:firstRow="1" w:lastRow="0" w:firstColumn="1" w:lastColumn="0" w:noHBand="0" w:noVBand="1"/>
      </w:tblPr>
      <w:tblGrid>
        <w:gridCol w:w="4332"/>
        <w:gridCol w:w="4168"/>
      </w:tblGrid>
      <w:tr w:rsidR="00A42B32" w:rsidRPr="00631296" w14:paraId="0AD36FA4" w14:textId="77777777" w:rsidTr="005B5F58">
        <w:trPr>
          <w:cnfStyle w:val="100000000000" w:firstRow="1" w:lastRow="0" w:firstColumn="0" w:lastColumn="0" w:oddVBand="0" w:evenVBand="0" w:oddHBand="0" w:evenHBand="0" w:firstRowFirstColumn="0" w:firstRowLastColumn="0" w:lastRowFirstColumn="0" w:lastRowLastColumn="0"/>
        </w:trPr>
        <w:tc>
          <w:tcPr>
            <w:tcW w:w="8500" w:type="dxa"/>
            <w:gridSpan w:val="2"/>
          </w:tcPr>
          <w:p w14:paraId="527FC5C8" w14:textId="77777777" w:rsidR="00A42B32" w:rsidRPr="00631296" w:rsidRDefault="00A42B32" w:rsidP="005B5F58">
            <w:pPr>
              <w:pStyle w:val="BasistekstSURF"/>
              <w:spacing w:line="276" w:lineRule="auto"/>
              <w:rPr>
                <w:b/>
                <w:bCs/>
                <w:sz w:val="21"/>
                <w:szCs w:val="16"/>
              </w:rPr>
            </w:pPr>
            <w:r w:rsidRPr="00631296">
              <w:rPr>
                <w:b/>
                <w:bCs/>
                <w:sz w:val="21"/>
                <w:szCs w:val="16"/>
              </w:rPr>
              <w:t>Belangrijke punten als je een datalek ontdekt</w:t>
            </w:r>
            <w:r>
              <w:rPr>
                <w:b/>
                <w:bCs/>
                <w:sz w:val="21"/>
                <w:szCs w:val="16"/>
              </w:rPr>
              <w:t>:</w:t>
            </w:r>
          </w:p>
        </w:tc>
      </w:tr>
      <w:tr w:rsidR="00A42B32" w:rsidRPr="00631296" w14:paraId="419D1A69" w14:textId="77777777" w:rsidTr="005B5F58">
        <w:tc>
          <w:tcPr>
            <w:tcW w:w="4332" w:type="dxa"/>
          </w:tcPr>
          <w:p w14:paraId="6C6E92DC" w14:textId="77777777" w:rsidR="00A42B32" w:rsidRPr="00631296" w:rsidRDefault="00A42B32" w:rsidP="005B5F58">
            <w:pPr>
              <w:pStyle w:val="BasistekstSURF"/>
              <w:spacing w:line="276" w:lineRule="auto"/>
              <w:rPr>
                <w:sz w:val="21"/>
                <w:szCs w:val="16"/>
              </w:rPr>
            </w:pPr>
            <w:r w:rsidRPr="00631296">
              <w:rPr>
                <w:sz w:val="21"/>
                <w:szCs w:val="16"/>
              </w:rPr>
              <w:t xml:space="preserve">Als medewerker is het belangrijk dat je een melding maakt van een vermoedelijk datalek bij de </w:t>
            </w:r>
            <w:r w:rsidRPr="004D5C74">
              <w:rPr>
                <w:sz w:val="21"/>
                <w:szCs w:val="16"/>
                <w:highlight w:val="yellow"/>
              </w:rPr>
              <w:t>PO/FG</w:t>
            </w:r>
            <w:r>
              <w:rPr>
                <w:sz w:val="21"/>
                <w:szCs w:val="16"/>
              </w:rPr>
              <w:t>.</w:t>
            </w:r>
          </w:p>
        </w:tc>
        <w:tc>
          <w:tcPr>
            <w:tcW w:w="4168" w:type="dxa"/>
          </w:tcPr>
          <w:p w14:paraId="6904E92C" w14:textId="77777777" w:rsidR="00A42B32" w:rsidRPr="00631296" w:rsidRDefault="00A42B32" w:rsidP="005B5F58">
            <w:pPr>
              <w:pStyle w:val="BasistekstSURF"/>
              <w:spacing w:line="276" w:lineRule="auto"/>
              <w:rPr>
                <w:i/>
                <w:iCs/>
                <w:sz w:val="21"/>
                <w:szCs w:val="16"/>
              </w:rPr>
            </w:pPr>
            <w:r w:rsidRPr="00631296">
              <w:rPr>
                <w:sz w:val="21"/>
                <w:szCs w:val="16"/>
              </w:rPr>
              <w:t xml:space="preserve">De </w:t>
            </w:r>
            <w:r w:rsidRPr="004D5C74">
              <w:rPr>
                <w:sz w:val="21"/>
                <w:szCs w:val="16"/>
                <w:highlight w:val="yellow"/>
              </w:rPr>
              <w:t>PO/FG</w:t>
            </w:r>
            <w:r>
              <w:rPr>
                <w:sz w:val="21"/>
                <w:szCs w:val="16"/>
              </w:rPr>
              <w:t xml:space="preserve"> </w:t>
            </w:r>
            <w:r w:rsidRPr="00631296">
              <w:rPr>
                <w:sz w:val="21"/>
                <w:szCs w:val="16"/>
              </w:rPr>
              <w:t>zal beoordelen of daadwerkelijk sprake is van een datalek.</w:t>
            </w:r>
          </w:p>
          <w:p w14:paraId="7C72225C" w14:textId="77777777" w:rsidR="00A42B32" w:rsidRPr="00631296" w:rsidRDefault="00A42B32" w:rsidP="005B5F58">
            <w:pPr>
              <w:pStyle w:val="BasistekstSURF"/>
              <w:spacing w:line="276" w:lineRule="auto"/>
              <w:rPr>
                <w:sz w:val="21"/>
                <w:szCs w:val="16"/>
              </w:rPr>
            </w:pPr>
          </w:p>
        </w:tc>
      </w:tr>
      <w:tr w:rsidR="00A42B32" w:rsidRPr="00631296" w14:paraId="7FAC49EF" w14:textId="77777777" w:rsidTr="005B5F58">
        <w:tc>
          <w:tcPr>
            <w:tcW w:w="4332" w:type="dxa"/>
          </w:tcPr>
          <w:p w14:paraId="430AF2B4" w14:textId="77777777" w:rsidR="00A42B32" w:rsidRPr="00631296" w:rsidRDefault="00A42B32" w:rsidP="005B5F58">
            <w:pPr>
              <w:spacing w:line="276" w:lineRule="auto"/>
              <w:rPr>
                <w:sz w:val="21"/>
                <w:szCs w:val="16"/>
              </w:rPr>
            </w:pPr>
            <w:r w:rsidRPr="00631296">
              <w:rPr>
                <w:sz w:val="21"/>
                <w:szCs w:val="16"/>
              </w:rPr>
              <w:t xml:space="preserve">In sommige gevallen </w:t>
            </w:r>
            <w:r>
              <w:rPr>
                <w:sz w:val="21"/>
                <w:szCs w:val="16"/>
              </w:rPr>
              <w:t xml:space="preserve">is het </w:t>
            </w:r>
            <w:r w:rsidRPr="00631296">
              <w:rPr>
                <w:sz w:val="21"/>
                <w:szCs w:val="16"/>
              </w:rPr>
              <w:t xml:space="preserve">verplicht om het datalek te melden aan de toezichthouder en soms aan de betrokkene(n) (dat is de persoon op wie de gegevens die gelekt zijn betrekking hebben).  </w:t>
            </w:r>
          </w:p>
        </w:tc>
        <w:tc>
          <w:tcPr>
            <w:tcW w:w="4168" w:type="dxa"/>
          </w:tcPr>
          <w:p w14:paraId="160DC4F3" w14:textId="73EC14C0" w:rsidR="00A42B32" w:rsidRPr="00631296" w:rsidRDefault="00A42B32" w:rsidP="005B5F58">
            <w:pPr>
              <w:spacing w:line="276" w:lineRule="auto"/>
              <w:rPr>
                <w:sz w:val="21"/>
                <w:szCs w:val="16"/>
              </w:rPr>
            </w:pPr>
            <w:r w:rsidRPr="00631296">
              <w:rPr>
                <w:sz w:val="21"/>
                <w:szCs w:val="16"/>
              </w:rPr>
              <w:t>Alle datalekken moet geregistreerd worden binne</w:t>
            </w:r>
            <w:r>
              <w:rPr>
                <w:sz w:val="21"/>
                <w:szCs w:val="16"/>
              </w:rPr>
              <w:t>n</w:t>
            </w:r>
            <w:r w:rsidR="00920D40">
              <w:rPr>
                <w:sz w:val="21"/>
                <w:szCs w:val="16"/>
              </w:rPr>
              <w:t xml:space="preserve"> onze instelling</w:t>
            </w:r>
            <w:r w:rsidRPr="00631296">
              <w:rPr>
                <w:sz w:val="21"/>
                <w:szCs w:val="16"/>
              </w:rPr>
              <w:t xml:space="preserve">. </w:t>
            </w:r>
          </w:p>
          <w:p w14:paraId="294964C9" w14:textId="77777777" w:rsidR="00A42B32" w:rsidRPr="00631296" w:rsidRDefault="00A42B32" w:rsidP="005B5F58">
            <w:pPr>
              <w:pStyle w:val="BasistekstSURF"/>
              <w:spacing w:line="276" w:lineRule="auto"/>
              <w:rPr>
                <w:sz w:val="21"/>
                <w:szCs w:val="16"/>
              </w:rPr>
            </w:pPr>
          </w:p>
        </w:tc>
      </w:tr>
      <w:tr w:rsidR="00A42B32" w14:paraId="20452FF3" w14:textId="77777777" w:rsidTr="005B5F58">
        <w:tc>
          <w:tcPr>
            <w:tcW w:w="8500" w:type="dxa"/>
            <w:gridSpan w:val="2"/>
          </w:tcPr>
          <w:p w14:paraId="0F9D4AA4" w14:textId="77777777" w:rsidR="00A42B32" w:rsidRDefault="00A42B32" w:rsidP="005B5F58">
            <w:pPr>
              <w:pStyle w:val="BasistekstSURF"/>
              <w:spacing w:line="276" w:lineRule="auto"/>
            </w:pPr>
            <w:r w:rsidRPr="00631296">
              <w:rPr>
                <w:sz w:val="21"/>
                <w:szCs w:val="16"/>
              </w:rPr>
              <w:t>In Nederland is de Autoriteit Persoonsgegevens (</w:t>
            </w:r>
            <w:r>
              <w:rPr>
                <w:sz w:val="21"/>
                <w:szCs w:val="16"/>
              </w:rPr>
              <w:t>‘</w:t>
            </w:r>
            <w:r w:rsidRPr="00631296">
              <w:rPr>
                <w:sz w:val="21"/>
                <w:szCs w:val="16"/>
              </w:rPr>
              <w:t>AP</w:t>
            </w:r>
            <w:r>
              <w:rPr>
                <w:sz w:val="21"/>
                <w:szCs w:val="16"/>
              </w:rPr>
              <w:t>’)</w:t>
            </w:r>
            <w:r w:rsidRPr="00631296">
              <w:rPr>
                <w:sz w:val="21"/>
                <w:szCs w:val="16"/>
              </w:rPr>
              <w:t xml:space="preserve"> die toezichthouder.</w:t>
            </w:r>
          </w:p>
        </w:tc>
      </w:tr>
    </w:tbl>
    <w:p w14:paraId="0244F187" w14:textId="77777777" w:rsidR="00D47304" w:rsidRPr="00AB0414" w:rsidRDefault="00D47304" w:rsidP="00633AAC">
      <w:pPr>
        <w:pStyle w:val="BasistekstSURF"/>
      </w:pPr>
    </w:p>
    <w:p w14:paraId="55A9FD91" w14:textId="5FF4DB81" w:rsidR="00E3711B" w:rsidRDefault="00920D40" w:rsidP="00E3711B">
      <w:pPr>
        <w:pStyle w:val="Kop2"/>
      </w:pPr>
      <w:bookmarkStart w:id="7" w:name="_Toc174605608"/>
      <w:r>
        <w:t>Stap 1</w:t>
      </w:r>
      <w:r w:rsidR="00BF47A4">
        <w:t>: Is er een datalek?</w:t>
      </w:r>
      <w:bookmarkEnd w:id="7"/>
    </w:p>
    <w:p w14:paraId="530EEB59" w14:textId="162F80D8" w:rsidR="00E3711B" w:rsidRDefault="00E3711B" w:rsidP="00E3711B">
      <w:pPr>
        <w:pStyle w:val="BasistekstSURF"/>
      </w:pPr>
    </w:p>
    <w:p w14:paraId="3FD7A5D6" w14:textId="533DC4A7" w:rsidR="00BF47A4" w:rsidRPr="00BF47A4" w:rsidRDefault="00BF47A4" w:rsidP="00E3711B">
      <w:pPr>
        <w:pStyle w:val="BasistekstSURF"/>
        <w:rPr>
          <w:i/>
          <w:iCs/>
        </w:rPr>
      </w:pPr>
      <w:r w:rsidRPr="00BF47A4">
        <w:rPr>
          <w:i/>
          <w:iCs/>
        </w:rPr>
        <w:t>Voor wie: alle medewerkers van onze instelling.</w:t>
      </w:r>
    </w:p>
    <w:p w14:paraId="1074E897" w14:textId="77777777" w:rsidR="00BF47A4" w:rsidRDefault="00BF47A4" w:rsidP="00E3711B">
      <w:pPr>
        <w:pStyle w:val="BasistekstSURF"/>
      </w:pPr>
    </w:p>
    <w:p w14:paraId="653877F3" w14:textId="32535112" w:rsidR="00E4226D" w:rsidRDefault="00BF47A4" w:rsidP="00E3711B">
      <w:pPr>
        <w:pStyle w:val="BasistekstSURF"/>
      </w:pPr>
      <w:r>
        <w:t xml:space="preserve">Een datalek houdt in dat er een inbreuk is op de beveiliging waarbij persoonsgegevens zijn betrokken. Een datalek kan meerdere oorzaken hebben, bijvoorbeeld wanneer persoonsgegevens onbedoeld of onrechtmatig worden gedeeld, vernietigd of (tijdelijk) niet beschikbaar zijn. Maar ook als </w:t>
      </w:r>
      <w:r w:rsidR="00466ECC">
        <w:t>personen toegang hebben tot de persoonsgegevens, terwijl ze geen toegang zouden moeten hebben.</w:t>
      </w:r>
    </w:p>
    <w:p w14:paraId="74DF03F4" w14:textId="6A0C9884" w:rsidR="00634BDE" w:rsidRDefault="005D0894" w:rsidP="00634BDE">
      <w:pPr>
        <w:pStyle w:val="BasistekstSURF"/>
        <w:numPr>
          <w:ilvl w:val="0"/>
          <w:numId w:val="32"/>
        </w:numPr>
      </w:pPr>
      <w:r>
        <w:t xml:space="preserve">Een persoonsgegeven kan van alles zijn, denk aan: een naam, adres, e-mailadres, telefoonnummer maar ook </w:t>
      </w:r>
      <w:r w:rsidR="005E504C">
        <w:t>foto’s van studenten</w:t>
      </w:r>
      <w:r w:rsidR="00DC2A12">
        <w:t xml:space="preserve">, een inschrijflijst voor </w:t>
      </w:r>
      <w:r w:rsidR="005E504C">
        <w:t>een open dag of een lijst van studenten die recht hebben op extra tijd bij het maken van toetsen.</w:t>
      </w:r>
    </w:p>
    <w:p w14:paraId="37087309" w14:textId="5B24FF05" w:rsidR="00634BDE" w:rsidRDefault="00634BDE" w:rsidP="00634BDE">
      <w:pPr>
        <w:pStyle w:val="Kop2"/>
      </w:pPr>
      <w:bookmarkStart w:id="8" w:name="_Toc174605609"/>
      <w:r>
        <w:lastRenderedPageBreak/>
        <w:t xml:space="preserve">Stap </w:t>
      </w:r>
      <w:r w:rsidR="00742613">
        <w:t>2</w:t>
      </w:r>
      <w:r>
        <w:t xml:space="preserve">: </w:t>
      </w:r>
      <w:r w:rsidR="00742613">
        <w:t xml:space="preserve">Wat moet je doen als (je denkt dat) er sprake is van </w:t>
      </w:r>
      <w:r>
        <w:t>een datalek?</w:t>
      </w:r>
      <w:bookmarkEnd w:id="8"/>
    </w:p>
    <w:p w14:paraId="5A320186" w14:textId="77777777" w:rsidR="00634BDE" w:rsidRDefault="00634BDE" w:rsidP="00634BDE">
      <w:pPr>
        <w:pStyle w:val="BasistekstSURF"/>
      </w:pPr>
    </w:p>
    <w:p w14:paraId="4B71690A" w14:textId="77777777" w:rsidR="00634BDE" w:rsidRPr="00BF47A4" w:rsidRDefault="00634BDE" w:rsidP="00634BDE">
      <w:pPr>
        <w:pStyle w:val="BasistekstSURF"/>
        <w:rPr>
          <w:i/>
          <w:iCs/>
        </w:rPr>
      </w:pPr>
      <w:r w:rsidRPr="00BF47A4">
        <w:rPr>
          <w:i/>
          <w:iCs/>
        </w:rPr>
        <w:t>Voor wie: alle medewerkers van onze instelling.</w:t>
      </w:r>
    </w:p>
    <w:p w14:paraId="58D78C08" w14:textId="77777777" w:rsidR="00634BDE" w:rsidRDefault="00634BDE" w:rsidP="00634BDE">
      <w:pPr>
        <w:pStyle w:val="BasistekstSURF"/>
      </w:pPr>
    </w:p>
    <w:p w14:paraId="798C017E" w14:textId="1EA91E67" w:rsidR="00634BDE" w:rsidRDefault="00742613" w:rsidP="00634BDE">
      <w:pPr>
        <w:pStyle w:val="BasistekstSURF"/>
      </w:pPr>
      <w:r>
        <w:t xml:space="preserve">Het eerste wat je moet doen is: </w:t>
      </w:r>
      <w:r w:rsidRPr="00742613">
        <w:rPr>
          <w:b/>
          <w:bCs/>
        </w:rPr>
        <w:t>direct een melding maken bij de PO / FG van onze instelling</w:t>
      </w:r>
      <w:r>
        <w:t>.</w:t>
      </w:r>
    </w:p>
    <w:p w14:paraId="1120B6EC" w14:textId="3EB720E4" w:rsidR="00F55F87" w:rsidRDefault="00742613" w:rsidP="00634BDE">
      <w:pPr>
        <w:pStyle w:val="BasistekstSURF"/>
      </w:pPr>
      <w:r>
        <w:t xml:space="preserve">Ook bij de geringste vorm van twijfel! De PO / FG is bereikbaar via de </w:t>
      </w:r>
      <w:r w:rsidR="00BD2FA5">
        <w:t>contactgegevens vermeld eerder in dit hoofdstuk.</w:t>
      </w:r>
    </w:p>
    <w:p w14:paraId="756B92F1" w14:textId="42406F4E" w:rsidR="00634BDE" w:rsidRDefault="00634BDE" w:rsidP="00634BDE">
      <w:pPr>
        <w:pStyle w:val="Kop2"/>
      </w:pPr>
      <w:bookmarkStart w:id="9" w:name="_Toc174605610"/>
      <w:r>
        <w:t xml:space="preserve">Stap </w:t>
      </w:r>
      <w:r w:rsidR="007D0AB1">
        <w:t>3</w:t>
      </w:r>
      <w:r>
        <w:t>: I</w:t>
      </w:r>
      <w:r w:rsidR="007D0AB1">
        <w:t>nventariseren en beoordelen</w:t>
      </w:r>
      <w:bookmarkEnd w:id="9"/>
    </w:p>
    <w:p w14:paraId="3AF10DE7" w14:textId="77777777" w:rsidR="00634BDE" w:rsidRDefault="00634BDE" w:rsidP="00634BDE">
      <w:pPr>
        <w:pStyle w:val="BasistekstSURF"/>
      </w:pPr>
    </w:p>
    <w:p w14:paraId="4CAF3567" w14:textId="77777777" w:rsidR="00634BDE" w:rsidRPr="00BF47A4" w:rsidRDefault="00634BDE" w:rsidP="00634BDE">
      <w:pPr>
        <w:pStyle w:val="BasistekstSURF"/>
        <w:rPr>
          <w:i/>
          <w:iCs/>
        </w:rPr>
      </w:pPr>
      <w:r w:rsidRPr="00BF47A4">
        <w:rPr>
          <w:i/>
          <w:iCs/>
        </w:rPr>
        <w:t>Voor wie: alle medewerkers van onze instelling.</w:t>
      </w:r>
    </w:p>
    <w:p w14:paraId="78A08C21" w14:textId="77777777" w:rsidR="00634BDE" w:rsidRDefault="00634BDE" w:rsidP="00634BDE">
      <w:pPr>
        <w:pStyle w:val="BasistekstSURF"/>
      </w:pPr>
    </w:p>
    <w:p w14:paraId="33AF7FC4" w14:textId="3EB0EB2C" w:rsidR="00634BDE" w:rsidRDefault="007D0AB1" w:rsidP="00634BDE">
      <w:pPr>
        <w:pStyle w:val="BasistekstSURF"/>
      </w:pPr>
      <w:r>
        <w:t xml:space="preserve">Het vermoedelijke datalek moet geïnventariseerd en beoordeeld worden, want de PO / FG moet voldoende informatie </w:t>
      </w:r>
      <w:r w:rsidR="00F55F87">
        <w:t>ontvangen.</w:t>
      </w:r>
    </w:p>
    <w:p w14:paraId="477F64E3" w14:textId="4105A715" w:rsidR="00634BDE" w:rsidRDefault="00634BDE" w:rsidP="00634BDE">
      <w:pPr>
        <w:pStyle w:val="Kop2"/>
      </w:pPr>
      <w:bookmarkStart w:id="10" w:name="_Toc174605611"/>
      <w:r>
        <w:t xml:space="preserve">Stap </w:t>
      </w:r>
      <w:r w:rsidR="009A229F">
        <w:t>4</w:t>
      </w:r>
      <w:r>
        <w:t xml:space="preserve">: </w:t>
      </w:r>
      <w:r w:rsidR="009A229F">
        <w:t>Moet het datalek bij de AP worden gemeld</w:t>
      </w:r>
      <w:r>
        <w:t>?</w:t>
      </w:r>
      <w:bookmarkEnd w:id="10"/>
    </w:p>
    <w:p w14:paraId="7D4E34C6" w14:textId="77777777" w:rsidR="00634BDE" w:rsidRDefault="00634BDE" w:rsidP="00634BDE">
      <w:pPr>
        <w:pStyle w:val="BasistekstSURF"/>
      </w:pPr>
    </w:p>
    <w:p w14:paraId="3C4B87BE" w14:textId="75160827" w:rsidR="00634BDE" w:rsidRPr="00BF47A4" w:rsidRDefault="00634BDE" w:rsidP="00634BDE">
      <w:pPr>
        <w:pStyle w:val="BasistekstSURF"/>
        <w:rPr>
          <w:i/>
          <w:iCs/>
        </w:rPr>
      </w:pPr>
      <w:r w:rsidRPr="00BF47A4">
        <w:rPr>
          <w:i/>
          <w:iCs/>
        </w:rPr>
        <w:t xml:space="preserve">Voor wie: </w:t>
      </w:r>
      <w:r w:rsidR="009A229F">
        <w:rPr>
          <w:i/>
          <w:iCs/>
        </w:rPr>
        <w:t>de PO / FG en het bestuur</w:t>
      </w:r>
      <w:r w:rsidRPr="00BF47A4">
        <w:rPr>
          <w:i/>
          <w:iCs/>
        </w:rPr>
        <w:t xml:space="preserve"> van onze instelling.</w:t>
      </w:r>
    </w:p>
    <w:p w14:paraId="38A34895" w14:textId="77777777" w:rsidR="00634BDE" w:rsidRDefault="00634BDE" w:rsidP="00634BDE">
      <w:pPr>
        <w:pStyle w:val="BasistekstSURF"/>
      </w:pPr>
    </w:p>
    <w:p w14:paraId="35F13173" w14:textId="764A2E89" w:rsidR="00634BDE" w:rsidRDefault="009A229F" w:rsidP="00634BDE">
      <w:pPr>
        <w:pStyle w:val="BasistekstSURF"/>
      </w:pPr>
      <w:r>
        <w:t xml:space="preserve">Bij deze stap dient altijd de FG te worden geïnformeerd en geraadpleegd. De PO / FG </w:t>
      </w:r>
      <w:r w:rsidR="0064748B">
        <w:t>dient te bepalen of het bestuur altijd, soms of achteraf wordt geïnformeerd.</w:t>
      </w:r>
    </w:p>
    <w:p w14:paraId="66FD26DC" w14:textId="77777777" w:rsidR="0064748B" w:rsidRDefault="0064748B" w:rsidP="00634BDE">
      <w:pPr>
        <w:pStyle w:val="BasistekstSURF"/>
      </w:pPr>
    </w:p>
    <w:p w14:paraId="3669510E" w14:textId="6F99313F" w:rsidR="00634BDE" w:rsidRDefault="0064748B" w:rsidP="00634BDE">
      <w:pPr>
        <w:pStyle w:val="BasistekstSURF"/>
      </w:pPr>
      <w:r w:rsidRPr="00D52758">
        <w:rPr>
          <w:b/>
          <w:bCs/>
        </w:rPr>
        <w:t>Een datalek moet gemeld worden bij de AP</w:t>
      </w:r>
      <w:r>
        <w:t xml:space="preserve"> wanneer er sprake is van een risico voor de rechten en vrijheden van betrokkenen. Bij het beoordelen hiervan wegen veel factoren mee. Een opsomming hiervan staat in Bijlage </w:t>
      </w:r>
      <w:r w:rsidR="00A85156">
        <w:t>4</w:t>
      </w:r>
      <w:r>
        <w:t>. Brengt een datalek inderdaad een risico voor de rechten en vrijheden van betrokkenen met zich mee? Dan moet de PO / FG het datalek melden bij de AP.</w:t>
      </w:r>
    </w:p>
    <w:p w14:paraId="7D0CB257" w14:textId="0C47F4BD" w:rsidR="00634BDE" w:rsidRDefault="00634BDE" w:rsidP="00634BDE">
      <w:pPr>
        <w:pStyle w:val="Kop2"/>
      </w:pPr>
      <w:bookmarkStart w:id="11" w:name="_Toc174605612"/>
      <w:r>
        <w:t xml:space="preserve">Stap </w:t>
      </w:r>
      <w:r w:rsidR="00D52758">
        <w:t>5</w:t>
      </w:r>
      <w:r>
        <w:t xml:space="preserve">: </w:t>
      </w:r>
      <w:r w:rsidR="00D52758">
        <w:t>Moet het datalek aan betrokkene(n) worden geme</w:t>
      </w:r>
      <w:r w:rsidR="00ED32BC">
        <w:t>ld?</w:t>
      </w:r>
      <w:bookmarkEnd w:id="11"/>
    </w:p>
    <w:p w14:paraId="6B22AF3C" w14:textId="77777777" w:rsidR="00634BDE" w:rsidRDefault="00634BDE" w:rsidP="00634BDE">
      <w:pPr>
        <w:pStyle w:val="BasistekstSURF"/>
      </w:pPr>
    </w:p>
    <w:p w14:paraId="216F802E" w14:textId="77777777" w:rsidR="00ED32BC" w:rsidRPr="00BF47A4" w:rsidRDefault="00ED32BC" w:rsidP="00ED32BC">
      <w:pPr>
        <w:pStyle w:val="BasistekstSURF"/>
        <w:rPr>
          <w:i/>
          <w:iCs/>
        </w:rPr>
      </w:pPr>
      <w:r w:rsidRPr="00BF47A4">
        <w:rPr>
          <w:i/>
          <w:iCs/>
        </w:rPr>
        <w:t xml:space="preserve">Voor wie: </w:t>
      </w:r>
      <w:r>
        <w:rPr>
          <w:i/>
          <w:iCs/>
        </w:rPr>
        <w:t>de PO / FG en het bestuur</w:t>
      </w:r>
      <w:r w:rsidRPr="00BF47A4">
        <w:rPr>
          <w:i/>
          <w:iCs/>
        </w:rPr>
        <w:t xml:space="preserve"> van onze instelling.</w:t>
      </w:r>
    </w:p>
    <w:p w14:paraId="4D95363B" w14:textId="77777777" w:rsidR="00ED32BC" w:rsidRDefault="00ED32BC">
      <w:pPr>
        <w:pStyle w:val="BasistekstSURF"/>
      </w:pPr>
    </w:p>
    <w:p w14:paraId="714CE8FA" w14:textId="782B7FD2" w:rsidR="00F579BC" w:rsidRPr="00AB0414" w:rsidRDefault="00ED32BC" w:rsidP="00F579BC">
      <w:pPr>
        <w:pStyle w:val="BasistekstSURF"/>
      </w:pPr>
      <w:r w:rsidRPr="00AE5B42">
        <w:rPr>
          <w:b/>
          <w:bCs/>
        </w:rPr>
        <w:t>Een datalek moet gemeld worden aan de betrokkene(n)</w:t>
      </w:r>
      <w:r w:rsidR="00AE5B42">
        <w:t xml:space="preserve"> wanneer het datalek voor hen een hoog risico inhoudt.</w:t>
      </w:r>
    </w:p>
    <w:p w14:paraId="2E92C2FF" w14:textId="5651A28A" w:rsidR="00F579BC" w:rsidRDefault="00F579BC" w:rsidP="00F579BC">
      <w:pPr>
        <w:pStyle w:val="Kop3"/>
      </w:pPr>
      <w:bookmarkStart w:id="12" w:name="_Toc174605613"/>
      <w:r>
        <w:t>Wettelijke verplichte informatie voor aan de betrokkene(n)</w:t>
      </w:r>
      <w:bookmarkEnd w:id="12"/>
    </w:p>
    <w:p w14:paraId="75B87873" w14:textId="52BF3EB0" w:rsidR="00520A52" w:rsidRDefault="00870FCB" w:rsidP="00634BDE">
      <w:pPr>
        <w:pStyle w:val="BasistekstSURF"/>
      </w:pPr>
      <w:r>
        <w:t xml:space="preserve">In de melding aan de betrokkene(n) is het wettelijk verplicht om </w:t>
      </w:r>
      <w:r w:rsidR="004119DB">
        <w:t>de onderstaande informatie op te nemen.</w:t>
      </w:r>
    </w:p>
    <w:p w14:paraId="345577E8" w14:textId="2C0B761E" w:rsidR="004119DB" w:rsidRDefault="004119DB" w:rsidP="004119DB">
      <w:pPr>
        <w:pStyle w:val="BasistekstSURF"/>
        <w:numPr>
          <w:ilvl w:val="0"/>
          <w:numId w:val="32"/>
        </w:numPr>
      </w:pPr>
      <w:r>
        <w:t>De aard van de inbreuk (duidelijke, eenvoudige uitleg van het datalek).</w:t>
      </w:r>
    </w:p>
    <w:p w14:paraId="16BDF831" w14:textId="5217B8BB" w:rsidR="004119DB" w:rsidRDefault="004119DB" w:rsidP="004119DB">
      <w:pPr>
        <w:pStyle w:val="BasistekstSURF"/>
        <w:numPr>
          <w:ilvl w:val="0"/>
          <w:numId w:val="32"/>
        </w:numPr>
      </w:pPr>
      <w:r>
        <w:t>De waarschijnlijke gevolgen van het datalek voor de betrokkene(n).</w:t>
      </w:r>
    </w:p>
    <w:p w14:paraId="4CA8952A" w14:textId="5DE47D1C" w:rsidR="004119DB" w:rsidRDefault="004119DB" w:rsidP="004119DB">
      <w:pPr>
        <w:pStyle w:val="BasistekstSURF"/>
        <w:numPr>
          <w:ilvl w:val="0"/>
          <w:numId w:val="32"/>
        </w:numPr>
      </w:pPr>
      <w:r>
        <w:t>De getroffen en voorgestelde maatregelen die onze instelling heeft genomen om de gevolgen voor de betrokkene(n) te beperken.</w:t>
      </w:r>
    </w:p>
    <w:p w14:paraId="23906772" w14:textId="5B664801" w:rsidR="004119DB" w:rsidRDefault="004119DB" w:rsidP="004119DB">
      <w:pPr>
        <w:pStyle w:val="BasistekstSURF"/>
        <w:numPr>
          <w:ilvl w:val="0"/>
          <w:numId w:val="32"/>
        </w:numPr>
      </w:pPr>
      <w:r>
        <w:t>De acties die de betrokkene(n) zelf kan ondernemen om de gevolgen voor zichzelf te beperken, denk aan het wijzigen van een wachtwoord.</w:t>
      </w:r>
    </w:p>
    <w:p w14:paraId="5C71F6FB" w14:textId="1510F2A2" w:rsidR="004119DB" w:rsidRDefault="004119DB" w:rsidP="004119DB">
      <w:pPr>
        <w:pStyle w:val="BasistekstSURF"/>
        <w:numPr>
          <w:ilvl w:val="0"/>
          <w:numId w:val="32"/>
        </w:numPr>
      </w:pPr>
      <w:r>
        <w:t xml:space="preserve">De naam- en contactgegevens van de PO / FG </w:t>
      </w:r>
      <w:r w:rsidR="00662F13">
        <w:t>of een ander privacy-contactpunt binnen onze instelling.</w:t>
      </w:r>
    </w:p>
    <w:p w14:paraId="138F08AF" w14:textId="77777777" w:rsidR="00F579BC" w:rsidRDefault="00F579BC" w:rsidP="00634BDE">
      <w:pPr>
        <w:pStyle w:val="BasistekstSURF"/>
      </w:pPr>
    </w:p>
    <w:p w14:paraId="12733298" w14:textId="09C31FF6" w:rsidR="00A558AD" w:rsidRDefault="00A558AD" w:rsidP="00634BDE">
      <w:pPr>
        <w:pStyle w:val="BasistekstSURF"/>
      </w:pPr>
      <w:r>
        <w:t xml:space="preserve">In Bijlage </w:t>
      </w:r>
      <w:r w:rsidR="00A85156">
        <w:t>5</w:t>
      </w:r>
      <w:r>
        <w:t xml:space="preserve"> </w:t>
      </w:r>
      <w:r w:rsidR="0027071C">
        <w:t>tref je een template aan die gebruikt kan worden voor deze melding.</w:t>
      </w:r>
    </w:p>
    <w:p w14:paraId="1E433175" w14:textId="6CE83746" w:rsidR="00634BDE" w:rsidRDefault="00634BDE" w:rsidP="00634BDE">
      <w:pPr>
        <w:pStyle w:val="Kop2"/>
      </w:pPr>
      <w:bookmarkStart w:id="13" w:name="_Toc174605614"/>
      <w:r>
        <w:lastRenderedPageBreak/>
        <w:t xml:space="preserve">Stap </w:t>
      </w:r>
      <w:r w:rsidR="002C6E79">
        <w:t>6: Registreer het datalek in het datalekregister</w:t>
      </w:r>
      <w:bookmarkEnd w:id="13"/>
    </w:p>
    <w:p w14:paraId="12CD0DDA" w14:textId="77777777" w:rsidR="00634BDE" w:rsidRDefault="00634BDE" w:rsidP="00634BDE">
      <w:pPr>
        <w:pStyle w:val="BasistekstSURF"/>
      </w:pPr>
    </w:p>
    <w:p w14:paraId="5F992E73" w14:textId="27BA00A4" w:rsidR="00634BDE" w:rsidRPr="00BF47A4" w:rsidRDefault="00634BDE" w:rsidP="00634BDE">
      <w:pPr>
        <w:pStyle w:val="BasistekstSURF"/>
        <w:rPr>
          <w:i/>
          <w:iCs/>
        </w:rPr>
      </w:pPr>
      <w:r w:rsidRPr="00BF47A4">
        <w:rPr>
          <w:i/>
          <w:iCs/>
        </w:rPr>
        <w:t xml:space="preserve">Voor wie: </w:t>
      </w:r>
      <w:r w:rsidR="002C36F3">
        <w:rPr>
          <w:i/>
          <w:iCs/>
        </w:rPr>
        <w:t>PO / FG van onze instelling</w:t>
      </w:r>
    </w:p>
    <w:p w14:paraId="1297CBD8" w14:textId="77777777" w:rsidR="00634BDE" w:rsidRDefault="00634BDE" w:rsidP="00634BDE">
      <w:pPr>
        <w:pStyle w:val="BasistekstSURF"/>
      </w:pPr>
    </w:p>
    <w:p w14:paraId="0F3A1697" w14:textId="1D9D7757" w:rsidR="00634BDE" w:rsidRDefault="002C36F3" w:rsidP="00634BDE">
      <w:pPr>
        <w:pStyle w:val="BasistekstSURF"/>
      </w:pPr>
      <w:r>
        <w:t xml:space="preserve">Als de PO / FG heeft vastgesteld dat er sprake is van een datalek, dan met dit datalek </w:t>
      </w:r>
      <w:r w:rsidR="00A558AD">
        <w:t>geregistreerd worden in het datalekregister.</w:t>
      </w:r>
    </w:p>
    <w:p w14:paraId="41531B40" w14:textId="77777777" w:rsidR="005C18DE" w:rsidRDefault="005C18DE" w:rsidP="00634BDE">
      <w:pPr>
        <w:pStyle w:val="BasistekstSURF"/>
      </w:pPr>
    </w:p>
    <w:p w14:paraId="7D349DE0" w14:textId="2F65C57F" w:rsidR="004462D3" w:rsidRDefault="005C18DE" w:rsidP="006B2676">
      <w:pPr>
        <w:pStyle w:val="BasistekstSURF"/>
      </w:pPr>
      <w:r>
        <w:t>Alle datalekken moeten worden geregistreerd, ook datalekken die niet aan de AP zijn gemeld.</w:t>
      </w:r>
      <w:r w:rsidR="006B2676">
        <w:t xml:space="preserve"> In Bijlage </w:t>
      </w:r>
      <w:r w:rsidR="00A85156">
        <w:t>6</w:t>
      </w:r>
      <w:r w:rsidR="006B2676">
        <w:t xml:space="preserve"> kun je meer lezen over welke vorm een melding in het datalekregister moet hebben.</w:t>
      </w:r>
    </w:p>
    <w:p w14:paraId="5ECEC0E8" w14:textId="77777777" w:rsidR="00B21EA2" w:rsidRDefault="00B21EA2" w:rsidP="006B2676">
      <w:pPr>
        <w:pStyle w:val="BasistekstSURF"/>
      </w:pPr>
    </w:p>
    <w:p w14:paraId="08DED8C3" w14:textId="77777777" w:rsidR="002F0AC4" w:rsidRDefault="002F0AC4" w:rsidP="005F1AE8">
      <w:pPr>
        <w:pStyle w:val="BasistekstSURF"/>
      </w:pPr>
    </w:p>
    <w:p w14:paraId="094BDB19" w14:textId="534F55E4" w:rsidR="00B21EA2" w:rsidRDefault="00B21EA2" w:rsidP="00B21EA2">
      <w:pPr>
        <w:pStyle w:val="Bijlagekop1SURF"/>
      </w:pPr>
      <w:bookmarkStart w:id="14" w:name="_Toc174605615"/>
      <w:r>
        <w:lastRenderedPageBreak/>
        <w:t>Checklist</w:t>
      </w:r>
      <w:bookmarkEnd w:id="14"/>
    </w:p>
    <w:tbl>
      <w:tblPr>
        <w:tblStyle w:val="TabelstijllichtgroenSURF"/>
        <w:tblW w:w="0" w:type="auto"/>
        <w:tblLook w:val="04A0" w:firstRow="1" w:lastRow="0" w:firstColumn="1" w:lastColumn="0" w:noHBand="0" w:noVBand="1"/>
      </w:tblPr>
      <w:tblGrid>
        <w:gridCol w:w="704"/>
        <w:gridCol w:w="7960"/>
      </w:tblGrid>
      <w:tr w:rsidR="00024EA6" w14:paraId="1F001B29" w14:textId="77777777" w:rsidTr="00E927B6">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5E954189" w14:textId="3186F0B2" w:rsidR="00024EA6" w:rsidRPr="00024EA6" w:rsidRDefault="00024EA6" w:rsidP="00B21EA2">
            <w:pPr>
              <w:pStyle w:val="BasistekstSURF"/>
              <w:rPr>
                <w:b/>
                <w:bCs/>
              </w:rPr>
            </w:pPr>
            <w:r w:rsidRPr="00024EA6">
              <w:rPr>
                <w:b/>
                <w:bCs/>
              </w:rPr>
              <w:t>Wat moet je doen als (je denkt dat) er sprake is van een datalek?</w:t>
            </w:r>
          </w:p>
        </w:tc>
      </w:tr>
      <w:tr w:rsidR="00CE0BF6" w14:paraId="033E71E8" w14:textId="77777777" w:rsidTr="00024EA6">
        <w:tc>
          <w:tcPr>
            <w:tcW w:w="704" w:type="dxa"/>
          </w:tcPr>
          <w:p w14:paraId="621EA712" w14:textId="6D4BD4BB" w:rsidR="00CE0BF6" w:rsidRDefault="0052254C" w:rsidP="00024EA6">
            <w:pPr>
              <w:pStyle w:val="BasistekstSURF"/>
              <w:jc w:val="center"/>
            </w:pPr>
            <w:r>
              <w:fldChar w:fldCharType="begin">
                <w:ffData>
                  <w:name w:val="Selectievakje1"/>
                  <w:enabled/>
                  <w:calcOnExit w:val="0"/>
                  <w:checkBox>
                    <w:sizeAuto/>
                    <w:default w:val="0"/>
                  </w:checkBox>
                </w:ffData>
              </w:fldChar>
            </w:r>
            <w:bookmarkStart w:id="15" w:name="Selectievakje1"/>
            <w:r>
              <w:instrText xml:space="preserve"> FORMCHECKBOX </w:instrText>
            </w:r>
            <w:r>
              <w:fldChar w:fldCharType="separate"/>
            </w:r>
            <w:r>
              <w:fldChar w:fldCharType="end"/>
            </w:r>
            <w:bookmarkEnd w:id="15"/>
          </w:p>
        </w:tc>
        <w:tc>
          <w:tcPr>
            <w:tcW w:w="7960" w:type="dxa"/>
          </w:tcPr>
          <w:p w14:paraId="4CFC39B3" w14:textId="66F4B9D1" w:rsidR="00CE0BF6" w:rsidRDefault="00B07CE3" w:rsidP="00B21EA2">
            <w:pPr>
              <w:pStyle w:val="BasistekstSURF"/>
            </w:pPr>
            <w:r>
              <w:t xml:space="preserve">De ontdekker van het vermoedelijke datalek zorgt ervoor dat de in </w:t>
            </w:r>
            <w:r w:rsidRPr="00DF5499">
              <w:rPr>
                <w:b/>
                <w:bCs/>
              </w:rPr>
              <w:t>Bijlage 3</w:t>
            </w:r>
            <w:r>
              <w:t xml:space="preserve"> genoemde informatie zo snel als mogelijk wordt doorgegeven aan de PO / FG.</w:t>
            </w:r>
          </w:p>
        </w:tc>
      </w:tr>
    </w:tbl>
    <w:p w14:paraId="3E210B60" w14:textId="77777777" w:rsidR="00B21EA2" w:rsidRDefault="00B21EA2" w:rsidP="00B21EA2">
      <w:pPr>
        <w:pStyle w:val="BasistekstSURF"/>
      </w:pPr>
    </w:p>
    <w:tbl>
      <w:tblPr>
        <w:tblStyle w:val="TabelstijllichtgroenSURF"/>
        <w:tblW w:w="0" w:type="auto"/>
        <w:tblLook w:val="04A0" w:firstRow="1" w:lastRow="0" w:firstColumn="1" w:lastColumn="0" w:noHBand="0" w:noVBand="1"/>
      </w:tblPr>
      <w:tblGrid>
        <w:gridCol w:w="704"/>
        <w:gridCol w:w="7960"/>
      </w:tblGrid>
      <w:tr w:rsidR="00DF5499" w14:paraId="4A4C5E63"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19075B75" w14:textId="15650FCB" w:rsidR="00DF5499" w:rsidRPr="00024EA6" w:rsidRDefault="00DF5499" w:rsidP="005B5F58">
            <w:pPr>
              <w:pStyle w:val="BasistekstSURF"/>
              <w:rPr>
                <w:b/>
                <w:bCs/>
              </w:rPr>
            </w:pPr>
            <w:r>
              <w:rPr>
                <w:b/>
                <w:bCs/>
              </w:rPr>
              <w:t>Inventariseren en beoordelen</w:t>
            </w:r>
          </w:p>
        </w:tc>
      </w:tr>
      <w:tr w:rsidR="00DF5499" w14:paraId="4B54EF05" w14:textId="77777777" w:rsidTr="005B5F58">
        <w:tc>
          <w:tcPr>
            <w:tcW w:w="704" w:type="dxa"/>
          </w:tcPr>
          <w:p w14:paraId="6ECDCF5C" w14:textId="77777777" w:rsidR="00DF5499" w:rsidRDefault="00DF5499"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6898DCA1" w14:textId="1F8565C3" w:rsidR="00DF5499" w:rsidRDefault="00DF5499" w:rsidP="005B5F58">
            <w:pPr>
              <w:pStyle w:val="BasistekstSURF"/>
            </w:pPr>
            <w:r>
              <w:t xml:space="preserve">De ontdekker vult </w:t>
            </w:r>
            <w:r w:rsidRPr="007A4EA2">
              <w:rPr>
                <w:b/>
                <w:bCs/>
              </w:rPr>
              <w:t>Bijlage 3</w:t>
            </w:r>
            <w:r>
              <w:t xml:space="preserve"> in en stuurt deze naar de PO / FG.</w:t>
            </w:r>
            <w:r w:rsidR="007A4EA2">
              <w:t xml:space="preserve"> </w:t>
            </w:r>
            <w:r w:rsidR="007A4EA2">
              <w:br/>
              <w:t>Het kan zijn dat de informatie / vragen in deze bijlage niet afdoende zijn. Als dit zo is dan zal treedt de PO / FG met de ont</w:t>
            </w:r>
            <w:r w:rsidR="008A08B0">
              <w:t xml:space="preserve">dekker van het incident in contact en/of met andere personen of </w:t>
            </w:r>
            <w:r w:rsidR="00FA39C0">
              <w:t>afdelingen die meer informatie kunnen verstrekken.</w:t>
            </w:r>
          </w:p>
        </w:tc>
      </w:tr>
      <w:tr w:rsidR="00DF5499" w14:paraId="6897B2C2" w14:textId="77777777" w:rsidTr="005B5F58">
        <w:tc>
          <w:tcPr>
            <w:tcW w:w="704" w:type="dxa"/>
          </w:tcPr>
          <w:p w14:paraId="14626730" w14:textId="77777777" w:rsidR="00DF5499" w:rsidRDefault="00DF5499"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1E1D6425" w14:textId="6B610379" w:rsidR="00FA39C0" w:rsidRDefault="00FA39C0" w:rsidP="005B5F58">
            <w:pPr>
              <w:pStyle w:val="BasistekstSURF"/>
            </w:pPr>
            <w:r>
              <w:t>De PO / FG beoordeelt of er sprake is van een datalek.</w:t>
            </w:r>
          </w:p>
        </w:tc>
      </w:tr>
    </w:tbl>
    <w:p w14:paraId="65A5AFB2" w14:textId="77777777" w:rsidR="00835016" w:rsidRDefault="00835016" w:rsidP="00B21EA2">
      <w:pPr>
        <w:pStyle w:val="BasistekstSURF"/>
      </w:pPr>
    </w:p>
    <w:tbl>
      <w:tblPr>
        <w:tblStyle w:val="TabelstijllichtgroenSURF"/>
        <w:tblW w:w="0" w:type="auto"/>
        <w:tblLook w:val="04A0" w:firstRow="1" w:lastRow="0" w:firstColumn="1" w:lastColumn="0" w:noHBand="0" w:noVBand="1"/>
      </w:tblPr>
      <w:tblGrid>
        <w:gridCol w:w="704"/>
        <w:gridCol w:w="7960"/>
      </w:tblGrid>
      <w:tr w:rsidR="007C147C" w14:paraId="10ECD370"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7A43AA65" w14:textId="6506840D" w:rsidR="007C147C" w:rsidRPr="00024EA6" w:rsidRDefault="00CB36A8" w:rsidP="005B5F58">
            <w:pPr>
              <w:pStyle w:val="BasistekstSURF"/>
              <w:rPr>
                <w:b/>
                <w:bCs/>
              </w:rPr>
            </w:pPr>
            <w:r>
              <w:rPr>
                <w:b/>
                <w:bCs/>
              </w:rPr>
              <w:t xml:space="preserve">Moet het datalek bij de AP </w:t>
            </w:r>
            <w:r w:rsidR="00395494">
              <w:rPr>
                <w:b/>
                <w:bCs/>
              </w:rPr>
              <w:t>worden gemeld?</w:t>
            </w:r>
          </w:p>
        </w:tc>
      </w:tr>
      <w:tr w:rsidR="007C147C" w14:paraId="21EA9CD5" w14:textId="77777777" w:rsidTr="005B5F58">
        <w:tc>
          <w:tcPr>
            <w:tcW w:w="704" w:type="dxa"/>
          </w:tcPr>
          <w:p w14:paraId="687834FE" w14:textId="77777777" w:rsidR="007C147C" w:rsidRDefault="007C147C"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6695F526" w14:textId="5B39EED7" w:rsidR="007C147C" w:rsidRDefault="00395494" w:rsidP="005B5F58">
            <w:pPr>
              <w:pStyle w:val="BasistekstSURF"/>
            </w:pPr>
            <w:r>
              <w:t xml:space="preserve">De PO / FG </w:t>
            </w:r>
            <w:r w:rsidR="00BD522E">
              <w:t xml:space="preserve">vult </w:t>
            </w:r>
            <w:r w:rsidR="00BD522E" w:rsidRPr="00BD522E">
              <w:rPr>
                <w:b/>
                <w:bCs/>
              </w:rPr>
              <w:t>Bijlage 4</w:t>
            </w:r>
            <w:r w:rsidR="00BD522E">
              <w:t xml:space="preserve"> in, zodat de afweging gemaakt kan worden.</w:t>
            </w:r>
          </w:p>
        </w:tc>
      </w:tr>
      <w:tr w:rsidR="007C147C" w14:paraId="2E058E9F" w14:textId="77777777" w:rsidTr="005B5F58">
        <w:tc>
          <w:tcPr>
            <w:tcW w:w="704" w:type="dxa"/>
          </w:tcPr>
          <w:p w14:paraId="408F4BAE" w14:textId="77777777" w:rsidR="007C147C" w:rsidRDefault="007C147C"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545723CF" w14:textId="5CA0EA2B" w:rsidR="007C147C" w:rsidRDefault="007C147C" w:rsidP="005B5F58">
            <w:pPr>
              <w:pStyle w:val="BasistekstSURF"/>
            </w:pPr>
            <w:r>
              <w:t xml:space="preserve">De PO / FG </w:t>
            </w:r>
            <w:r w:rsidR="00BD522E">
              <w:t>overweegt</w:t>
            </w:r>
            <w:r w:rsidR="005C6D5C">
              <w:t xml:space="preserve"> </w:t>
            </w:r>
            <w:r w:rsidR="00497E34">
              <w:t>of het bestuur / directie op de hoogte gebracht moet worden.</w:t>
            </w:r>
          </w:p>
        </w:tc>
      </w:tr>
      <w:tr w:rsidR="007C147C" w14:paraId="753BF5B8" w14:textId="77777777" w:rsidTr="005B5F58">
        <w:tc>
          <w:tcPr>
            <w:tcW w:w="704" w:type="dxa"/>
          </w:tcPr>
          <w:p w14:paraId="263D3C1C" w14:textId="77777777" w:rsidR="007C147C" w:rsidRDefault="007C147C"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1637C98D" w14:textId="1516B181" w:rsidR="007C147C" w:rsidRDefault="00497E34" w:rsidP="005B5F58">
            <w:pPr>
              <w:pStyle w:val="BasistekstSURF"/>
            </w:pPr>
            <w:r>
              <w:t xml:space="preserve">De PO / FG gaat in overleg met het bestuur / directie. Deze beslist op basis van het advies en bevindingen van de PO /FG of er een melding gemaakt </w:t>
            </w:r>
            <w:r w:rsidR="00F15578">
              <w:t>wordt (of niet).</w:t>
            </w:r>
          </w:p>
        </w:tc>
      </w:tr>
      <w:tr w:rsidR="00497E34" w14:paraId="30AD3A2D" w14:textId="77777777" w:rsidTr="005B5F58">
        <w:tc>
          <w:tcPr>
            <w:tcW w:w="704" w:type="dxa"/>
          </w:tcPr>
          <w:p w14:paraId="329ACF11" w14:textId="7ACAA0A7" w:rsidR="00497E34"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78069C75" w14:textId="4DFE09B8" w:rsidR="00497E34" w:rsidRDefault="005C6D5C" w:rsidP="005B5F58">
            <w:pPr>
              <w:pStyle w:val="BasistekstSURF"/>
            </w:pPr>
            <w:r>
              <w:t xml:space="preserve">De PO / FG </w:t>
            </w:r>
            <w:r w:rsidR="004D2645">
              <w:t xml:space="preserve">meldt het datalek </w:t>
            </w:r>
            <w:r w:rsidR="00F15578">
              <w:t>v</w:t>
            </w:r>
            <w:r w:rsidR="004D2645">
              <w:t>ia</w:t>
            </w:r>
            <w:r w:rsidR="00F15578">
              <w:t xml:space="preserve"> het formulier op de website van de AP.</w:t>
            </w:r>
          </w:p>
        </w:tc>
      </w:tr>
      <w:tr w:rsidR="00497E34" w14:paraId="0F518D08" w14:textId="77777777" w:rsidTr="005B5F58">
        <w:tc>
          <w:tcPr>
            <w:tcW w:w="704" w:type="dxa"/>
          </w:tcPr>
          <w:p w14:paraId="78AE89EF" w14:textId="4A822C91" w:rsidR="00497E34"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5AEE9EDE" w14:textId="4EB05F38" w:rsidR="00497E34" w:rsidRDefault="00F15578" w:rsidP="005B5F58">
            <w:pPr>
              <w:pStyle w:val="BasistekstSURF"/>
            </w:pPr>
            <w:r>
              <w:t xml:space="preserve">Binnen 72 na ontdekking van het datalek </w:t>
            </w:r>
            <w:r w:rsidR="00250926">
              <w:t>maakt de PO / FG hier melding van.</w:t>
            </w:r>
          </w:p>
        </w:tc>
      </w:tr>
    </w:tbl>
    <w:p w14:paraId="61BB218F" w14:textId="77777777" w:rsidR="007C147C" w:rsidRDefault="007C147C" w:rsidP="00B21EA2">
      <w:pPr>
        <w:pStyle w:val="BasistekstSURF"/>
      </w:pPr>
    </w:p>
    <w:tbl>
      <w:tblPr>
        <w:tblStyle w:val="TabelstijllichtgroenSURF"/>
        <w:tblW w:w="0" w:type="auto"/>
        <w:tblLook w:val="04A0" w:firstRow="1" w:lastRow="0" w:firstColumn="1" w:lastColumn="0" w:noHBand="0" w:noVBand="1"/>
      </w:tblPr>
      <w:tblGrid>
        <w:gridCol w:w="704"/>
        <w:gridCol w:w="7960"/>
      </w:tblGrid>
      <w:tr w:rsidR="00250926" w14:paraId="7FA3D63F" w14:textId="77777777" w:rsidTr="005B5F58">
        <w:trPr>
          <w:cnfStyle w:val="100000000000" w:firstRow="1" w:lastRow="0" w:firstColumn="0" w:lastColumn="0" w:oddVBand="0" w:evenVBand="0" w:oddHBand="0" w:evenHBand="0" w:firstRowFirstColumn="0" w:firstRowLastColumn="0" w:lastRowFirstColumn="0" w:lastRowLastColumn="0"/>
        </w:trPr>
        <w:tc>
          <w:tcPr>
            <w:tcW w:w="8664" w:type="dxa"/>
            <w:gridSpan w:val="2"/>
          </w:tcPr>
          <w:p w14:paraId="6C2918A8" w14:textId="22C2F110" w:rsidR="00250926" w:rsidRPr="00024EA6" w:rsidRDefault="00250926" w:rsidP="005B5F58">
            <w:pPr>
              <w:pStyle w:val="BasistekstSURF"/>
              <w:rPr>
                <w:b/>
                <w:bCs/>
              </w:rPr>
            </w:pPr>
            <w:r>
              <w:rPr>
                <w:b/>
                <w:bCs/>
              </w:rPr>
              <w:t>Moet het datalek aan betrokkene(n) worden gemeld?</w:t>
            </w:r>
          </w:p>
        </w:tc>
      </w:tr>
      <w:tr w:rsidR="00250926" w14:paraId="7A9636FA" w14:textId="77777777" w:rsidTr="005B5F58">
        <w:tc>
          <w:tcPr>
            <w:tcW w:w="704" w:type="dxa"/>
          </w:tcPr>
          <w:p w14:paraId="4B5F1A69"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1A84FACC" w14:textId="337E2ABE" w:rsidR="00250926" w:rsidRDefault="00250926" w:rsidP="005B5F58">
            <w:pPr>
              <w:pStyle w:val="BasistekstSURF"/>
            </w:pPr>
            <w:r>
              <w:t>De PO / FG beoordeel</w:t>
            </w:r>
            <w:r w:rsidR="00924A59">
              <w:t>t aan de hand van</w:t>
            </w:r>
            <w:r>
              <w:t xml:space="preserve"> </w:t>
            </w:r>
            <w:r w:rsidRPr="00BD522E">
              <w:rPr>
                <w:b/>
                <w:bCs/>
              </w:rPr>
              <w:t>Bijlage 4</w:t>
            </w:r>
            <w:r>
              <w:t xml:space="preserve"> </w:t>
            </w:r>
            <w:r w:rsidR="00924A59">
              <w:t>of er een hoog risico bestaat.</w:t>
            </w:r>
          </w:p>
        </w:tc>
      </w:tr>
      <w:tr w:rsidR="00250926" w14:paraId="5C15066F" w14:textId="77777777" w:rsidTr="005B5F58">
        <w:tc>
          <w:tcPr>
            <w:tcW w:w="704" w:type="dxa"/>
          </w:tcPr>
          <w:p w14:paraId="6FC810F9"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69401FE8" w14:textId="79239B75" w:rsidR="00250926" w:rsidRDefault="00924A59" w:rsidP="005B5F58">
            <w:pPr>
              <w:pStyle w:val="BasistekstSURF"/>
            </w:pPr>
            <w:r>
              <w:t xml:space="preserve">Het datalek </w:t>
            </w:r>
            <w:r w:rsidR="004C0190">
              <w:t>heeft een hoog risico en moet worden gemeld aan de betrokkene(n).</w:t>
            </w:r>
          </w:p>
        </w:tc>
      </w:tr>
      <w:tr w:rsidR="00250926" w14:paraId="5D76DE2F" w14:textId="77777777" w:rsidTr="005B5F58">
        <w:tc>
          <w:tcPr>
            <w:tcW w:w="704" w:type="dxa"/>
          </w:tcPr>
          <w:p w14:paraId="2DA4B388"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22882EC4" w14:textId="4AF2C765" w:rsidR="00250926" w:rsidRDefault="00250926" w:rsidP="005B5F58">
            <w:pPr>
              <w:pStyle w:val="BasistekstSURF"/>
            </w:pPr>
            <w:r>
              <w:t xml:space="preserve">De PO / FG </w:t>
            </w:r>
            <w:r w:rsidR="004C0190">
              <w:t xml:space="preserve">beoordeelt of de afdeling communicatie getrokken moet worden bij de melding. Voor de melding kan gebruik gemaakt worden van de template in </w:t>
            </w:r>
            <w:r w:rsidR="004C0190" w:rsidRPr="004C0190">
              <w:rPr>
                <w:b/>
                <w:bCs/>
              </w:rPr>
              <w:t>Bijlage 5</w:t>
            </w:r>
            <w:r w:rsidR="004C0190">
              <w:t>.</w:t>
            </w:r>
          </w:p>
        </w:tc>
      </w:tr>
      <w:tr w:rsidR="00250926" w14:paraId="383F0131" w14:textId="77777777" w:rsidTr="005B5F58">
        <w:tc>
          <w:tcPr>
            <w:tcW w:w="704" w:type="dxa"/>
          </w:tcPr>
          <w:p w14:paraId="343687C4" w14:textId="77777777" w:rsidR="00250926" w:rsidRDefault="00250926"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2B034A1D" w14:textId="34192952" w:rsidR="00250926" w:rsidRDefault="004C0190" w:rsidP="005B5F58">
            <w:pPr>
              <w:pStyle w:val="BasistekstSURF"/>
            </w:pPr>
            <w:r>
              <w:t>Het datalek is gemeld aan de betrokkene(n).</w:t>
            </w:r>
          </w:p>
        </w:tc>
      </w:tr>
    </w:tbl>
    <w:p w14:paraId="0D37A82F" w14:textId="77777777" w:rsidR="00830B7B" w:rsidRDefault="00830B7B" w:rsidP="00B21EA2">
      <w:pPr>
        <w:pStyle w:val="BasistekstSURF"/>
      </w:pPr>
    </w:p>
    <w:tbl>
      <w:tblPr>
        <w:tblStyle w:val="TabelstijllichtgroenSURF"/>
        <w:tblW w:w="0" w:type="auto"/>
        <w:tblCellMar>
          <w:bottom w:w="57" w:type="dxa"/>
        </w:tblCellMar>
        <w:tblLook w:val="04A0" w:firstRow="1" w:lastRow="0" w:firstColumn="1" w:lastColumn="0" w:noHBand="0" w:noVBand="1"/>
      </w:tblPr>
      <w:tblGrid>
        <w:gridCol w:w="704"/>
        <w:gridCol w:w="7960"/>
      </w:tblGrid>
      <w:tr w:rsidR="00830B7B" w14:paraId="7A8406AD" w14:textId="77777777" w:rsidTr="00582437">
        <w:trPr>
          <w:cnfStyle w:val="100000000000" w:firstRow="1" w:lastRow="0" w:firstColumn="0" w:lastColumn="0" w:oddVBand="0" w:evenVBand="0" w:oddHBand="0" w:evenHBand="0" w:firstRowFirstColumn="0" w:firstRowLastColumn="0" w:lastRowFirstColumn="0" w:lastRowLastColumn="0"/>
          <w:trHeight w:val="113"/>
        </w:trPr>
        <w:tc>
          <w:tcPr>
            <w:tcW w:w="8664" w:type="dxa"/>
            <w:gridSpan w:val="2"/>
          </w:tcPr>
          <w:p w14:paraId="109D3842" w14:textId="2B8AA17C" w:rsidR="00830B7B" w:rsidRPr="00024EA6" w:rsidRDefault="00830B7B" w:rsidP="005B5F58">
            <w:pPr>
              <w:pStyle w:val="BasistekstSURF"/>
              <w:rPr>
                <w:b/>
                <w:bCs/>
              </w:rPr>
            </w:pPr>
            <w:r>
              <w:rPr>
                <w:b/>
                <w:bCs/>
              </w:rPr>
              <w:t>Registreer het datalek in het datalekregister</w:t>
            </w:r>
          </w:p>
        </w:tc>
      </w:tr>
      <w:tr w:rsidR="00830B7B" w14:paraId="18D8A7BA" w14:textId="77777777" w:rsidTr="00582437">
        <w:trPr>
          <w:trHeight w:val="113"/>
        </w:trPr>
        <w:tc>
          <w:tcPr>
            <w:tcW w:w="704" w:type="dxa"/>
          </w:tcPr>
          <w:p w14:paraId="36011EB9" w14:textId="77777777" w:rsidR="00830B7B" w:rsidRDefault="00830B7B"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64046D0E" w14:textId="3A4838D3" w:rsidR="00830B7B" w:rsidRDefault="00830B7B" w:rsidP="005B5F58">
            <w:pPr>
              <w:pStyle w:val="BasistekstSURF"/>
            </w:pPr>
            <w:r>
              <w:t xml:space="preserve">De PO / FG </w:t>
            </w:r>
            <w:r w:rsidR="00136AF9">
              <w:t>heeft vastgesteld dat er een datalek is.</w:t>
            </w:r>
          </w:p>
        </w:tc>
      </w:tr>
      <w:tr w:rsidR="00830B7B" w14:paraId="37A85A75" w14:textId="77777777" w:rsidTr="00582437">
        <w:trPr>
          <w:trHeight w:val="113"/>
        </w:trPr>
        <w:tc>
          <w:tcPr>
            <w:tcW w:w="704" w:type="dxa"/>
          </w:tcPr>
          <w:p w14:paraId="4AA744CA" w14:textId="77777777" w:rsidR="00830B7B" w:rsidRDefault="00830B7B" w:rsidP="005B5F58">
            <w:pPr>
              <w:pStyle w:val="BasistekstSURF"/>
              <w:jc w:val="center"/>
            </w:pPr>
            <w:r>
              <w:fldChar w:fldCharType="begin">
                <w:ffData>
                  <w:name w:val="Selectievakje1"/>
                  <w:enabled/>
                  <w:calcOnExit w:val="0"/>
                  <w:checkBox>
                    <w:sizeAuto/>
                    <w:default w:val="0"/>
                  </w:checkBox>
                </w:ffData>
              </w:fldChar>
            </w:r>
            <w:r>
              <w:instrText xml:space="preserve"> FORMCHECKBOX </w:instrText>
            </w:r>
            <w:r>
              <w:fldChar w:fldCharType="separate"/>
            </w:r>
            <w:r>
              <w:fldChar w:fldCharType="end"/>
            </w:r>
          </w:p>
        </w:tc>
        <w:tc>
          <w:tcPr>
            <w:tcW w:w="7960" w:type="dxa"/>
          </w:tcPr>
          <w:p w14:paraId="0E06D865" w14:textId="0C007717" w:rsidR="00830B7B" w:rsidRDefault="00830B7B" w:rsidP="005B5F58">
            <w:pPr>
              <w:pStyle w:val="BasistekstSURF"/>
            </w:pPr>
            <w:r>
              <w:t xml:space="preserve">De PO / FG </w:t>
            </w:r>
            <w:r w:rsidR="005C6D5C">
              <w:t>heeft het datalek geregistreerd in het datalekregister.</w:t>
            </w:r>
          </w:p>
        </w:tc>
      </w:tr>
    </w:tbl>
    <w:p w14:paraId="0947546D" w14:textId="77777777" w:rsidR="00835016" w:rsidRPr="004877DB" w:rsidRDefault="00835016" w:rsidP="00B21EA2">
      <w:pPr>
        <w:pStyle w:val="BasistekstSURF"/>
      </w:pPr>
    </w:p>
    <w:p w14:paraId="682E5D45" w14:textId="7831AD8F" w:rsidR="00994BDE" w:rsidRDefault="006B2676" w:rsidP="00994BDE">
      <w:pPr>
        <w:pStyle w:val="Bijlagekop1SURF"/>
      </w:pPr>
      <w:bookmarkStart w:id="16" w:name="_Toc174605616"/>
      <w:r>
        <w:lastRenderedPageBreak/>
        <w:t>Achtergrondinformatie</w:t>
      </w:r>
      <w:bookmarkEnd w:id="16"/>
    </w:p>
    <w:p w14:paraId="309F34CE" w14:textId="4C089ED0" w:rsidR="004877DB" w:rsidRPr="004877DB" w:rsidRDefault="004877DB" w:rsidP="004877DB">
      <w:pPr>
        <w:pStyle w:val="BasistekstSURF"/>
      </w:pPr>
    </w:p>
    <w:p w14:paraId="55BD1541" w14:textId="22639F1A" w:rsidR="00F93FFE" w:rsidRDefault="005A0E80" w:rsidP="001509C8">
      <w:pPr>
        <w:pStyle w:val="Bijlagekop2SURF"/>
      </w:pPr>
      <w:bookmarkStart w:id="17" w:name="_Toc174605617"/>
      <w:r>
        <w:t>Wat is een datalek?</w:t>
      </w:r>
      <w:bookmarkEnd w:id="17"/>
    </w:p>
    <w:p w14:paraId="51E53BC0" w14:textId="7DB2665E" w:rsidR="00F93FFE" w:rsidRDefault="005A0E80" w:rsidP="00F93FFE">
      <w:pPr>
        <w:pStyle w:val="BasistekstSURF"/>
      </w:pPr>
      <w:r>
        <w:t xml:space="preserve">We spreken van een ‘datalek’ als er een inbreuk op de beveiliging heeft plaatsgevonden. Het gaat er hierbij om dat deze inbreuk </w:t>
      </w:r>
      <w:r w:rsidR="00A925B5">
        <w:t>ertoe</w:t>
      </w:r>
      <w:r w:rsidR="00F47B1D">
        <w:t xml:space="preserve"> leidt dat persoonsgegevens onbedoeld of onrechtmatig …</w:t>
      </w:r>
    </w:p>
    <w:p w14:paraId="18C543FB" w14:textId="6EDCE7DA" w:rsidR="00F47B1D" w:rsidRDefault="00F47B1D" w:rsidP="00F47B1D">
      <w:pPr>
        <w:pStyle w:val="BasistekstSURF"/>
        <w:numPr>
          <w:ilvl w:val="0"/>
          <w:numId w:val="33"/>
        </w:numPr>
      </w:pPr>
      <w:r>
        <w:t>… worden vernietigd</w:t>
      </w:r>
    </w:p>
    <w:p w14:paraId="3B4B6D3C" w14:textId="1E6FF28F" w:rsidR="00F47B1D" w:rsidRDefault="00F47B1D" w:rsidP="00F47B1D">
      <w:pPr>
        <w:pStyle w:val="BasistekstSURF"/>
        <w:numPr>
          <w:ilvl w:val="0"/>
          <w:numId w:val="33"/>
        </w:numPr>
      </w:pPr>
      <w:r>
        <w:t xml:space="preserve">… </w:t>
      </w:r>
      <w:r w:rsidR="0019094A">
        <w:t>(tijdelijk) verloren gaan (niet beschikbaar zijn)</w:t>
      </w:r>
    </w:p>
    <w:p w14:paraId="257312AC" w14:textId="6CFD5CA9" w:rsidR="0019094A" w:rsidRDefault="0019094A" w:rsidP="00F47B1D">
      <w:pPr>
        <w:pStyle w:val="BasistekstSURF"/>
        <w:numPr>
          <w:ilvl w:val="0"/>
          <w:numId w:val="33"/>
        </w:numPr>
      </w:pPr>
      <w:r>
        <w:t>… worden gewijzigd</w:t>
      </w:r>
    </w:p>
    <w:p w14:paraId="6758BA82" w14:textId="58A5CA40" w:rsidR="0019094A" w:rsidRDefault="0019094A" w:rsidP="00F47B1D">
      <w:pPr>
        <w:pStyle w:val="BasistekstSURF"/>
        <w:numPr>
          <w:ilvl w:val="0"/>
          <w:numId w:val="33"/>
        </w:numPr>
      </w:pPr>
      <w:r>
        <w:t xml:space="preserve">… worden verstrekt </w:t>
      </w:r>
      <w:r w:rsidR="00A925B5">
        <w:t>of ingezien</w:t>
      </w:r>
    </w:p>
    <w:p w14:paraId="7A479A6C" w14:textId="3EED240B" w:rsidR="00A925B5" w:rsidRDefault="00A925B5" w:rsidP="00F93FFE">
      <w:pPr>
        <w:pStyle w:val="BasistekstSURF"/>
      </w:pPr>
    </w:p>
    <w:p w14:paraId="3D77AE02" w14:textId="18CBC547" w:rsidR="00EE3DA9" w:rsidRDefault="00EE3DA9" w:rsidP="00F93FFE">
      <w:pPr>
        <w:pStyle w:val="BasistekstSURF"/>
      </w:pPr>
      <w:r>
        <w:t>Zodra aan personen persoonsgegevens worden verstrekt die deze niet hadden moeten krijgen</w:t>
      </w:r>
      <w:r w:rsidR="008C7360">
        <w:t>, dan die persoonsgegevens onbedoeld verstrekt of ingezien.</w:t>
      </w:r>
      <w:r w:rsidR="00CC6FC3">
        <w:t xml:space="preserve"> Het kan ook zijn dat een persoon toegang heeft gekregen terwijl die geen toegang had mogen </w:t>
      </w:r>
      <w:r w:rsidR="00343F7A">
        <w:t>hebben tot de persoonsgegevens.</w:t>
      </w:r>
    </w:p>
    <w:p w14:paraId="4E4EE0B4" w14:textId="77777777" w:rsidR="00343F7A" w:rsidRDefault="00343F7A" w:rsidP="00F93FFE">
      <w:pPr>
        <w:pStyle w:val="BasistekstSURF"/>
      </w:pPr>
    </w:p>
    <w:p w14:paraId="37448617" w14:textId="5A08EEDF" w:rsidR="00343F7A" w:rsidRDefault="00343F7A" w:rsidP="00F93FFE">
      <w:pPr>
        <w:pStyle w:val="BasistekstSURF"/>
      </w:pPr>
      <w:r w:rsidRPr="00343F7A">
        <w:rPr>
          <w:b/>
          <w:bCs/>
        </w:rPr>
        <w:t>Let op</w:t>
      </w:r>
      <w:r>
        <w:t>: het is de verantwoordelijkheid van de verwerkingsverantwoordelijke om een datalek te melden bij de AP en eventueel bij betrokkene(n). Het is aan de PO / FG om te beoordelen of onze instelling verwerk</w:t>
      </w:r>
      <w:r w:rsidR="00234D78">
        <w:t>ings</w:t>
      </w:r>
      <w:r>
        <w:t>verantwoordelijke of verwerker is.</w:t>
      </w:r>
    </w:p>
    <w:p w14:paraId="28F4B56B" w14:textId="77777777" w:rsidR="00343F7A" w:rsidRDefault="00343F7A" w:rsidP="00F93FFE">
      <w:pPr>
        <w:pStyle w:val="BasistekstSURF"/>
      </w:pPr>
    </w:p>
    <w:p w14:paraId="2C275098" w14:textId="19A474C3" w:rsidR="00AC7AA5" w:rsidRDefault="00343F7A" w:rsidP="006F40A5">
      <w:pPr>
        <w:pStyle w:val="BasistekstSURF"/>
        <w:numPr>
          <w:ilvl w:val="0"/>
          <w:numId w:val="34"/>
        </w:numPr>
      </w:pPr>
      <w:r>
        <w:t>Onze instelling zal voor het gebruik van gegevens van studenten en medewerkers in het algemeen verwerkingsver</w:t>
      </w:r>
      <w:r w:rsidR="00234D78">
        <w:t>antwoordelijke zijn.</w:t>
      </w:r>
    </w:p>
    <w:p w14:paraId="35EF364C" w14:textId="05045851" w:rsidR="00234D78" w:rsidRDefault="00234D78" w:rsidP="00343F7A">
      <w:pPr>
        <w:pStyle w:val="BasistekstSURF"/>
        <w:numPr>
          <w:ilvl w:val="0"/>
          <w:numId w:val="34"/>
        </w:numPr>
      </w:pPr>
      <w:r>
        <w:t>Treedt onze instelling slechts op als verwerker, dan moet de kennisname van een (mogelijk) datalek zo snel mogelijk naar de verwerkingsverantwoordelijke worden doorgezet. Dit is alleen het geval indien onze instelling gegevensverwerkingen verricht in opdracht van, en voor, een andere organisatie. Onze instelling zou in dat geval worden ingeschakeld door een andere organisatie om (een deel van) de gegevensverwerking uit te voeren. Deze situatie is vooralsnog niet aan de orde, laat dit en de eventuele gevolgen, dus altijd door de PO / F</w:t>
      </w:r>
      <w:r w:rsidR="00A85156">
        <w:t>G</w:t>
      </w:r>
      <w:r>
        <w:t xml:space="preserve"> beoordelen.</w:t>
      </w:r>
    </w:p>
    <w:p w14:paraId="17223FFB" w14:textId="398E446F" w:rsidR="006B2676" w:rsidRDefault="006055B6" w:rsidP="006B2676">
      <w:pPr>
        <w:pStyle w:val="Bijlagekop2SURF"/>
      </w:pPr>
      <w:bookmarkStart w:id="18" w:name="_Toc174605618"/>
      <w:r>
        <w:t>Soorten datalekken</w:t>
      </w:r>
      <w:bookmarkEnd w:id="18"/>
    </w:p>
    <w:p w14:paraId="17FD3F0D" w14:textId="71320ABD" w:rsidR="006B2676" w:rsidRDefault="006055B6" w:rsidP="006B2676">
      <w:pPr>
        <w:pStyle w:val="BasistekstSURF"/>
      </w:pPr>
      <w:r>
        <w:t>We onderkennen drie soorten datalekken:</w:t>
      </w:r>
    </w:p>
    <w:p w14:paraId="7A079F37" w14:textId="77777777" w:rsidR="006055B6" w:rsidRDefault="006055B6" w:rsidP="006B2676">
      <w:pPr>
        <w:pStyle w:val="BasistekstSURF"/>
      </w:pPr>
    </w:p>
    <w:p w14:paraId="5E798889" w14:textId="0D799B04" w:rsidR="006055B6" w:rsidRPr="001F4C48" w:rsidRDefault="006055B6" w:rsidP="006055B6">
      <w:pPr>
        <w:pStyle w:val="BasistekstSURF"/>
        <w:numPr>
          <w:ilvl w:val="0"/>
          <w:numId w:val="35"/>
        </w:numPr>
        <w:rPr>
          <w:b/>
          <w:bCs/>
        </w:rPr>
      </w:pPr>
      <w:r w:rsidRPr="001F4C48">
        <w:rPr>
          <w:b/>
          <w:bCs/>
        </w:rPr>
        <w:t>Inbreuk op de vertrouwelijkheid</w:t>
      </w:r>
    </w:p>
    <w:p w14:paraId="6CB4C2E9" w14:textId="0CFAEE81" w:rsidR="00077FD0" w:rsidRDefault="00077FD0" w:rsidP="001F4C48">
      <w:pPr>
        <w:pStyle w:val="BasistekstSURF"/>
        <w:ind w:left="720"/>
      </w:pPr>
      <w:r>
        <w:t>Er is sprake van onbevoegde inzage in persoonsgegevens of een onbedoelde openbaring van of toegang tot persoonsgeg</w:t>
      </w:r>
      <w:r w:rsidR="003D6F25">
        <w:t>evens.</w:t>
      </w:r>
    </w:p>
    <w:p w14:paraId="1CDEBB30" w14:textId="77777777" w:rsidR="00AC7AA5" w:rsidRDefault="00AC7AA5" w:rsidP="001F4C48">
      <w:pPr>
        <w:pStyle w:val="BasistekstSURF"/>
        <w:ind w:left="720"/>
      </w:pPr>
    </w:p>
    <w:p w14:paraId="3C28FB75" w14:textId="462B8FE1" w:rsidR="003D6F25" w:rsidRPr="001F4C48" w:rsidRDefault="003D6F25" w:rsidP="006055B6">
      <w:pPr>
        <w:pStyle w:val="BasistekstSURF"/>
        <w:numPr>
          <w:ilvl w:val="0"/>
          <w:numId w:val="35"/>
        </w:numPr>
        <w:rPr>
          <w:b/>
          <w:bCs/>
        </w:rPr>
      </w:pPr>
      <w:r w:rsidRPr="001F4C48">
        <w:rPr>
          <w:b/>
          <w:bCs/>
        </w:rPr>
        <w:t>Inbreuk op de integriteit</w:t>
      </w:r>
    </w:p>
    <w:p w14:paraId="58FD750B" w14:textId="138003C3" w:rsidR="003D6F25" w:rsidRDefault="003D6F25" w:rsidP="001F4C48">
      <w:pPr>
        <w:pStyle w:val="BasistekstSURF"/>
        <w:ind w:left="720"/>
      </w:pPr>
      <w:r>
        <w:t>De juistheid van de persoonsgegevens is in het geding, bijvoorbeeld door een onbevoegde of onbedoelde wijziging van deze persoonsgegevens.</w:t>
      </w:r>
    </w:p>
    <w:p w14:paraId="6C2E4A9C" w14:textId="77777777" w:rsidR="00AC7AA5" w:rsidRDefault="00AC7AA5" w:rsidP="001F4C48">
      <w:pPr>
        <w:pStyle w:val="BasistekstSURF"/>
        <w:ind w:left="720"/>
      </w:pPr>
    </w:p>
    <w:p w14:paraId="42E6B726" w14:textId="69DFF973" w:rsidR="003D6F25" w:rsidRPr="001F4C48" w:rsidRDefault="003D6F25" w:rsidP="006055B6">
      <w:pPr>
        <w:pStyle w:val="BasistekstSURF"/>
        <w:numPr>
          <w:ilvl w:val="0"/>
          <w:numId w:val="35"/>
        </w:numPr>
        <w:rPr>
          <w:b/>
          <w:bCs/>
        </w:rPr>
      </w:pPr>
      <w:r w:rsidRPr="001F4C48">
        <w:rPr>
          <w:b/>
          <w:bCs/>
        </w:rPr>
        <w:t>Inbreuk op de beschikbaarheid</w:t>
      </w:r>
    </w:p>
    <w:p w14:paraId="3049D0C7" w14:textId="5F553B73" w:rsidR="003D6F25" w:rsidRDefault="003D6F25" w:rsidP="001F4C48">
      <w:pPr>
        <w:pStyle w:val="BasistekstSURF"/>
        <w:ind w:left="720"/>
      </w:pPr>
      <w:r>
        <w:t>Er is onbedoeld geen toegang tot persoonsgegevens, terwijl dat wel nodig is. Denk aan de onbedoelde vernietiging van persoonsgegevens.</w:t>
      </w:r>
    </w:p>
    <w:p w14:paraId="033F1886" w14:textId="77777777" w:rsidR="00EA0642" w:rsidRDefault="00EA0642" w:rsidP="00F93FFE">
      <w:pPr>
        <w:pStyle w:val="BasistekstSURF"/>
      </w:pPr>
    </w:p>
    <w:p w14:paraId="6B5D395A" w14:textId="796CE971" w:rsidR="00DB0C03" w:rsidRDefault="001F4C48" w:rsidP="00F93FFE">
      <w:pPr>
        <w:pStyle w:val="BasistekstSURF"/>
      </w:pPr>
      <w:r>
        <w:t xml:space="preserve">Een datalek kan ook een combinatie van </w:t>
      </w:r>
      <w:r w:rsidR="00DB0C03">
        <w:t>deze soorten inbreuken omvatten.</w:t>
      </w:r>
    </w:p>
    <w:p w14:paraId="26F45AC2" w14:textId="3DFBCEAF" w:rsidR="006B2676" w:rsidRDefault="00DB0C03" w:rsidP="006B2676">
      <w:pPr>
        <w:pStyle w:val="Bijlagekop2SURF"/>
      </w:pPr>
      <w:bookmarkStart w:id="19" w:name="_Toc174605619"/>
      <w:r>
        <w:lastRenderedPageBreak/>
        <w:t>Mogelijke gevolgen van een datalek</w:t>
      </w:r>
      <w:bookmarkEnd w:id="19"/>
    </w:p>
    <w:p w14:paraId="074A9E3F" w14:textId="37B0DADC" w:rsidR="006B2676" w:rsidRDefault="00C75A21" w:rsidP="006B2676">
      <w:pPr>
        <w:pStyle w:val="BasistekstSURF"/>
      </w:pPr>
      <w:r>
        <w:t>Een datalek kan vervelende gevolgen hebben voor betrokkene(n). Het kan leiden tot materiële en immateriële schade. Daarom is in de AVG vastgelegd dat de verwerkingsverantwoordelijke verplicht is een datalek te melden aan de AP</w:t>
      </w:r>
      <w:r w:rsidR="006776E3">
        <w:t>, behalve als het onwaarschijnlijk is dat het datalek zal leiden tot een risico voor de rechten en vrijheden van betrokkene(n).</w:t>
      </w:r>
      <w:r w:rsidR="00836663">
        <w:t xml:space="preserve"> Wanneer een datalek waarschijnlijk een hoog risico inhoudt voor betrokkene(n), moet ook een melding aan betrokkene(n) worden gedaan.</w:t>
      </w:r>
    </w:p>
    <w:p w14:paraId="37323211" w14:textId="77777777" w:rsidR="00836663" w:rsidRDefault="00836663" w:rsidP="006B2676">
      <w:pPr>
        <w:pStyle w:val="BasistekstSURF"/>
      </w:pPr>
    </w:p>
    <w:p w14:paraId="6A9B8C74" w14:textId="21C0CE54" w:rsidR="00836663" w:rsidRDefault="00836663" w:rsidP="006B2676">
      <w:pPr>
        <w:pStyle w:val="BasistekstSURF"/>
      </w:pPr>
      <w:r>
        <w:t>Voorbeelden van negatieve gevolgen voor betrokkene(n) zijn:</w:t>
      </w:r>
    </w:p>
    <w:p w14:paraId="1EE60234" w14:textId="77777777" w:rsidR="00D6745E" w:rsidRDefault="00836663" w:rsidP="00836663">
      <w:pPr>
        <w:pStyle w:val="BasistekstSURF"/>
        <w:numPr>
          <w:ilvl w:val="0"/>
          <w:numId w:val="35"/>
        </w:numPr>
      </w:pPr>
      <w:r>
        <w:t>Het verlies van controle over hun persoonsgegevens</w:t>
      </w:r>
    </w:p>
    <w:p w14:paraId="404E1253" w14:textId="4F33F640" w:rsidR="00836663" w:rsidRDefault="00D6745E" w:rsidP="00836663">
      <w:pPr>
        <w:pStyle w:val="BasistekstSURF"/>
        <w:numPr>
          <w:ilvl w:val="0"/>
          <w:numId w:val="35"/>
        </w:numPr>
      </w:pPr>
      <w:r>
        <w:t xml:space="preserve">Het niet </w:t>
      </w:r>
      <w:r w:rsidR="007F0060">
        <w:t>uit kunnen oefenen va</w:t>
      </w:r>
      <w:r>
        <w:t>n</w:t>
      </w:r>
      <w:r w:rsidR="007F0060">
        <w:t xml:space="preserve"> rechten (recht op verwijdering of rectificatie)</w:t>
      </w:r>
      <w:r w:rsidR="00640057">
        <w:t>.</w:t>
      </w:r>
    </w:p>
    <w:p w14:paraId="4543F23F" w14:textId="508E706F" w:rsidR="007F0060" w:rsidRDefault="007F0060" w:rsidP="00836663">
      <w:pPr>
        <w:pStyle w:val="BasistekstSURF"/>
        <w:numPr>
          <w:ilvl w:val="0"/>
          <w:numId w:val="35"/>
        </w:numPr>
      </w:pPr>
      <w:r>
        <w:t>Discriminatie</w:t>
      </w:r>
      <w:r w:rsidR="00640057">
        <w:t>, identiteitsdiefstal of -fraude.</w:t>
      </w:r>
    </w:p>
    <w:p w14:paraId="55297D09" w14:textId="5BC0F532" w:rsidR="00640057" w:rsidRDefault="00640057" w:rsidP="00836663">
      <w:pPr>
        <w:pStyle w:val="BasistekstSURF"/>
        <w:numPr>
          <w:ilvl w:val="0"/>
          <w:numId w:val="35"/>
        </w:numPr>
      </w:pPr>
      <w:r>
        <w:t>Financiële verliezen</w:t>
      </w:r>
      <w:r w:rsidR="00AC7AA5">
        <w:t>.</w:t>
      </w:r>
    </w:p>
    <w:p w14:paraId="0A17BA08" w14:textId="49C9CDFA" w:rsidR="00EA0642" w:rsidRDefault="00AC7AA5" w:rsidP="00AC7AA5">
      <w:pPr>
        <w:pStyle w:val="BasistekstSURF"/>
        <w:numPr>
          <w:ilvl w:val="0"/>
          <w:numId w:val="35"/>
        </w:numPr>
      </w:pPr>
      <w:r>
        <w:t xml:space="preserve">Ongedaan maken van </w:t>
      </w:r>
      <w:proofErr w:type="spellStart"/>
      <w:r>
        <w:t>pseudonimisering</w:t>
      </w:r>
      <w:proofErr w:type="spellEnd"/>
      <w:r>
        <w:t xml:space="preserve"> en reputatieschade.</w:t>
      </w:r>
    </w:p>
    <w:p w14:paraId="570C9B2F" w14:textId="5296CCDD" w:rsidR="004877DB" w:rsidRDefault="006F40A5" w:rsidP="002070D2">
      <w:pPr>
        <w:pStyle w:val="Bijlagekop1SURF"/>
      </w:pPr>
      <w:bookmarkStart w:id="20" w:name="_Toc174605620"/>
      <w:r>
        <w:lastRenderedPageBreak/>
        <w:t>Inventariseren</w:t>
      </w:r>
      <w:bookmarkEnd w:id="20"/>
    </w:p>
    <w:p w14:paraId="2CF7A8FE" w14:textId="6F6A1011" w:rsidR="002070D2" w:rsidRDefault="006F40A5" w:rsidP="002070D2">
      <w:pPr>
        <w:pStyle w:val="BasistekstSURF"/>
      </w:pPr>
      <w:r>
        <w:t xml:space="preserve">In het geval van </w:t>
      </w:r>
      <w:r w:rsidR="0049787C">
        <w:t xml:space="preserve">een datalek dient de ontdekker hiervan, dan wel de PO / FG, </w:t>
      </w:r>
      <w:r w:rsidR="00544E2E">
        <w:t>de onderstaande vragen te beantwoorden.</w:t>
      </w:r>
    </w:p>
    <w:p w14:paraId="73CB6793" w14:textId="77777777" w:rsidR="00544E2E" w:rsidRDefault="00544E2E" w:rsidP="002070D2">
      <w:pPr>
        <w:pStyle w:val="BasistekstSURF"/>
      </w:pPr>
    </w:p>
    <w:p w14:paraId="1448484B" w14:textId="5533F08E" w:rsidR="00544E2E" w:rsidRDefault="00544E2E" w:rsidP="00544E2E">
      <w:pPr>
        <w:pStyle w:val="BasistekstSURF"/>
        <w:numPr>
          <w:ilvl w:val="0"/>
          <w:numId w:val="36"/>
        </w:numPr>
      </w:pPr>
      <w:r>
        <w:t xml:space="preserve">Wie heeft </w:t>
      </w:r>
      <w:r w:rsidR="00211998">
        <w:t>het datalek of beveiligingsincident gemeld (ontdekker)?</w:t>
      </w:r>
    </w:p>
    <w:p w14:paraId="57603D40" w14:textId="6962AF34" w:rsidR="00211998" w:rsidRDefault="00211998" w:rsidP="00544E2E">
      <w:pPr>
        <w:pStyle w:val="BasistekstSURF"/>
        <w:numPr>
          <w:ilvl w:val="0"/>
          <w:numId w:val="36"/>
        </w:numPr>
      </w:pPr>
      <w:r>
        <w:t>Wat is er gebeurd?</w:t>
      </w:r>
    </w:p>
    <w:p w14:paraId="2D3E8C24" w14:textId="259110DB" w:rsidR="00211998" w:rsidRDefault="00211998" w:rsidP="00544E2E">
      <w:pPr>
        <w:pStyle w:val="BasistekstSURF"/>
        <w:numPr>
          <w:ilvl w:val="0"/>
          <w:numId w:val="36"/>
        </w:numPr>
      </w:pPr>
      <w:r>
        <w:t>Wanneer heeft het beveiligingsincident plaatsgevonden?</w:t>
      </w:r>
    </w:p>
    <w:p w14:paraId="48049E29" w14:textId="4D57D437" w:rsidR="00211998" w:rsidRDefault="00211998" w:rsidP="00544E2E">
      <w:pPr>
        <w:pStyle w:val="BasistekstSURF"/>
        <w:numPr>
          <w:ilvl w:val="0"/>
          <w:numId w:val="36"/>
        </w:numPr>
      </w:pPr>
      <w:r>
        <w:t>Wanneer is het beveiligingsincident ontdekt?</w:t>
      </w:r>
    </w:p>
    <w:p w14:paraId="53065E73" w14:textId="71EDB9E5" w:rsidR="00211998" w:rsidRDefault="00211998" w:rsidP="00544E2E">
      <w:pPr>
        <w:pStyle w:val="BasistekstSURF"/>
        <w:numPr>
          <w:ilvl w:val="0"/>
          <w:numId w:val="36"/>
        </w:numPr>
      </w:pPr>
      <w:r>
        <w:t>Hoe heeft het beveiligingsincident plaatsgevonden?</w:t>
      </w:r>
    </w:p>
    <w:p w14:paraId="79775182" w14:textId="22C3E210" w:rsidR="00211998" w:rsidRDefault="00211998" w:rsidP="00544E2E">
      <w:pPr>
        <w:pStyle w:val="BasistekstSURF"/>
        <w:numPr>
          <w:ilvl w:val="0"/>
          <w:numId w:val="36"/>
        </w:numPr>
      </w:pPr>
      <w:r>
        <w:t>Om welke gegevens gaat het?</w:t>
      </w:r>
    </w:p>
    <w:p w14:paraId="35CDC599" w14:textId="5B43CA23" w:rsidR="00211998" w:rsidRDefault="00211998" w:rsidP="00544E2E">
      <w:pPr>
        <w:pStyle w:val="BasistekstSURF"/>
        <w:numPr>
          <w:ilvl w:val="0"/>
          <w:numId w:val="36"/>
        </w:numPr>
      </w:pPr>
      <w:r>
        <w:t>Om hoeveel en welke betrokkenen gaat het?</w:t>
      </w:r>
    </w:p>
    <w:p w14:paraId="0B6F61F3" w14:textId="5BD11DB2" w:rsidR="00211998" w:rsidRDefault="00211998" w:rsidP="00544E2E">
      <w:pPr>
        <w:pStyle w:val="BasistekstSURF"/>
        <w:numPr>
          <w:ilvl w:val="0"/>
          <w:numId w:val="36"/>
        </w:numPr>
      </w:pPr>
      <w:r>
        <w:t>Welke systemen zijn betrokken bij of geraakt door het beveiligingsincident?</w:t>
      </w:r>
    </w:p>
    <w:p w14:paraId="4047C673" w14:textId="048D3721" w:rsidR="006F40A5" w:rsidRDefault="00211998" w:rsidP="00A441E5">
      <w:pPr>
        <w:pStyle w:val="BasistekstSURF"/>
        <w:numPr>
          <w:ilvl w:val="0"/>
          <w:numId w:val="36"/>
        </w:numPr>
      </w:pPr>
      <w:r>
        <w:t xml:space="preserve">Wat is er gedaan om het beveiligingsincident op te lossen </w:t>
      </w:r>
      <w:r w:rsidR="00A441E5">
        <w:t>en in de toekomst te voorkomen?</w:t>
      </w:r>
    </w:p>
    <w:p w14:paraId="1916B61F" w14:textId="074FDF20" w:rsidR="006F40A5" w:rsidRDefault="00A441E5" w:rsidP="006F40A5">
      <w:pPr>
        <w:pStyle w:val="Bijlagekop1SURF"/>
      </w:pPr>
      <w:bookmarkStart w:id="21" w:name="_Toc174605621"/>
      <w:r>
        <w:lastRenderedPageBreak/>
        <w:t>Beoordelen</w:t>
      </w:r>
      <w:bookmarkEnd w:id="21"/>
    </w:p>
    <w:p w14:paraId="17559396" w14:textId="3A0611E6" w:rsidR="006F40A5" w:rsidRDefault="00606101" w:rsidP="006F40A5">
      <w:pPr>
        <w:pStyle w:val="BasistekstSURF"/>
      </w:pPr>
      <w:r>
        <w:t>Als er sprake is van een datalek en er moet beoordeeld worden of het datalek aan de AP en/of de betrokkene(n) gemeld moet worden, dan moet de PO / FG de onderstaande vragen beantwoorden.</w:t>
      </w:r>
    </w:p>
    <w:p w14:paraId="38DC634A" w14:textId="77777777" w:rsidR="00606101" w:rsidRDefault="00606101" w:rsidP="006F40A5">
      <w:pPr>
        <w:pStyle w:val="BasistekstSURF"/>
      </w:pPr>
    </w:p>
    <w:p w14:paraId="2CE418BD" w14:textId="13A2FCF8" w:rsidR="00933339" w:rsidRDefault="00933339" w:rsidP="00933339">
      <w:pPr>
        <w:pStyle w:val="BasistekstSURF"/>
        <w:numPr>
          <w:ilvl w:val="0"/>
          <w:numId w:val="37"/>
        </w:numPr>
      </w:pPr>
      <w:r>
        <w:t>Wat is er precies gebeurd (is er sprake van een intern of extern datalek)?</w:t>
      </w:r>
    </w:p>
    <w:p w14:paraId="26AA30DC" w14:textId="580A34B1" w:rsidR="00933339" w:rsidRDefault="00933339" w:rsidP="00933339">
      <w:pPr>
        <w:pStyle w:val="BasistekstSURF"/>
        <w:numPr>
          <w:ilvl w:val="0"/>
          <w:numId w:val="37"/>
        </w:numPr>
      </w:pPr>
      <w:r>
        <w:t>Welke gegevens zijn betrokken bij het datalek?</w:t>
      </w:r>
    </w:p>
    <w:p w14:paraId="44E46C4D" w14:textId="2FF0C606" w:rsidR="00933339" w:rsidRDefault="00933339" w:rsidP="00933339">
      <w:pPr>
        <w:pStyle w:val="BasistekstSURF"/>
        <w:numPr>
          <w:ilvl w:val="0"/>
          <w:numId w:val="37"/>
        </w:numPr>
      </w:pPr>
      <w:r>
        <w:t>Waarom is het wel / geen datalek dat gemeld moet worden?</w:t>
      </w:r>
    </w:p>
    <w:p w14:paraId="1994E9B1" w14:textId="5F72804A" w:rsidR="00933339" w:rsidRDefault="00933339" w:rsidP="00933339">
      <w:pPr>
        <w:pStyle w:val="BasistekstSURF"/>
        <w:numPr>
          <w:ilvl w:val="0"/>
          <w:numId w:val="37"/>
        </w:numPr>
      </w:pPr>
      <w:r>
        <w:t>Wat zijn de (mogelijke) gevolgen van het datalek?</w:t>
      </w:r>
    </w:p>
    <w:p w14:paraId="7B17ACE9" w14:textId="684A3A7A" w:rsidR="00933339" w:rsidRDefault="00933339" w:rsidP="00933339">
      <w:pPr>
        <w:pStyle w:val="BasistekstSURF"/>
        <w:numPr>
          <w:ilvl w:val="0"/>
          <w:numId w:val="37"/>
        </w:numPr>
      </w:pPr>
      <w:r>
        <w:t>Wie zijn er al geïnformeerd</w:t>
      </w:r>
      <w:r w:rsidR="005F0459">
        <w:t>?</w:t>
      </w:r>
    </w:p>
    <w:p w14:paraId="0C61F9B9" w14:textId="60CA6833" w:rsidR="005F0459" w:rsidRDefault="005F0459" w:rsidP="00933339">
      <w:pPr>
        <w:pStyle w:val="BasistekstSURF"/>
        <w:numPr>
          <w:ilvl w:val="0"/>
          <w:numId w:val="37"/>
        </w:numPr>
      </w:pPr>
      <w:r>
        <w:t>Wat zijn de te nemen vervolgstappen (melding aan de AP en/of betrokken</w:t>
      </w:r>
      <w:r w:rsidR="00BE0F9A">
        <w:t>e(n))?</w:t>
      </w:r>
    </w:p>
    <w:p w14:paraId="490BB08B" w14:textId="214B16E8" w:rsidR="006F40A5" w:rsidRDefault="00BE0F9A" w:rsidP="006F40A5">
      <w:pPr>
        <w:pStyle w:val="Bijlagekop2SURF"/>
      </w:pPr>
      <w:bookmarkStart w:id="22" w:name="_Toc174605622"/>
      <w:r>
        <w:t>Wanneer melden aan betrokkenen?</w:t>
      </w:r>
      <w:bookmarkEnd w:id="22"/>
    </w:p>
    <w:p w14:paraId="6080902C" w14:textId="6C1493B0" w:rsidR="006F40A5" w:rsidRDefault="00095FF6" w:rsidP="006F40A5">
      <w:pPr>
        <w:pStyle w:val="BasistekstSURF"/>
      </w:pPr>
      <w:r>
        <w:t xml:space="preserve">Een datalek moet worden gemeld bij de AP, tenzij het </w:t>
      </w:r>
      <w:r w:rsidRPr="00095FF6">
        <w:rPr>
          <w:b/>
          <w:bCs/>
        </w:rPr>
        <w:t>niet waarschijnlijk is</w:t>
      </w:r>
      <w:r>
        <w:t xml:space="preserve"> dat het datalek een risico oplevert voor ‘de rechten en vrijheden van betrokkenen’</w:t>
      </w:r>
      <w:r w:rsidR="005D3673">
        <w:t xml:space="preserve">. De betrokkenen moeten worden geïnformeerd als een </w:t>
      </w:r>
      <w:r w:rsidR="00517C49">
        <w:t xml:space="preserve">datalek </w:t>
      </w:r>
      <w:r w:rsidR="00517C49" w:rsidRPr="00517C49">
        <w:rPr>
          <w:b/>
          <w:bCs/>
        </w:rPr>
        <w:t>waarschijnlijk een hoog risico</w:t>
      </w:r>
      <w:r w:rsidR="00517C49">
        <w:t xml:space="preserve"> voor hen oplevert. </w:t>
      </w:r>
      <w:r w:rsidR="0010764F">
        <w:t xml:space="preserve">Als beschermingsmaatregelen zijn getroffen (preventief of reactief), waardoor het risico is weggenomen, dan hoeft het datalek niet aan betrokkenen te worden gemeld. </w:t>
      </w:r>
      <w:r w:rsidR="00925E85">
        <w:t>Denk hierbij aan versleuteling van gegevens als preventieve maatregel of het op afstand wissen van een verloren laptop als reactieve maatregel.</w:t>
      </w:r>
    </w:p>
    <w:p w14:paraId="3F27D35B" w14:textId="77777777" w:rsidR="006F40A5" w:rsidRDefault="006F40A5" w:rsidP="006F40A5">
      <w:pPr>
        <w:pStyle w:val="BasistekstSURF"/>
      </w:pPr>
    </w:p>
    <w:p w14:paraId="1CEF081B" w14:textId="6BABC084" w:rsidR="006F40A5" w:rsidRPr="00C1665A" w:rsidRDefault="00C1665A" w:rsidP="00CD2724">
      <w:pPr>
        <w:pStyle w:val="BasistekstSURF"/>
        <w:rPr>
          <w:b/>
          <w:bCs/>
        </w:rPr>
      </w:pPr>
      <w:r w:rsidRPr="00C1665A">
        <w:rPr>
          <w:b/>
          <w:bCs/>
        </w:rPr>
        <w:t>Altijd melden aan betrokkenen</w:t>
      </w:r>
    </w:p>
    <w:p w14:paraId="67E3D3B1" w14:textId="201886D5" w:rsidR="00C1665A" w:rsidRDefault="00B3134D" w:rsidP="00CD2724">
      <w:pPr>
        <w:pStyle w:val="BasistekstSURF"/>
      </w:pPr>
      <w:r>
        <w:t xml:space="preserve">Een datalek moet altijd aan betrokken worden gemeld als </w:t>
      </w:r>
      <w:proofErr w:type="spellStart"/>
      <w:r>
        <w:t>persoonsgegevesn</w:t>
      </w:r>
      <w:proofErr w:type="spellEnd"/>
      <w:r>
        <w:t xml:space="preserve"> van gevoelige of bijzondere aard zijn gelegd</w:t>
      </w:r>
      <w:r w:rsidR="00362936">
        <w:t xml:space="preserve"> (medisch of financieel), of als het gaat om grote hoeveelheden persoonsgegevens.</w:t>
      </w:r>
    </w:p>
    <w:p w14:paraId="644DC4FA" w14:textId="77777777" w:rsidR="00362936" w:rsidRDefault="00362936" w:rsidP="00CD2724">
      <w:pPr>
        <w:pStyle w:val="BasistekstSURF"/>
      </w:pPr>
    </w:p>
    <w:p w14:paraId="5C1B6D0A" w14:textId="41DC3DB0" w:rsidR="00362936" w:rsidRDefault="00362936" w:rsidP="00CD2724">
      <w:pPr>
        <w:pStyle w:val="BasistekstSURF"/>
      </w:pPr>
      <w:r>
        <w:t xml:space="preserve">De </w:t>
      </w:r>
      <w:r w:rsidR="00FB10C2">
        <w:t>volgende factoren helpen je om de afweging objectief te maken:</w:t>
      </w:r>
    </w:p>
    <w:p w14:paraId="20ED4D11" w14:textId="14882E20" w:rsidR="00FB10C2" w:rsidRDefault="00FB10C2" w:rsidP="00FB10C2">
      <w:pPr>
        <w:pStyle w:val="BasistekstSURF"/>
        <w:numPr>
          <w:ilvl w:val="0"/>
          <w:numId w:val="38"/>
        </w:numPr>
      </w:pPr>
      <w:r>
        <w:t>De aard van de inbreuk (gewist, gewijzigd of gelekt).</w:t>
      </w:r>
    </w:p>
    <w:p w14:paraId="05B78625" w14:textId="1D86E11E" w:rsidR="00FB10C2" w:rsidRDefault="00FB10C2" w:rsidP="00FB10C2">
      <w:pPr>
        <w:pStyle w:val="BasistekstSURF"/>
        <w:numPr>
          <w:ilvl w:val="0"/>
          <w:numId w:val="38"/>
        </w:numPr>
      </w:pPr>
      <w:r>
        <w:t>De aard en gevoeligheid van de persoonsgegevens en de hoeveelheid.</w:t>
      </w:r>
    </w:p>
    <w:p w14:paraId="2638AB46" w14:textId="522DCA2C" w:rsidR="00AE02B6" w:rsidRDefault="00AE02B6" w:rsidP="00FB10C2">
      <w:pPr>
        <w:pStyle w:val="BasistekstSURF"/>
        <w:numPr>
          <w:ilvl w:val="0"/>
          <w:numId w:val="38"/>
        </w:numPr>
      </w:pPr>
      <w:r>
        <w:t>Het gemak waarmee betrokkenen kunnen worden geïdentificeerd</w:t>
      </w:r>
      <w:r w:rsidR="00224959">
        <w:t xml:space="preserve"> (hoe makkelijker te herleiden, hoe hoger het risico).</w:t>
      </w:r>
    </w:p>
    <w:p w14:paraId="7273969D" w14:textId="6E3C31B1" w:rsidR="001273DB" w:rsidRDefault="001273DB" w:rsidP="00FB10C2">
      <w:pPr>
        <w:pStyle w:val="BasistekstSURF"/>
        <w:numPr>
          <w:ilvl w:val="0"/>
          <w:numId w:val="38"/>
        </w:numPr>
      </w:pPr>
      <w:r>
        <w:t>De ernst van de gevolgen voor de betrokkenen</w:t>
      </w:r>
      <w:r w:rsidR="00224959">
        <w:t xml:space="preserve"> (financiële schade, i</w:t>
      </w:r>
      <w:r w:rsidR="00881842">
        <w:t>dentiteitsfraude, lichamelijk letsel, psychisch leed, reputatieschade, dus fysiek, materi</w:t>
      </w:r>
      <w:r w:rsidR="00502608">
        <w:t xml:space="preserve">eel en immaterieel). </w:t>
      </w:r>
    </w:p>
    <w:p w14:paraId="2C094034" w14:textId="1F2215BA" w:rsidR="00AE02B6" w:rsidRDefault="003A4FD1" w:rsidP="00FB10C2">
      <w:pPr>
        <w:pStyle w:val="BasistekstSURF"/>
        <w:numPr>
          <w:ilvl w:val="0"/>
          <w:numId w:val="38"/>
        </w:numPr>
      </w:pPr>
      <w:r>
        <w:t>Kenmerken van de onbevoegde ontvanger</w:t>
      </w:r>
      <w:r w:rsidR="00502608">
        <w:t xml:space="preserve"> (verkeerde collega, partijen waarmee je een zakelijke relatie hebt, wettelijk beroepsgeheim</w:t>
      </w:r>
      <w:r w:rsidR="009B298F">
        <w:t>).</w:t>
      </w:r>
    </w:p>
    <w:p w14:paraId="1F7857BD" w14:textId="7C4B5442" w:rsidR="003A4FD1" w:rsidRDefault="003A4FD1" w:rsidP="00FB10C2">
      <w:pPr>
        <w:pStyle w:val="BasistekstSURF"/>
        <w:numPr>
          <w:ilvl w:val="0"/>
          <w:numId w:val="38"/>
        </w:numPr>
      </w:pPr>
      <w:r>
        <w:t>Bijzondere kenmerken van de betrokkenen.</w:t>
      </w:r>
    </w:p>
    <w:p w14:paraId="1AE2F2F3" w14:textId="76DE0C4E" w:rsidR="00E53A72" w:rsidRDefault="00E53A72" w:rsidP="00FB10C2">
      <w:pPr>
        <w:pStyle w:val="BasistekstSURF"/>
        <w:numPr>
          <w:ilvl w:val="0"/>
          <w:numId w:val="38"/>
        </w:numPr>
      </w:pPr>
      <w:r>
        <w:t>Bijzondere kenmerken van onze instelling.</w:t>
      </w:r>
    </w:p>
    <w:p w14:paraId="53086BEA" w14:textId="7624081C" w:rsidR="00E53A72" w:rsidRDefault="00E53A72" w:rsidP="00FB10C2">
      <w:pPr>
        <w:pStyle w:val="BasistekstSURF"/>
        <w:numPr>
          <w:ilvl w:val="0"/>
          <w:numId w:val="38"/>
        </w:numPr>
      </w:pPr>
      <w:r>
        <w:t>Aantal betrokkenen (vuistregel: 50 of meer).</w:t>
      </w:r>
    </w:p>
    <w:p w14:paraId="71F9DD28" w14:textId="21C9DD1A" w:rsidR="000002E9" w:rsidRDefault="00E53A72" w:rsidP="009B298F">
      <w:pPr>
        <w:pStyle w:val="BasistekstSURF"/>
        <w:numPr>
          <w:ilvl w:val="0"/>
          <w:numId w:val="38"/>
        </w:numPr>
      </w:pPr>
      <w:r>
        <w:t>De aard en gevoeligheid van de persoonsgegevens</w:t>
      </w:r>
      <w:r w:rsidR="000002E9">
        <w:t xml:space="preserve"> en de hoeveelheid (bijzondere, strafrechtelijke of gevoelige persoonsgegevens).</w:t>
      </w:r>
    </w:p>
    <w:p w14:paraId="0EEEC7FA" w14:textId="77777777" w:rsidR="006F40A5" w:rsidRDefault="006F40A5" w:rsidP="00CD2724">
      <w:pPr>
        <w:pStyle w:val="BasistekstSURF"/>
      </w:pPr>
    </w:p>
    <w:p w14:paraId="073DEDB7" w14:textId="0162D861" w:rsidR="006F40A5" w:rsidRDefault="009B298F" w:rsidP="006F40A5">
      <w:pPr>
        <w:pStyle w:val="Bijlagekop1SURF"/>
      </w:pPr>
      <w:bookmarkStart w:id="23" w:name="_Toc174605623"/>
      <w:r>
        <w:lastRenderedPageBreak/>
        <w:t>Template melding datalek aan betrokkene(n)</w:t>
      </w:r>
      <w:bookmarkEnd w:id="23"/>
    </w:p>
    <w:p w14:paraId="2C04F932" w14:textId="77777777" w:rsidR="00FC12A6" w:rsidRDefault="00FC12A6" w:rsidP="006F40A5">
      <w:pPr>
        <w:pStyle w:val="BasistekstSURF"/>
      </w:pPr>
    </w:p>
    <w:tbl>
      <w:tblPr>
        <w:tblStyle w:val="Tabelraster"/>
        <w:tblW w:w="0" w:type="auto"/>
        <w:tblLook w:val="04A0" w:firstRow="1" w:lastRow="0" w:firstColumn="1" w:lastColumn="0" w:noHBand="0" w:noVBand="1"/>
      </w:tblPr>
      <w:tblGrid>
        <w:gridCol w:w="2994"/>
        <w:gridCol w:w="5670"/>
      </w:tblGrid>
      <w:tr w:rsidR="00FC12A6" w14:paraId="20E2008C" w14:textId="77777777" w:rsidTr="005B5F58">
        <w:tc>
          <w:tcPr>
            <w:tcW w:w="8664" w:type="dxa"/>
            <w:gridSpan w:val="2"/>
          </w:tcPr>
          <w:p w14:paraId="1FEB4C7C" w14:textId="77777777" w:rsidR="00FC12A6" w:rsidRPr="00F85303" w:rsidRDefault="00FC12A6" w:rsidP="005B5F58">
            <w:pPr>
              <w:spacing w:line="360" w:lineRule="auto"/>
              <w:rPr>
                <w:b/>
                <w:bCs/>
              </w:rPr>
            </w:pPr>
            <w:r w:rsidRPr="59548825">
              <w:rPr>
                <w:b/>
                <w:bCs/>
              </w:rPr>
              <w:t>Melding datalek aan betrokkene(n)</w:t>
            </w:r>
          </w:p>
        </w:tc>
      </w:tr>
      <w:tr w:rsidR="00FC12A6" w14:paraId="690E8E0D" w14:textId="77777777" w:rsidTr="005B5F58">
        <w:tc>
          <w:tcPr>
            <w:tcW w:w="2994" w:type="dxa"/>
          </w:tcPr>
          <w:p w14:paraId="193BC9FD" w14:textId="77777777" w:rsidR="00FC12A6" w:rsidRDefault="00FC12A6" w:rsidP="005B5F58">
            <w:pPr>
              <w:spacing w:line="360" w:lineRule="auto"/>
            </w:pPr>
            <w:r>
              <w:t>Inleidend bericht</w:t>
            </w:r>
          </w:p>
        </w:tc>
        <w:tc>
          <w:tcPr>
            <w:tcW w:w="5670" w:type="dxa"/>
          </w:tcPr>
          <w:p w14:paraId="25C09B32" w14:textId="77777777" w:rsidR="00FC12A6" w:rsidRPr="00D9150A" w:rsidRDefault="00FC12A6" w:rsidP="005B5F58">
            <w:pPr>
              <w:spacing w:line="360" w:lineRule="auto"/>
            </w:pPr>
            <w:r>
              <w:t>Beste [naam],</w:t>
            </w:r>
          </w:p>
        </w:tc>
      </w:tr>
      <w:tr w:rsidR="00FC12A6" w14:paraId="793A4515" w14:textId="77777777" w:rsidTr="005B5F58">
        <w:tc>
          <w:tcPr>
            <w:tcW w:w="2994" w:type="dxa"/>
          </w:tcPr>
          <w:p w14:paraId="6E6C6E19" w14:textId="77777777" w:rsidR="00FC12A6" w:rsidRDefault="00FC12A6" w:rsidP="005B5F58">
            <w:pPr>
              <w:spacing w:line="360" w:lineRule="auto"/>
            </w:pPr>
            <w:r>
              <w:t>Omschrijving + maatregelen + excuses</w:t>
            </w:r>
          </w:p>
        </w:tc>
        <w:tc>
          <w:tcPr>
            <w:tcW w:w="5670" w:type="dxa"/>
          </w:tcPr>
          <w:p w14:paraId="50C8AC11" w14:textId="01B70738" w:rsidR="00FC12A6" w:rsidRPr="006933C9" w:rsidRDefault="00FC12A6" w:rsidP="005B5F58">
            <w:pPr>
              <w:spacing w:line="360" w:lineRule="auto"/>
            </w:pPr>
            <w:r>
              <w:t xml:space="preserve">Op </w:t>
            </w:r>
            <w:r w:rsidRPr="00FC0848">
              <w:rPr>
                <w:highlight w:val="yellow"/>
              </w:rPr>
              <w:t>[DATUM]</w:t>
            </w:r>
            <w:r>
              <w:t xml:space="preserve"> heeft er bij onze instelling een datalek plaatsgevonden waarbij uw gegevens betrokken zijn. </w:t>
            </w:r>
            <w:r w:rsidRPr="00FC0848">
              <w:rPr>
                <w:highlight w:val="yellow"/>
              </w:rPr>
              <w:t>[UITGEBREIDE OMSCHRIJVING + GETROFFEN MAATREGELEN]</w:t>
            </w:r>
            <w:r>
              <w:t xml:space="preserve">. </w:t>
            </w:r>
          </w:p>
          <w:p w14:paraId="3D7DF319" w14:textId="77777777" w:rsidR="00FC12A6" w:rsidRDefault="00FC12A6" w:rsidP="005B5F58">
            <w:pPr>
              <w:pStyle w:val="BasistekstSURF"/>
            </w:pPr>
            <w:r>
              <w:t>W</w:t>
            </w:r>
            <w:r w:rsidRPr="001504A3">
              <w:t>e betreuren dat dit datalek heeft plaatsgevonden. Dit had natuurlijk niet moeten gebeuren.</w:t>
            </w:r>
            <w:r>
              <w:t xml:space="preserve"> Wij bieden dan ook onze excuses aan. </w:t>
            </w:r>
          </w:p>
          <w:p w14:paraId="23E3E7A4" w14:textId="77777777" w:rsidR="00FC12A6" w:rsidRDefault="00FC12A6" w:rsidP="005B5F58">
            <w:pPr>
              <w:spacing w:line="360" w:lineRule="auto"/>
            </w:pPr>
          </w:p>
        </w:tc>
      </w:tr>
      <w:tr w:rsidR="00FC12A6" w14:paraId="5AACB960" w14:textId="77777777" w:rsidTr="005B5F58">
        <w:tc>
          <w:tcPr>
            <w:tcW w:w="2994" w:type="dxa"/>
          </w:tcPr>
          <w:p w14:paraId="4B7933E9" w14:textId="77777777" w:rsidR="00FC12A6" w:rsidRDefault="00FC12A6" w:rsidP="005B5F58">
            <w:pPr>
              <w:spacing w:line="360" w:lineRule="auto"/>
            </w:pPr>
            <w:r>
              <w:t>Wat zijn de gevolgen voor u?</w:t>
            </w:r>
          </w:p>
        </w:tc>
        <w:tc>
          <w:tcPr>
            <w:tcW w:w="5670" w:type="dxa"/>
          </w:tcPr>
          <w:p w14:paraId="03C94019" w14:textId="77777777" w:rsidR="00FC12A6" w:rsidRDefault="00FC12A6" w:rsidP="005B5F58">
            <w:pPr>
              <w:spacing w:line="360" w:lineRule="auto"/>
            </w:pPr>
            <w:r>
              <w:t xml:space="preserve">Het datalek kan voor u de volgende gevolgen hebben: </w:t>
            </w:r>
            <w:r w:rsidRPr="00FC0848">
              <w:rPr>
                <w:highlight w:val="yellow"/>
              </w:rPr>
              <w:t>[OMSCHRIJVING GEVOLGEN]</w:t>
            </w:r>
            <w:r>
              <w:t>.</w:t>
            </w:r>
          </w:p>
        </w:tc>
      </w:tr>
      <w:tr w:rsidR="00FC12A6" w14:paraId="0AEA0FE2" w14:textId="77777777" w:rsidTr="005B5F58">
        <w:tc>
          <w:tcPr>
            <w:tcW w:w="2994" w:type="dxa"/>
          </w:tcPr>
          <w:p w14:paraId="2F507DDB" w14:textId="77777777" w:rsidR="00FC12A6" w:rsidRDefault="00FC12A6" w:rsidP="005B5F58">
            <w:pPr>
              <w:spacing w:line="360" w:lineRule="auto"/>
            </w:pPr>
            <w:r>
              <w:t>Wat kunt u doen?</w:t>
            </w:r>
          </w:p>
        </w:tc>
        <w:tc>
          <w:tcPr>
            <w:tcW w:w="5670" w:type="dxa"/>
          </w:tcPr>
          <w:p w14:paraId="3DF8F634" w14:textId="77777777" w:rsidR="00FC12A6" w:rsidRDefault="00FC12A6" w:rsidP="005B5F58">
            <w:pPr>
              <w:spacing w:line="360" w:lineRule="auto"/>
            </w:pPr>
            <w:r>
              <w:t>Om de gevolgen van dit datalek te beperken raden wij u aan om de volgende maatregelen te treffen:</w:t>
            </w:r>
          </w:p>
          <w:p w14:paraId="1309F2D9" w14:textId="77777777" w:rsidR="00FC12A6" w:rsidRDefault="00FC12A6" w:rsidP="005B5F58">
            <w:pPr>
              <w:spacing w:line="360" w:lineRule="auto"/>
            </w:pPr>
            <w:r w:rsidRPr="00FC0848">
              <w:rPr>
                <w:highlight w:val="yellow"/>
              </w:rPr>
              <w:t>[MAATREGELEN]</w:t>
            </w:r>
            <w:r>
              <w:t>.</w:t>
            </w:r>
          </w:p>
          <w:p w14:paraId="7FB62D05" w14:textId="77777777" w:rsidR="00FC12A6" w:rsidRDefault="00FC12A6" w:rsidP="005B5F58">
            <w:pPr>
              <w:spacing w:line="360" w:lineRule="auto"/>
            </w:pPr>
          </w:p>
        </w:tc>
      </w:tr>
      <w:tr w:rsidR="00FC12A6" w14:paraId="2F496C0B" w14:textId="77777777" w:rsidTr="005B5F58">
        <w:trPr>
          <w:trHeight w:val="951"/>
        </w:trPr>
        <w:tc>
          <w:tcPr>
            <w:tcW w:w="2994" w:type="dxa"/>
          </w:tcPr>
          <w:p w14:paraId="506FF657" w14:textId="77777777" w:rsidR="00FC12A6" w:rsidRDefault="00FC12A6" w:rsidP="005B5F58">
            <w:pPr>
              <w:spacing w:line="360" w:lineRule="auto"/>
            </w:pPr>
            <w:r>
              <w:t>Vragen?</w:t>
            </w:r>
          </w:p>
        </w:tc>
        <w:tc>
          <w:tcPr>
            <w:tcW w:w="5670" w:type="dxa"/>
          </w:tcPr>
          <w:p w14:paraId="724A4C02" w14:textId="42AA8599" w:rsidR="00FC12A6" w:rsidRDefault="00FC12A6" w:rsidP="005B5F58">
            <w:pPr>
              <w:spacing w:line="360" w:lineRule="auto"/>
            </w:pPr>
            <w:r>
              <w:t xml:space="preserve">Voor vragen kunt u contact opnemen met </w:t>
            </w:r>
            <w:r w:rsidR="00C77C7B">
              <w:t>onze</w:t>
            </w:r>
            <w:r>
              <w:t xml:space="preserve"> </w:t>
            </w:r>
            <w:r w:rsidRPr="004038AF">
              <w:rPr>
                <w:highlight w:val="yellow"/>
              </w:rPr>
              <w:t>Privacy Officer/Functionaris Gegevensbescherming</w:t>
            </w:r>
            <w:r>
              <w:t xml:space="preserve">, via </w:t>
            </w:r>
            <w:r w:rsidRPr="00FC0848">
              <w:rPr>
                <w:highlight w:val="yellow"/>
              </w:rPr>
              <w:t>[e-mailadres]</w:t>
            </w:r>
            <w:r>
              <w:t xml:space="preserve"> of </w:t>
            </w:r>
            <w:r w:rsidRPr="00FC0848">
              <w:rPr>
                <w:highlight w:val="yellow"/>
              </w:rPr>
              <w:t>[telefoonnummer]</w:t>
            </w:r>
            <w:r>
              <w:t>.</w:t>
            </w:r>
          </w:p>
          <w:p w14:paraId="2752D1DA" w14:textId="77777777" w:rsidR="00FC12A6" w:rsidRDefault="00FC12A6" w:rsidP="005B5F58">
            <w:pPr>
              <w:spacing w:line="360" w:lineRule="auto"/>
            </w:pPr>
          </w:p>
        </w:tc>
      </w:tr>
    </w:tbl>
    <w:p w14:paraId="130360A6" w14:textId="189403C3" w:rsidR="006F40A5" w:rsidRDefault="006F40A5" w:rsidP="00FC12A6">
      <w:pPr>
        <w:pStyle w:val="Bijlagekop2SURF"/>
        <w:numPr>
          <w:ilvl w:val="0"/>
          <w:numId w:val="0"/>
        </w:numPr>
      </w:pPr>
    </w:p>
    <w:p w14:paraId="07530A49" w14:textId="6FCDDC36" w:rsidR="006F40A5" w:rsidRDefault="00C77C7B" w:rsidP="006F40A5">
      <w:pPr>
        <w:pStyle w:val="Bijlagekop1SURF"/>
      </w:pPr>
      <w:bookmarkStart w:id="24" w:name="_Toc174605624"/>
      <w:r>
        <w:lastRenderedPageBreak/>
        <w:t>Het datalekregister</w:t>
      </w:r>
      <w:bookmarkEnd w:id="24"/>
    </w:p>
    <w:p w14:paraId="1E8D1912" w14:textId="090C7047" w:rsidR="00BC71A3" w:rsidRDefault="00D44E44" w:rsidP="006F40A5">
      <w:pPr>
        <w:pStyle w:val="BasistekstSURF"/>
      </w:pPr>
      <w:r w:rsidRPr="00D44E44">
        <w:t>Alle informatie rondom het datalek moet geregistreerd worden In het register. Waaronder de relevante feiten omtrent het datalek, de gevolgen daarvan en de genomen corrigerende maatregelen. Het is niet verplicht om de redenen achter het wel of niet melden aan de toezichthouder te documenteren. Het is verstandig dit toch te doen in geval het datalek niet wordt gemeld, maar het besluit wel gemotiveerd moet worden.</w:t>
      </w:r>
    </w:p>
    <w:p w14:paraId="792B7DD5" w14:textId="60E037DB" w:rsidR="006F40A5" w:rsidRDefault="00D44E44" w:rsidP="006F40A5">
      <w:pPr>
        <w:pStyle w:val="Bijlagekop2SURF"/>
      </w:pPr>
      <w:bookmarkStart w:id="25" w:name="_Toc174605625"/>
      <w:r>
        <w:t>Aandachtspunten voor een goede registratie</w:t>
      </w:r>
      <w:bookmarkEnd w:id="25"/>
    </w:p>
    <w:p w14:paraId="14874AEB" w14:textId="7CBBC68B" w:rsidR="006F40A5" w:rsidRDefault="00D44E44" w:rsidP="006F40A5">
      <w:pPr>
        <w:pStyle w:val="BasistekstSURF"/>
      </w:pPr>
      <w:r>
        <w:t>De AP heeft een lijst gepubliceerd met aandachtspunten voor een goede registratie van datalekken.</w:t>
      </w:r>
    </w:p>
    <w:p w14:paraId="5191EE3A" w14:textId="77777777" w:rsidR="00BD2639" w:rsidRDefault="00BD2639" w:rsidP="006F40A5">
      <w:pPr>
        <w:pStyle w:val="BasistekstSURF"/>
      </w:pPr>
    </w:p>
    <w:p w14:paraId="02AB4F93" w14:textId="192DBE55" w:rsidR="00BD2639" w:rsidRDefault="00BD2639" w:rsidP="00BD2639">
      <w:pPr>
        <w:pStyle w:val="BasistekstSURF"/>
        <w:numPr>
          <w:ilvl w:val="0"/>
          <w:numId w:val="39"/>
        </w:numPr>
      </w:pPr>
      <w:r>
        <w:t>Omschrijf incidenten, gevolgen en corrigerende maatregelen duidelijk en volledig.</w:t>
      </w:r>
    </w:p>
    <w:p w14:paraId="07F71DEA" w14:textId="7A0E1AFB" w:rsidR="00BD2639" w:rsidRDefault="00BD2639" w:rsidP="00BD2639">
      <w:pPr>
        <w:pStyle w:val="BasistekstSURF"/>
        <w:numPr>
          <w:ilvl w:val="0"/>
          <w:numId w:val="39"/>
        </w:numPr>
      </w:pPr>
      <w:r>
        <w:t>Maak een duidelijk onderscheid tussen corrigerende en preventieve maatregelen.</w:t>
      </w:r>
    </w:p>
    <w:p w14:paraId="234953AA" w14:textId="7DCE0103" w:rsidR="00BD2639" w:rsidRDefault="00BD2639" w:rsidP="00BD2639">
      <w:pPr>
        <w:pStyle w:val="BasistekstSURF"/>
        <w:numPr>
          <w:ilvl w:val="0"/>
          <w:numId w:val="39"/>
        </w:numPr>
      </w:pPr>
      <w:r>
        <w:t xml:space="preserve">Maak één overzichtelijke registratie die altijd tot op hetzelfde inhoudelijke </w:t>
      </w:r>
      <w:proofErr w:type="spellStart"/>
      <w:r>
        <w:t>detailsniveau</w:t>
      </w:r>
      <w:proofErr w:type="spellEnd"/>
      <w:r>
        <w:t xml:space="preserve"> wordt gevuld.</w:t>
      </w:r>
    </w:p>
    <w:p w14:paraId="0974AB69" w14:textId="450FA8B4" w:rsidR="00BD2639" w:rsidRDefault="00B300AE" w:rsidP="00BD2639">
      <w:pPr>
        <w:pStyle w:val="BasistekstSURF"/>
        <w:numPr>
          <w:ilvl w:val="0"/>
          <w:numId w:val="39"/>
        </w:numPr>
      </w:pPr>
      <w:r>
        <w:t xml:space="preserve">Neem per incident op of de FG is geraadpleegd (als een </w:t>
      </w:r>
      <w:proofErr w:type="spellStart"/>
      <w:r>
        <w:t>Fg</w:t>
      </w:r>
      <w:proofErr w:type="spellEnd"/>
      <w:r>
        <w:t xml:space="preserve"> is aangesteld).</w:t>
      </w:r>
    </w:p>
    <w:p w14:paraId="00ED66B9" w14:textId="26B7AE1A" w:rsidR="00B300AE" w:rsidRDefault="00B300AE" w:rsidP="00BD2639">
      <w:pPr>
        <w:pStyle w:val="BasistekstSURF"/>
        <w:numPr>
          <w:ilvl w:val="0"/>
          <w:numId w:val="39"/>
        </w:numPr>
      </w:pPr>
      <w:r>
        <w:t>Neem per incident op of het datalek is gemeld bij de AP en betrokkene(n). Motiveer daarbij waarom dat wel / niet is gebeurd.</w:t>
      </w:r>
    </w:p>
    <w:p w14:paraId="3ED612F8" w14:textId="6D4DFC06" w:rsidR="00B300AE" w:rsidRDefault="00B300AE" w:rsidP="00BD2639">
      <w:pPr>
        <w:pStyle w:val="BasistekstSURF"/>
        <w:numPr>
          <w:ilvl w:val="0"/>
          <w:numId w:val="39"/>
        </w:numPr>
      </w:pPr>
      <w:r>
        <w:t>Als er een melding is gedaan aan betrokkene(n), bewaar het bewijs van die melding en neem dit op in de registratie.</w:t>
      </w:r>
    </w:p>
    <w:p w14:paraId="64E9D582" w14:textId="1C446D25" w:rsidR="00B300AE" w:rsidRDefault="00B300AE" w:rsidP="00BD2639">
      <w:pPr>
        <w:pStyle w:val="BasistekstSURF"/>
        <w:numPr>
          <w:ilvl w:val="0"/>
          <w:numId w:val="39"/>
        </w:numPr>
      </w:pPr>
      <w:r>
        <w:t>Instrueer de personen die verantwoordelijk zijn voor het registreren van datalekken.</w:t>
      </w:r>
    </w:p>
    <w:p w14:paraId="2F28C4B1" w14:textId="2E3E1E0E" w:rsidR="00B300AE" w:rsidRDefault="00B300AE" w:rsidP="00BD2639">
      <w:pPr>
        <w:pStyle w:val="BasistekstSURF"/>
        <w:numPr>
          <w:ilvl w:val="0"/>
          <w:numId w:val="39"/>
        </w:numPr>
      </w:pPr>
      <w:r>
        <w:t xml:space="preserve">Leg vast welke andere organisaties betrokken zijn geweest bij een inbreuk (zoals verwerkers of </w:t>
      </w:r>
      <w:proofErr w:type="spellStart"/>
      <w:r>
        <w:t>subverwerkers</w:t>
      </w:r>
      <w:proofErr w:type="spellEnd"/>
      <w:r>
        <w:t>).</w:t>
      </w:r>
    </w:p>
    <w:p w14:paraId="3222C88B" w14:textId="315DE4C6" w:rsidR="00B300AE" w:rsidRDefault="00B300AE" w:rsidP="00BD2639">
      <w:pPr>
        <w:pStyle w:val="BasistekstSURF"/>
        <w:numPr>
          <w:ilvl w:val="0"/>
          <w:numId w:val="39"/>
        </w:numPr>
      </w:pPr>
      <w:r>
        <w:t>Overweeg datalekken in te delen naar aard, gevolgen, betrokkenen en mogelijke maatregelen.</w:t>
      </w:r>
    </w:p>
    <w:p w14:paraId="7921AF57" w14:textId="3D4358EE" w:rsidR="00B300AE" w:rsidRDefault="00B300AE" w:rsidP="00BD2639">
      <w:pPr>
        <w:pStyle w:val="BasistekstSURF"/>
        <w:numPr>
          <w:ilvl w:val="0"/>
          <w:numId w:val="39"/>
        </w:numPr>
      </w:pPr>
      <w:r>
        <w:t>Bespreek de datalekregistratie regelmatig met de juiste personen binnen de organisatie.</w:t>
      </w:r>
    </w:p>
    <w:p w14:paraId="30A81802" w14:textId="77777777" w:rsidR="006F40A5" w:rsidRDefault="006F40A5" w:rsidP="00CD2724">
      <w:pPr>
        <w:pStyle w:val="BasistekstSURF"/>
      </w:pPr>
    </w:p>
    <w:p w14:paraId="13AB671E" w14:textId="77777777" w:rsidR="006F40A5" w:rsidRDefault="006F40A5" w:rsidP="00CD2724">
      <w:pPr>
        <w:pStyle w:val="BasistekstSURF"/>
      </w:pPr>
    </w:p>
    <w:p w14:paraId="276D0B66" w14:textId="77777777" w:rsidR="00EA0642" w:rsidRDefault="00EA0642" w:rsidP="00CD2724">
      <w:pPr>
        <w:pStyle w:val="BasistekstSURF"/>
      </w:pPr>
    </w:p>
    <w:p w14:paraId="707B45F6" w14:textId="77777777" w:rsidR="000A4F03" w:rsidRDefault="000A4F03"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63CC" w14:textId="77777777" w:rsidR="00125716" w:rsidRDefault="00125716">
      <w:r>
        <w:separator/>
      </w:r>
    </w:p>
  </w:endnote>
  <w:endnote w:type="continuationSeparator" w:id="0">
    <w:p w14:paraId="0FB6A562" w14:textId="77777777" w:rsidR="00125716" w:rsidRDefault="00125716">
      <w:r>
        <w:continuationSeparator/>
      </w:r>
    </w:p>
  </w:endnote>
  <w:endnote w:type="continuationNotice" w:id="1">
    <w:p w14:paraId="4E4C30AB" w14:textId="77777777" w:rsidR="00125716" w:rsidRDefault="001257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00F91" w14:textId="77777777" w:rsidR="00125716" w:rsidRDefault="00125716">
      <w:r>
        <w:separator/>
      </w:r>
    </w:p>
  </w:footnote>
  <w:footnote w:type="continuationSeparator" w:id="0">
    <w:p w14:paraId="420B2EEA" w14:textId="77777777" w:rsidR="00125716" w:rsidRDefault="00125716">
      <w:r>
        <w:continuationSeparator/>
      </w:r>
    </w:p>
  </w:footnote>
  <w:footnote w:type="continuationNotice" w:id="1">
    <w:p w14:paraId="06B80EE1" w14:textId="77777777" w:rsidR="00125716" w:rsidRDefault="001257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58241"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&#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&#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29046007" w:rsidR="00955BF7" w:rsidRPr="00732907" w:rsidRDefault="00732907" w:rsidP="00955BF7">
    <w:pPr>
      <w:pStyle w:val="BasistekstSURF"/>
      <w:rPr>
        <w:sz w:val="18"/>
        <w:szCs w:val="14"/>
      </w:rPr>
    </w:pPr>
    <w:r w:rsidRPr="00732907">
      <w:rPr>
        <w:sz w:val="18"/>
        <w:szCs w:val="14"/>
      </w:rPr>
      <w:t>Versie 1.</w:t>
    </w:r>
    <w:r w:rsidR="00D7706F">
      <w:rPr>
        <w:sz w:val="18"/>
        <w:szCs w:val="14"/>
      </w:rPr>
      <w:t>1</w:t>
    </w: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210F8772" w:rsidR="00FB52EE" w:rsidRDefault="00D7706F"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6D5D49">
                <w:t>Procedure datalekken</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6D5D49">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8240"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2"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13F2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32954779" o:spid="_x0000_i1025" type="#_x0000_t75" style="width:50pt;height:85.1pt;visibility:visible;mso-wrap-style:square">
            <v:imagedata r:id="rId1" o:title=""/>
          </v:shape>
        </w:pict>
      </mc:Choice>
      <mc:Fallback>
        <w:drawing>
          <wp:inline distT="0" distB="0" distL="0" distR="0" wp14:anchorId="06C8E5AB" wp14:editId="06C8E5AC">
            <wp:extent cx="635000" cy="1080770"/>
            <wp:effectExtent l="0" t="0" r="0" b="0"/>
            <wp:docPr id="1232954779" name="Afbeelding 1232954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1080770"/>
                    </a:xfrm>
                    <a:prstGeom prst="rect">
                      <a:avLst/>
                    </a:prstGeom>
                    <a:noFill/>
                    <a:ln>
                      <a:noFill/>
                    </a:ln>
                  </pic:spPr>
                </pic:pic>
              </a:graphicData>
            </a:graphic>
          </wp:inline>
        </w:drawing>
      </mc:Fallback>
    </mc:AlternateContent>
  </w:numPicBullet>
  <w:numPicBullet w:numPicBulletId="1">
    <mc:AlternateContent>
      <mc:Choice Requires="v">
        <w:pict>
          <v:shape w14:anchorId="77F3DCF7" id="Afbeelding 1613309555" o:spid="_x0000_i1025" type="#_x0000_t75" style="width:50pt;height:85.1pt;visibility:visible;mso-wrap-style:square">
            <v:imagedata r:id="rId3" o:title=""/>
          </v:shape>
        </w:pict>
      </mc:Choice>
      <mc:Fallback>
        <w:drawing>
          <wp:inline distT="0" distB="0" distL="0" distR="0" wp14:anchorId="06C8E5AD" wp14:editId="06C8E5AE">
            <wp:extent cx="635000" cy="1080770"/>
            <wp:effectExtent l="0" t="0" r="0" b="0"/>
            <wp:docPr id="1613309555" name="Afbeelding 161330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00" cy="1080770"/>
                    </a:xfrm>
                    <a:prstGeom prst="rect">
                      <a:avLst/>
                    </a:prstGeom>
                    <a:noFill/>
                    <a:ln>
                      <a:noFill/>
                    </a:ln>
                  </pic:spPr>
                </pic:pic>
              </a:graphicData>
            </a:graphic>
          </wp:inline>
        </w:drawing>
      </mc:Fallback>
    </mc:AlternateContent>
  </w:numPicBullet>
  <w:numPicBullet w:numPicBulletId="2">
    <mc:AlternateContent>
      <mc:Choice Requires="v">
        <w:pict>
          <v:shape w14:anchorId="2DC9AD26" id="Afbeelding 2104813903" o:spid="_x0000_i1025" type="#_x0000_t75" style="width:48.8pt;height:85.1pt;visibility:visible;mso-wrap-style:square">
            <v:imagedata r:id="rId5" o:title=""/>
          </v:shape>
        </w:pict>
      </mc:Choice>
      <mc:Fallback>
        <w:drawing>
          <wp:inline distT="0" distB="0" distL="0" distR="0" wp14:anchorId="06C8E5AF" wp14:editId="06C8E5B0">
            <wp:extent cx="619760" cy="1080770"/>
            <wp:effectExtent l="0" t="0" r="0" b="0"/>
            <wp:docPr id="2104813903" name="Afbeelding 210481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 cy="108077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19F27F55"/>
    <w:multiLevelType w:val="hybridMultilevel"/>
    <w:tmpl w:val="67689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FF47DB"/>
    <w:multiLevelType w:val="hybridMultilevel"/>
    <w:tmpl w:val="E482E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DE4434"/>
    <w:multiLevelType w:val="hybridMultilevel"/>
    <w:tmpl w:val="53C2C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9" w15:restartNumberingAfterBreak="0">
    <w:nsid w:val="2FEA5327"/>
    <w:multiLevelType w:val="hybridMultilevel"/>
    <w:tmpl w:val="82F80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2"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912165"/>
    <w:multiLevelType w:val="hybridMultilevel"/>
    <w:tmpl w:val="EE68C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3F4F8A"/>
    <w:multiLevelType w:val="hybridMultilevel"/>
    <w:tmpl w:val="2F3EE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9A479F"/>
    <w:multiLevelType w:val="hybridMultilevel"/>
    <w:tmpl w:val="DA9E6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A046B3"/>
    <w:multiLevelType w:val="hybridMultilevel"/>
    <w:tmpl w:val="099A9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3102B8"/>
    <w:multiLevelType w:val="hybridMultilevel"/>
    <w:tmpl w:val="D628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32" w15:restartNumberingAfterBreak="0">
    <w:nsid w:val="6553746B"/>
    <w:multiLevelType w:val="hybridMultilevel"/>
    <w:tmpl w:val="2174B4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AB1E63"/>
    <w:multiLevelType w:val="multilevel"/>
    <w:tmpl w:val="7FB6E594"/>
    <w:numStyleLink w:val="AgendapuntlijstSURF"/>
  </w:abstractNum>
  <w:abstractNum w:abstractNumId="34" w15:restartNumberingAfterBreak="0">
    <w:nsid w:val="6E7370EC"/>
    <w:multiLevelType w:val="multilevel"/>
    <w:tmpl w:val="9200769E"/>
    <w:numStyleLink w:val="OpsommingkleineletterSURF"/>
  </w:abstractNum>
  <w:abstractNum w:abstractNumId="35" w15:restartNumberingAfterBreak="0">
    <w:nsid w:val="728E75A4"/>
    <w:multiLevelType w:val="multilevel"/>
    <w:tmpl w:val="AC084EA8"/>
    <w:numStyleLink w:val="OpsommingtekenSURF"/>
  </w:abstractNum>
  <w:abstractNum w:abstractNumId="36" w15:restartNumberingAfterBreak="0">
    <w:nsid w:val="7D840643"/>
    <w:multiLevelType w:val="hybridMultilevel"/>
    <w:tmpl w:val="E6029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E4326A9"/>
    <w:multiLevelType w:val="multilevel"/>
    <w:tmpl w:val="22E2AACA"/>
    <w:numStyleLink w:val="KopnummeringSURF"/>
  </w:abstractNum>
  <w:num w:numId="1" w16cid:durableId="42215170">
    <w:abstractNumId w:val="20"/>
  </w:num>
  <w:num w:numId="2" w16cid:durableId="66806099">
    <w:abstractNumId w:val="24"/>
  </w:num>
  <w:num w:numId="3" w16cid:durableId="2042824831">
    <w:abstractNumId w:val="12"/>
  </w:num>
  <w:num w:numId="4" w16cid:durableId="563177427">
    <w:abstractNumId w:val="11"/>
  </w:num>
  <w:num w:numId="5" w16cid:durableId="299727803">
    <w:abstractNumId w:val="18"/>
  </w:num>
  <w:num w:numId="6" w16cid:durableId="1990092667">
    <w:abstractNumId w:val="21"/>
  </w:num>
  <w:num w:numId="7" w16cid:durableId="1008992894">
    <w:abstractNumId w:val="31"/>
  </w:num>
  <w:num w:numId="8" w16cid:durableId="1839685035">
    <w:abstractNumId w:val="17"/>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34"/>
  </w:num>
  <w:num w:numId="20" w16cid:durableId="2005433175">
    <w:abstractNumId w:val="13"/>
  </w:num>
  <w:num w:numId="21" w16cid:durableId="2135127590">
    <w:abstractNumId w:val="23"/>
  </w:num>
  <w:num w:numId="22" w16cid:durableId="916598018">
    <w:abstractNumId w:val="33"/>
  </w:num>
  <w:num w:numId="23" w16cid:durableId="1888101743">
    <w:abstractNumId w:val="37"/>
  </w:num>
  <w:num w:numId="24" w16cid:durableId="1748503496">
    <w:abstractNumId w:val="10"/>
  </w:num>
  <w:num w:numId="25" w16cid:durableId="1811284039">
    <w:abstractNumId w:val="35"/>
  </w:num>
  <w:num w:numId="26" w16cid:durableId="2046831330">
    <w:abstractNumId w:val="30"/>
  </w:num>
  <w:num w:numId="27" w16cid:durableId="1835683340">
    <w:abstractNumId w:val="22"/>
  </w:num>
  <w:num w:numId="28" w16cid:durableId="1233554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3093910">
    <w:abstractNumId w:val="36"/>
  </w:num>
  <w:num w:numId="30" w16cid:durableId="351959118">
    <w:abstractNumId w:val="15"/>
  </w:num>
  <w:num w:numId="31" w16cid:durableId="1112629626">
    <w:abstractNumId w:val="28"/>
  </w:num>
  <w:num w:numId="32" w16cid:durableId="1865750923">
    <w:abstractNumId w:val="16"/>
  </w:num>
  <w:num w:numId="33" w16cid:durableId="1323200061">
    <w:abstractNumId w:val="29"/>
  </w:num>
  <w:num w:numId="34" w16cid:durableId="30889563">
    <w:abstractNumId w:val="19"/>
  </w:num>
  <w:num w:numId="35" w16cid:durableId="860363332">
    <w:abstractNumId w:val="25"/>
  </w:num>
  <w:num w:numId="36" w16cid:durableId="1667317913">
    <w:abstractNumId w:val="32"/>
  </w:num>
  <w:num w:numId="37" w16cid:durableId="193227064">
    <w:abstractNumId w:val="27"/>
  </w:num>
  <w:num w:numId="38" w16cid:durableId="2017734162">
    <w:abstractNumId w:val="14"/>
  </w:num>
  <w:num w:numId="39" w16cid:durableId="142364289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2E9"/>
    <w:rsid w:val="00000E2F"/>
    <w:rsid w:val="00004562"/>
    <w:rsid w:val="00006237"/>
    <w:rsid w:val="0000663D"/>
    <w:rsid w:val="00010D95"/>
    <w:rsid w:val="00011BFA"/>
    <w:rsid w:val="00012581"/>
    <w:rsid w:val="00024EA6"/>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77FD0"/>
    <w:rsid w:val="0008371A"/>
    <w:rsid w:val="00091527"/>
    <w:rsid w:val="00095FF6"/>
    <w:rsid w:val="0009698A"/>
    <w:rsid w:val="000A1B78"/>
    <w:rsid w:val="000A31CD"/>
    <w:rsid w:val="000A4F03"/>
    <w:rsid w:val="000A6DE6"/>
    <w:rsid w:val="000C0969"/>
    <w:rsid w:val="000C1A1A"/>
    <w:rsid w:val="000C524D"/>
    <w:rsid w:val="000C7133"/>
    <w:rsid w:val="000C7889"/>
    <w:rsid w:val="000D0B11"/>
    <w:rsid w:val="000D6AB7"/>
    <w:rsid w:val="000D6B9B"/>
    <w:rsid w:val="000E1539"/>
    <w:rsid w:val="000E55A1"/>
    <w:rsid w:val="000E6CD1"/>
    <w:rsid w:val="000E6E43"/>
    <w:rsid w:val="000F213A"/>
    <w:rsid w:val="000F2D93"/>
    <w:rsid w:val="000F650E"/>
    <w:rsid w:val="00100B98"/>
    <w:rsid w:val="00106601"/>
    <w:rsid w:val="0010764F"/>
    <w:rsid w:val="001108D4"/>
    <w:rsid w:val="00110A9F"/>
    <w:rsid w:val="0011534B"/>
    <w:rsid w:val="001170AE"/>
    <w:rsid w:val="00117634"/>
    <w:rsid w:val="00122DED"/>
    <w:rsid w:val="00125716"/>
    <w:rsid w:val="001273DB"/>
    <w:rsid w:val="00132265"/>
    <w:rsid w:val="00134462"/>
    <w:rsid w:val="00134E43"/>
    <w:rsid w:val="00135816"/>
    <w:rsid w:val="00135A2A"/>
    <w:rsid w:val="00135E7B"/>
    <w:rsid w:val="00136AF9"/>
    <w:rsid w:val="00137CBB"/>
    <w:rsid w:val="00145B8E"/>
    <w:rsid w:val="0014640F"/>
    <w:rsid w:val="001509C8"/>
    <w:rsid w:val="00152E4D"/>
    <w:rsid w:val="001579D8"/>
    <w:rsid w:val="00161461"/>
    <w:rsid w:val="001639F5"/>
    <w:rsid w:val="001716E9"/>
    <w:rsid w:val="001773DF"/>
    <w:rsid w:val="0018093D"/>
    <w:rsid w:val="00187A59"/>
    <w:rsid w:val="0019094A"/>
    <w:rsid w:val="001B1B37"/>
    <w:rsid w:val="001B253D"/>
    <w:rsid w:val="001B4C7E"/>
    <w:rsid w:val="001B6792"/>
    <w:rsid w:val="001C11BE"/>
    <w:rsid w:val="001C254F"/>
    <w:rsid w:val="001C6232"/>
    <w:rsid w:val="001C63E7"/>
    <w:rsid w:val="001D0C66"/>
    <w:rsid w:val="001D2384"/>
    <w:rsid w:val="001D2A06"/>
    <w:rsid w:val="001E2293"/>
    <w:rsid w:val="001E34AC"/>
    <w:rsid w:val="001E5F7F"/>
    <w:rsid w:val="001F3116"/>
    <w:rsid w:val="001F4C48"/>
    <w:rsid w:val="001F5B4F"/>
    <w:rsid w:val="001F5C28"/>
    <w:rsid w:val="001F6547"/>
    <w:rsid w:val="002021D5"/>
    <w:rsid w:val="0020548B"/>
    <w:rsid w:val="0020607F"/>
    <w:rsid w:val="00206E2A"/>
    <w:rsid w:val="00206FF8"/>
    <w:rsid w:val="002070D2"/>
    <w:rsid w:val="002074B2"/>
    <w:rsid w:val="00211603"/>
    <w:rsid w:val="002116AB"/>
    <w:rsid w:val="00211998"/>
    <w:rsid w:val="00216489"/>
    <w:rsid w:val="00220A9C"/>
    <w:rsid w:val="00224959"/>
    <w:rsid w:val="00225889"/>
    <w:rsid w:val="00230B64"/>
    <w:rsid w:val="00231FFA"/>
    <w:rsid w:val="00234D78"/>
    <w:rsid w:val="00236DE9"/>
    <w:rsid w:val="00242226"/>
    <w:rsid w:val="00250926"/>
    <w:rsid w:val="002518D2"/>
    <w:rsid w:val="00252475"/>
    <w:rsid w:val="002528CA"/>
    <w:rsid w:val="00252B9A"/>
    <w:rsid w:val="00254088"/>
    <w:rsid w:val="00256039"/>
    <w:rsid w:val="00257AA9"/>
    <w:rsid w:val="00262D4E"/>
    <w:rsid w:val="002646C8"/>
    <w:rsid w:val="00265DCA"/>
    <w:rsid w:val="0027071C"/>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36F3"/>
    <w:rsid w:val="002C46FB"/>
    <w:rsid w:val="002C6E79"/>
    <w:rsid w:val="002C6FA7"/>
    <w:rsid w:val="002D0E88"/>
    <w:rsid w:val="002D12C0"/>
    <w:rsid w:val="002D2068"/>
    <w:rsid w:val="002D52B2"/>
    <w:rsid w:val="002E2611"/>
    <w:rsid w:val="002E274E"/>
    <w:rsid w:val="002E68CD"/>
    <w:rsid w:val="002F0AC4"/>
    <w:rsid w:val="002F678C"/>
    <w:rsid w:val="002F7AF6"/>
    <w:rsid w:val="002F7B77"/>
    <w:rsid w:val="003063C0"/>
    <w:rsid w:val="00312D26"/>
    <w:rsid w:val="00317DEA"/>
    <w:rsid w:val="00322A9F"/>
    <w:rsid w:val="00323121"/>
    <w:rsid w:val="003312AF"/>
    <w:rsid w:val="003320FE"/>
    <w:rsid w:val="00333867"/>
    <w:rsid w:val="00334D4B"/>
    <w:rsid w:val="00335B5E"/>
    <w:rsid w:val="00337DDE"/>
    <w:rsid w:val="0034091B"/>
    <w:rsid w:val="00343F7A"/>
    <w:rsid w:val="0034484B"/>
    <w:rsid w:val="00345315"/>
    <w:rsid w:val="00346631"/>
    <w:rsid w:val="00347094"/>
    <w:rsid w:val="00351CC9"/>
    <w:rsid w:val="00353A77"/>
    <w:rsid w:val="00362936"/>
    <w:rsid w:val="0036336D"/>
    <w:rsid w:val="00364B2C"/>
    <w:rsid w:val="00364E1D"/>
    <w:rsid w:val="00365254"/>
    <w:rsid w:val="00365327"/>
    <w:rsid w:val="00365AD9"/>
    <w:rsid w:val="00367C46"/>
    <w:rsid w:val="00374C23"/>
    <w:rsid w:val="00374D9A"/>
    <w:rsid w:val="00377612"/>
    <w:rsid w:val="0038042F"/>
    <w:rsid w:val="00382603"/>
    <w:rsid w:val="00383954"/>
    <w:rsid w:val="0039126D"/>
    <w:rsid w:val="00395494"/>
    <w:rsid w:val="003964D4"/>
    <w:rsid w:val="0039656A"/>
    <w:rsid w:val="003A18A2"/>
    <w:rsid w:val="003A4FD1"/>
    <w:rsid w:val="003A5ED3"/>
    <w:rsid w:val="003A6677"/>
    <w:rsid w:val="003B14A0"/>
    <w:rsid w:val="003B1990"/>
    <w:rsid w:val="003B4D35"/>
    <w:rsid w:val="003B595E"/>
    <w:rsid w:val="003C0839"/>
    <w:rsid w:val="003C1B23"/>
    <w:rsid w:val="003D04B7"/>
    <w:rsid w:val="003D09E4"/>
    <w:rsid w:val="003D414A"/>
    <w:rsid w:val="003D49E5"/>
    <w:rsid w:val="003D6F25"/>
    <w:rsid w:val="003E30F2"/>
    <w:rsid w:val="003E3386"/>
    <w:rsid w:val="003E3B7D"/>
    <w:rsid w:val="003E4E8A"/>
    <w:rsid w:val="003E766F"/>
    <w:rsid w:val="003F0A35"/>
    <w:rsid w:val="003F2747"/>
    <w:rsid w:val="003F497B"/>
    <w:rsid w:val="003F768C"/>
    <w:rsid w:val="004001AF"/>
    <w:rsid w:val="00402254"/>
    <w:rsid w:val="00410F28"/>
    <w:rsid w:val="004119DB"/>
    <w:rsid w:val="0041674F"/>
    <w:rsid w:val="00417C13"/>
    <w:rsid w:val="004226F1"/>
    <w:rsid w:val="0042594D"/>
    <w:rsid w:val="00425B3D"/>
    <w:rsid w:val="00432CC1"/>
    <w:rsid w:val="00441382"/>
    <w:rsid w:val="00442392"/>
    <w:rsid w:val="00445ED9"/>
    <w:rsid w:val="004462D3"/>
    <w:rsid w:val="00451FDB"/>
    <w:rsid w:val="004564A6"/>
    <w:rsid w:val="00460433"/>
    <w:rsid w:val="004656F6"/>
    <w:rsid w:val="004659D3"/>
    <w:rsid w:val="00466D71"/>
    <w:rsid w:val="00466ECC"/>
    <w:rsid w:val="00471C0F"/>
    <w:rsid w:val="00472E5E"/>
    <w:rsid w:val="004733C3"/>
    <w:rsid w:val="0047392D"/>
    <w:rsid w:val="0047518D"/>
    <w:rsid w:val="004804E1"/>
    <w:rsid w:val="00480AB9"/>
    <w:rsid w:val="00484C8E"/>
    <w:rsid w:val="004859C0"/>
    <w:rsid w:val="00486319"/>
    <w:rsid w:val="00487543"/>
    <w:rsid w:val="004875E2"/>
    <w:rsid w:val="004877DB"/>
    <w:rsid w:val="00490BBD"/>
    <w:rsid w:val="00491AFC"/>
    <w:rsid w:val="00495327"/>
    <w:rsid w:val="0049787C"/>
    <w:rsid w:val="00497E34"/>
    <w:rsid w:val="004B2C90"/>
    <w:rsid w:val="004B3E5B"/>
    <w:rsid w:val="004B4BE9"/>
    <w:rsid w:val="004B65CF"/>
    <w:rsid w:val="004C0190"/>
    <w:rsid w:val="004C4D13"/>
    <w:rsid w:val="004C51F8"/>
    <w:rsid w:val="004D2412"/>
    <w:rsid w:val="004D2645"/>
    <w:rsid w:val="004E03FE"/>
    <w:rsid w:val="004E53D6"/>
    <w:rsid w:val="004F4A4D"/>
    <w:rsid w:val="004F6A99"/>
    <w:rsid w:val="005017F3"/>
    <w:rsid w:val="00501A64"/>
    <w:rsid w:val="005022AF"/>
    <w:rsid w:val="00502608"/>
    <w:rsid w:val="00503BFD"/>
    <w:rsid w:val="005043E5"/>
    <w:rsid w:val="005131B3"/>
    <w:rsid w:val="00513D36"/>
    <w:rsid w:val="0051518F"/>
    <w:rsid w:val="005153F8"/>
    <w:rsid w:val="00515A3F"/>
    <w:rsid w:val="00515E2F"/>
    <w:rsid w:val="00517C49"/>
    <w:rsid w:val="00520A52"/>
    <w:rsid w:val="00521726"/>
    <w:rsid w:val="0052254C"/>
    <w:rsid w:val="00526530"/>
    <w:rsid w:val="00526B57"/>
    <w:rsid w:val="005327FA"/>
    <w:rsid w:val="0053645C"/>
    <w:rsid w:val="00544572"/>
    <w:rsid w:val="00544E2E"/>
    <w:rsid w:val="00545244"/>
    <w:rsid w:val="00553801"/>
    <w:rsid w:val="005615BE"/>
    <w:rsid w:val="00562E3D"/>
    <w:rsid w:val="00575FFC"/>
    <w:rsid w:val="005818B8"/>
    <w:rsid w:val="00582437"/>
    <w:rsid w:val="0059027A"/>
    <w:rsid w:val="005A0E80"/>
    <w:rsid w:val="005A1BD7"/>
    <w:rsid w:val="005A2BEC"/>
    <w:rsid w:val="005B4FAF"/>
    <w:rsid w:val="005C18DE"/>
    <w:rsid w:val="005C5603"/>
    <w:rsid w:val="005C6668"/>
    <w:rsid w:val="005C6D5C"/>
    <w:rsid w:val="005D0894"/>
    <w:rsid w:val="005D2FBC"/>
    <w:rsid w:val="005D3148"/>
    <w:rsid w:val="005D3673"/>
    <w:rsid w:val="005D4151"/>
    <w:rsid w:val="005D5E21"/>
    <w:rsid w:val="005D5FAC"/>
    <w:rsid w:val="005E3E58"/>
    <w:rsid w:val="005E504C"/>
    <w:rsid w:val="005E792A"/>
    <w:rsid w:val="005F0459"/>
    <w:rsid w:val="005F11D9"/>
    <w:rsid w:val="005F1AE8"/>
    <w:rsid w:val="005F1E97"/>
    <w:rsid w:val="005F574E"/>
    <w:rsid w:val="00603338"/>
    <w:rsid w:val="006040DB"/>
    <w:rsid w:val="006055B6"/>
    <w:rsid w:val="00606101"/>
    <w:rsid w:val="00606D41"/>
    <w:rsid w:val="00610FF8"/>
    <w:rsid w:val="00611E27"/>
    <w:rsid w:val="00612C22"/>
    <w:rsid w:val="00623B80"/>
    <w:rsid w:val="00624485"/>
    <w:rsid w:val="00632790"/>
    <w:rsid w:val="00633AAC"/>
    <w:rsid w:val="00634BDE"/>
    <w:rsid w:val="00640057"/>
    <w:rsid w:val="00641E45"/>
    <w:rsid w:val="0064748B"/>
    <w:rsid w:val="00647A67"/>
    <w:rsid w:val="00653D01"/>
    <w:rsid w:val="00662F13"/>
    <w:rsid w:val="00664EE1"/>
    <w:rsid w:val="006662ED"/>
    <w:rsid w:val="00673F07"/>
    <w:rsid w:val="00674A2D"/>
    <w:rsid w:val="006756D9"/>
    <w:rsid w:val="006767B2"/>
    <w:rsid w:val="006776E3"/>
    <w:rsid w:val="00685EED"/>
    <w:rsid w:val="00686092"/>
    <w:rsid w:val="0068750D"/>
    <w:rsid w:val="006953A2"/>
    <w:rsid w:val="006A2CB8"/>
    <w:rsid w:val="006B2676"/>
    <w:rsid w:val="006B3A06"/>
    <w:rsid w:val="006B3DCB"/>
    <w:rsid w:val="006B6044"/>
    <w:rsid w:val="006C6A9D"/>
    <w:rsid w:val="006D1154"/>
    <w:rsid w:val="006D2ECD"/>
    <w:rsid w:val="006D5D49"/>
    <w:rsid w:val="006D6DFD"/>
    <w:rsid w:val="006E4DFE"/>
    <w:rsid w:val="006F131C"/>
    <w:rsid w:val="006F3236"/>
    <w:rsid w:val="006F40A5"/>
    <w:rsid w:val="00703BD3"/>
    <w:rsid w:val="00705849"/>
    <w:rsid w:val="00706308"/>
    <w:rsid w:val="00712665"/>
    <w:rsid w:val="0071359B"/>
    <w:rsid w:val="0071386B"/>
    <w:rsid w:val="00715C15"/>
    <w:rsid w:val="0072479C"/>
    <w:rsid w:val="00731A90"/>
    <w:rsid w:val="0073233B"/>
    <w:rsid w:val="007323E5"/>
    <w:rsid w:val="00732907"/>
    <w:rsid w:val="007358BA"/>
    <w:rsid w:val="007361EE"/>
    <w:rsid w:val="00742613"/>
    <w:rsid w:val="00743326"/>
    <w:rsid w:val="00750733"/>
    <w:rsid w:val="00750780"/>
    <w:rsid w:val="007525D1"/>
    <w:rsid w:val="00752725"/>
    <w:rsid w:val="00756C31"/>
    <w:rsid w:val="0075717F"/>
    <w:rsid w:val="00760A65"/>
    <w:rsid w:val="00763B35"/>
    <w:rsid w:val="00764AF2"/>
    <w:rsid w:val="00766E99"/>
    <w:rsid w:val="00770652"/>
    <w:rsid w:val="0077077D"/>
    <w:rsid w:val="00775717"/>
    <w:rsid w:val="00776618"/>
    <w:rsid w:val="007865DD"/>
    <w:rsid w:val="00786E14"/>
    <w:rsid w:val="00787B55"/>
    <w:rsid w:val="0079179F"/>
    <w:rsid w:val="00793E98"/>
    <w:rsid w:val="00796A8D"/>
    <w:rsid w:val="007A4EA2"/>
    <w:rsid w:val="007A6DC7"/>
    <w:rsid w:val="007B0C68"/>
    <w:rsid w:val="007B300D"/>
    <w:rsid w:val="007B3114"/>
    <w:rsid w:val="007B3849"/>
    <w:rsid w:val="007B5373"/>
    <w:rsid w:val="007C0010"/>
    <w:rsid w:val="007C037C"/>
    <w:rsid w:val="007C147C"/>
    <w:rsid w:val="007C51EB"/>
    <w:rsid w:val="007C71DE"/>
    <w:rsid w:val="007D0AB1"/>
    <w:rsid w:val="007D1278"/>
    <w:rsid w:val="007D4A7D"/>
    <w:rsid w:val="007D4DCE"/>
    <w:rsid w:val="007E1063"/>
    <w:rsid w:val="007E7724"/>
    <w:rsid w:val="007F0060"/>
    <w:rsid w:val="007F0A2A"/>
    <w:rsid w:val="007F1417"/>
    <w:rsid w:val="007F48F0"/>
    <w:rsid w:val="007F653F"/>
    <w:rsid w:val="00801A17"/>
    <w:rsid w:val="008064EE"/>
    <w:rsid w:val="00806FBA"/>
    <w:rsid w:val="00807EDB"/>
    <w:rsid w:val="00810585"/>
    <w:rsid w:val="008177B9"/>
    <w:rsid w:val="00822167"/>
    <w:rsid w:val="008222EE"/>
    <w:rsid w:val="00823AC1"/>
    <w:rsid w:val="00826EA4"/>
    <w:rsid w:val="00830B7B"/>
    <w:rsid w:val="00832239"/>
    <w:rsid w:val="00834C37"/>
    <w:rsid w:val="00835016"/>
    <w:rsid w:val="00836663"/>
    <w:rsid w:val="008372D1"/>
    <w:rsid w:val="00843B35"/>
    <w:rsid w:val="00845F72"/>
    <w:rsid w:val="00854B34"/>
    <w:rsid w:val="0086137E"/>
    <w:rsid w:val="0086291D"/>
    <w:rsid w:val="0086502D"/>
    <w:rsid w:val="008664DD"/>
    <w:rsid w:val="00870FCB"/>
    <w:rsid w:val="008736AE"/>
    <w:rsid w:val="008775D3"/>
    <w:rsid w:val="00877BD5"/>
    <w:rsid w:val="008802D3"/>
    <w:rsid w:val="00881842"/>
    <w:rsid w:val="00886BB9"/>
    <w:rsid w:val="008870F0"/>
    <w:rsid w:val="008931CF"/>
    <w:rsid w:val="00893934"/>
    <w:rsid w:val="00897380"/>
    <w:rsid w:val="008A08B0"/>
    <w:rsid w:val="008A2A1D"/>
    <w:rsid w:val="008A5E5E"/>
    <w:rsid w:val="008B00C6"/>
    <w:rsid w:val="008B5CD1"/>
    <w:rsid w:val="008C2F90"/>
    <w:rsid w:val="008C5834"/>
    <w:rsid w:val="008C6251"/>
    <w:rsid w:val="008C7360"/>
    <w:rsid w:val="008D4D99"/>
    <w:rsid w:val="008D66C1"/>
    <w:rsid w:val="008D7BDD"/>
    <w:rsid w:val="008E15A1"/>
    <w:rsid w:val="008E1EC8"/>
    <w:rsid w:val="008E335E"/>
    <w:rsid w:val="0090254C"/>
    <w:rsid w:val="00903D19"/>
    <w:rsid w:val="0090724E"/>
    <w:rsid w:val="00907888"/>
    <w:rsid w:val="00910D57"/>
    <w:rsid w:val="00920D40"/>
    <w:rsid w:val="009221AC"/>
    <w:rsid w:val="009225D7"/>
    <w:rsid w:val="00922E97"/>
    <w:rsid w:val="00924A59"/>
    <w:rsid w:val="0092501B"/>
    <w:rsid w:val="00925E85"/>
    <w:rsid w:val="009261FD"/>
    <w:rsid w:val="00933339"/>
    <w:rsid w:val="00934750"/>
    <w:rsid w:val="00934E30"/>
    <w:rsid w:val="00935271"/>
    <w:rsid w:val="00943209"/>
    <w:rsid w:val="0094509D"/>
    <w:rsid w:val="00945318"/>
    <w:rsid w:val="00950DB4"/>
    <w:rsid w:val="00952A7F"/>
    <w:rsid w:val="009534C6"/>
    <w:rsid w:val="00955BF7"/>
    <w:rsid w:val="00957CCB"/>
    <w:rsid w:val="009606EB"/>
    <w:rsid w:val="00963973"/>
    <w:rsid w:val="0096531F"/>
    <w:rsid w:val="00971786"/>
    <w:rsid w:val="00971B3B"/>
    <w:rsid w:val="009835D0"/>
    <w:rsid w:val="00994BDE"/>
    <w:rsid w:val="009A229F"/>
    <w:rsid w:val="009A6646"/>
    <w:rsid w:val="009B298F"/>
    <w:rsid w:val="009B386D"/>
    <w:rsid w:val="009C1976"/>
    <w:rsid w:val="009C2F9E"/>
    <w:rsid w:val="009D4FC5"/>
    <w:rsid w:val="009D5AE2"/>
    <w:rsid w:val="009F250E"/>
    <w:rsid w:val="00A07FEF"/>
    <w:rsid w:val="00A1497C"/>
    <w:rsid w:val="00A14E42"/>
    <w:rsid w:val="00A21956"/>
    <w:rsid w:val="00A33CE6"/>
    <w:rsid w:val="00A361A3"/>
    <w:rsid w:val="00A4115D"/>
    <w:rsid w:val="00A41876"/>
    <w:rsid w:val="00A42B32"/>
    <w:rsid w:val="00A42EEC"/>
    <w:rsid w:val="00A441E5"/>
    <w:rsid w:val="00A50406"/>
    <w:rsid w:val="00A50767"/>
    <w:rsid w:val="00A50801"/>
    <w:rsid w:val="00A558AD"/>
    <w:rsid w:val="00A56A1A"/>
    <w:rsid w:val="00A57593"/>
    <w:rsid w:val="00A60A58"/>
    <w:rsid w:val="00A615AB"/>
    <w:rsid w:val="00A61B21"/>
    <w:rsid w:val="00A65B09"/>
    <w:rsid w:val="00A670BB"/>
    <w:rsid w:val="00A70FCA"/>
    <w:rsid w:val="00A71291"/>
    <w:rsid w:val="00A76E7C"/>
    <w:rsid w:val="00A85156"/>
    <w:rsid w:val="00A871D6"/>
    <w:rsid w:val="00A925B5"/>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C3AC2"/>
    <w:rsid w:val="00AC7AA5"/>
    <w:rsid w:val="00AD24E6"/>
    <w:rsid w:val="00AD31A0"/>
    <w:rsid w:val="00AD44F1"/>
    <w:rsid w:val="00AD4DF7"/>
    <w:rsid w:val="00AE0183"/>
    <w:rsid w:val="00AE02B6"/>
    <w:rsid w:val="00AE1307"/>
    <w:rsid w:val="00AE2110"/>
    <w:rsid w:val="00AE2EB1"/>
    <w:rsid w:val="00AE5B42"/>
    <w:rsid w:val="00AE61B4"/>
    <w:rsid w:val="00AF17B5"/>
    <w:rsid w:val="00AF32C4"/>
    <w:rsid w:val="00AF6ED8"/>
    <w:rsid w:val="00B01892"/>
    <w:rsid w:val="00B01DA1"/>
    <w:rsid w:val="00B06A13"/>
    <w:rsid w:val="00B07CE3"/>
    <w:rsid w:val="00B11A76"/>
    <w:rsid w:val="00B13148"/>
    <w:rsid w:val="00B21EA2"/>
    <w:rsid w:val="00B22610"/>
    <w:rsid w:val="00B233E3"/>
    <w:rsid w:val="00B25D58"/>
    <w:rsid w:val="00B300AE"/>
    <w:rsid w:val="00B30352"/>
    <w:rsid w:val="00B30C6C"/>
    <w:rsid w:val="00B3134D"/>
    <w:rsid w:val="00B314E3"/>
    <w:rsid w:val="00B32D76"/>
    <w:rsid w:val="00B346DF"/>
    <w:rsid w:val="00B460C2"/>
    <w:rsid w:val="00B47460"/>
    <w:rsid w:val="00B53996"/>
    <w:rsid w:val="00B63EB9"/>
    <w:rsid w:val="00B75ED8"/>
    <w:rsid w:val="00B77809"/>
    <w:rsid w:val="00B80F96"/>
    <w:rsid w:val="00B82246"/>
    <w:rsid w:val="00B83B98"/>
    <w:rsid w:val="00B860DC"/>
    <w:rsid w:val="00B949B9"/>
    <w:rsid w:val="00B9540B"/>
    <w:rsid w:val="00BA22CA"/>
    <w:rsid w:val="00BA3794"/>
    <w:rsid w:val="00BA3F4D"/>
    <w:rsid w:val="00BA797E"/>
    <w:rsid w:val="00BA79E3"/>
    <w:rsid w:val="00BB1FC1"/>
    <w:rsid w:val="00BB239A"/>
    <w:rsid w:val="00BB31CE"/>
    <w:rsid w:val="00BB46AA"/>
    <w:rsid w:val="00BB69BF"/>
    <w:rsid w:val="00BC0188"/>
    <w:rsid w:val="00BC6FB7"/>
    <w:rsid w:val="00BC71A3"/>
    <w:rsid w:val="00BD2639"/>
    <w:rsid w:val="00BD2FA5"/>
    <w:rsid w:val="00BD522E"/>
    <w:rsid w:val="00BD77CC"/>
    <w:rsid w:val="00BE0F9A"/>
    <w:rsid w:val="00BE1445"/>
    <w:rsid w:val="00BE3C6F"/>
    <w:rsid w:val="00BE55A7"/>
    <w:rsid w:val="00BE64B3"/>
    <w:rsid w:val="00BF47A4"/>
    <w:rsid w:val="00BF4BF4"/>
    <w:rsid w:val="00BF5E60"/>
    <w:rsid w:val="00BF6A7B"/>
    <w:rsid w:val="00BF6B3C"/>
    <w:rsid w:val="00C06D9A"/>
    <w:rsid w:val="00C0702B"/>
    <w:rsid w:val="00C11B08"/>
    <w:rsid w:val="00C12133"/>
    <w:rsid w:val="00C12A81"/>
    <w:rsid w:val="00C1665A"/>
    <w:rsid w:val="00C17A25"/>
    <w:rsid w:val="00C201EB"/>
    <w:rsid w:val="00C23344"/>
    <w:rsid w:val="00C259EC"/>
    <w:rsid w:val="00C33308"/>
    <w:rsid w:val="00C346C9"/>
    <w:rsid w:val="00C4003A"/>
    <w:rsid w:val="00C41422"/>
    <w:rsid w:val="00C421DA"/>
    <w:rsid w:val="00C4398A"/>
    <w:rsid w:val="00C50828"/>
    <w:rsid w:val="00C51137"/>
    <w:rsid w:val="00C6206C"/>
    <w:rsid w:val="00C66514"/>
    <w:rsid w:val="00C70827"/>
    <w:rsid w:val="00C72D11"/>
    <w:rsid w:val="00C75A21"/>
    <w:rsid w:val="00C77C7B"/>
    <w:rsid w:val="00C81733"/>
    <w:rsid w:val="00C85508"/>
    <w:rsid w:val="00C85FA2"/>
    <w:rsid w:val="00C863AE"/>
    <w:rsid w:val="00C87372"/>
    <w:rsid w:val="00C92E08"/>
    <w:rsid w:val="00C93473"/>
    <w:rsid w:val="00C93C95"/>
    <w:rsid w:val="00C971C1"/>
    <w:rsid w:val="00CA1FE3"/>
    <w:rsid w:val="00CA332D"/>
    <w:rsid w:val="00CA5782"/>
    <w:rsid w:val="00CB254D"/>
    <w:rsid w:val="00CB3533"/>
    <w:rsid w:val="00CB36A8"/>
    <w:rsid w:val="00CB676D"/>
    <w:rsid w:val="00CB7600"/>
    <w:rsid w:val="00CB7D61"/>
    <w:rsid w:val="00CC6A4B"/>
    <w:rsid w:val="00CC6FC3"/>
    <w:rsid w:val="00CD23E6"/>
    <w:rsid w:val="00CD2724"/>
    <w:rsid w:val="00CD7A5A"/>
    <w:rsid w:val="00CD7AAF"/>
    <w:rsid w:val="00CE0BF6"/>
    <w:rsid w:val="00CE1C77"/>
    <w:rsid w:val="00CE2BA6"/>
    <w:rsid w:val="00CE564D"/>
    <w:rsid w:val="00CF276E"/>
    <w:rsid w:val="00CF2B0C"/>
    <w:rsid w:val="00CF529F"/>
    <w:rsid w:val="00D016A6"/>
    <w:rsid w:val="00D023A0"/>
    <w:rsid w:val="00D04479"/>
    <w:rsid w:val="00D11693"/>
    <w:rsid w:val="00D16E87"/>
    <w:rsid w:val="00D25AA0"/>
    <w:rsid w:val="00D27D0E"/>
    <w:rsid w:val="00D35DA7"/>
    <w:rsid w:val="00D421A4"/>
    <w:rsid w:val="00D4483E"/>
    <w:rsid w:val="00D44E44"/>
    <w:rsid w:val="00D47304"/>
    <w:rsid w:val="00D47AD0"/>
    <w:rsid w:val="00D517F6"/>
    <w:rsid w:val="00D52758"/>
    <w:rsid w:val="00D57A57"/>
    <w:rsid w:val="00D613A9"/>
    <w:rsid w:val="00D658D3"/>
    <w:rsid w:val="00D6679B"/>
    <w:rsid w:val="00D66D93"/>
    <w:rsid w:val="00D67434"/>
    <w:rsid w:val="00D6745E"/>
    <w:rsid w:val="00D7238E"/>
    <w:rsid w:val="00D73003"/>
    <w:rsid w:val="00D73C03"/>
    <w:rsid w:val="00D7706F"/>
    <w:rsid w:val="00D81A72"/>
    <w:rsid w:val="00D845B8"/>
    <w:rsid w:val="00D846C3"/>
    <w:rsid w:val="00D92EDA"/>
    <w:rsid w:val="00D9359B"/>
    <w:rsid w:val="00D94B0E"/>
    <w:rsid w:val="00DA0751"/>
    <w:rsid w:val="00DA2953"/>
    <w:rsid w:val="00DA5661"/>
    <w:rsid w:val="00DA6E07"/>
    <w:rsid w:val="00DA7584"/>
    <w:rsid w:val="00DA7A62"/>
    <w:rsid w:val="00DB0413"/>
    <w:rsid w:val="00DB0C03"/>
    <w:rsid w:val="00DB0F15"/>
    <w:rsid w:val="00DB3292"/>
    <w:rsid w:val="00DB557F"/>
    <w:rsid w:val="00DC2A1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DF5499"/>
    <w:rsid w:val="00E00697"/>
    <w:rsid w:val="00E04FA6"/>
    <w:rsid w:val="00E05BA5"/>
    <w:rsid w:val="00E07762"/>
    <w:rsid w:val="00E101E7"/>
    <w:rsid w:val="00E11DF6"/>
    <w:rsid w:val="00E1215F"/>
    <w:rsid w:val="00E12CAA"/>
    <w:rsid w:val="00E239D8"/>
    <w:rsid w:val="00E25D04"/>
    <w:rsid w:val="00E318F2"/>
    <w:rsid w:val="00E334BB"/>
    <w:rsid w:val="00E3711B"/>
    <w:rsid w:val="00E4226D"/>
    <w:rsid w:val="00E4520C"/>
    <w:rsid w:val="00E45F90"/>
    <w:rsid w:val="00E47E3C"/>
    <w:rsid w:val="00E51632"/>
    <w:rsid w:val="00E52291"/>
    <w:rsid w:val="00E527BE"/>
    <w:rsid w:val="00E53A72"/>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7C66"/>
    <w:rsid w:val="00EC42E3"/>
    <w:rsid w:val="00EC7295"/>
    <w:rsid w:val="00EC72BE"/>
    <w:rsid w:val="00ED32BC"/>
    <w:rsid w:val="00EE3113"/>
    <w:rsid w:val="00EE35E4"/>
    <w:rsid w:val="00EE3DA9"/>
    <w:rsid w:val="00EE53EC"/>
    <w:rsid w:val="00EF55EB"/>
    <w:rsid w:val="00EF69C1"/>
    <w:rsid w:val="00F005C9"/>
    <w:rsid w:val="00F1404D"/>
    <w:rsid w:val="00F15578"/>
    <w:rsid w:val="00F16B2B"/>
    <w:rsid w:val="00F16EDB"/>
    <w:rsid w:val="00F17FD6"/>
    <w:rsid w:val="00F208DC"/>
    <w:rsid w:val="00F2247B"/>
    <w:rsid w:val="00F22CB3"/>
    <w:rsid w:val="00F234F5"/>
    <w:rsid w:val="00F3166C"/>
    <w:rsid w:val="00F33259"/>
    <w:rsid w:val="00F44FB8"/>
    <w:rsid w:val="00F47B1D"/>
    <w:rsid w:val="00F502CA"/>
    <w:rsid w:val="00F519B9"/>
    <w:rsid w:val="00F55E8B"/>
    <w:rsid w:val="00F55F87"/>
    <w:rsid w:val="00F564F9"/>
    <w:rsid w:val="00F579BC"/>
    <w:rsid w:val="00F669BA"/>
    <w:rsid w:val="00F7766C"/>
    <w:rsid w:val="00F82076"/>
    <w:rsid w:val="00F859CF"/>
    <w:rsid w:val="00F85DB3"/>
    <w:rsid w:val="00F93FFE"/>
    <w:rsid w:val="00F94FCC"/>
    <w:rsid w:val="00FA1C80"/>
    <w:rsid w:val="00FA269F"/>
    <w:rsid w:val="00FA39C0"/>
    <w:rsid w:val="00FB10C2"/>
    <w:rsid w:val="00FB21F7"/>
    <w:rsid w:val="00FB22AF"/>
    <w:rsid w:val="00FB2AAE"/>
    <w:rsid w:val="00FB4513"/>
    <w:rsid w:val="00FB52EE"/>
    <w:rsid w:val="00FB7F9C"/>
    <w:rsid w:val="00FC12A6"/>
    <w:rsid w:val="00FC25E1"/>
    <w:rsid w:val="00FC3FA5"/>
    <w:rsid w:val="00FC459D"/>
    <w:rsid w:val="00FC6260"/>
    <w:rsid w:val="00FD1A7A"/>
    <w:rsid w:val="00FD2C03"/>
    <w:rsid w:val="00FD63B3"/>
    <w:rsid w:val="00FE119B"/>
    <w:rsid w:val="00FE1BFD"/>
    <w:rsid w:val="00FF0AFC"/>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39"/>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3E3386"/>
    <w:rsid w:val="004F68C4"/>
    <w:rsid w:val="00517E71"/>
    <w:rsid w:val="005579C1"/>
    <w:rsid w:val="006B6B94"/>
    <w:rsid w:val="00745EBE"/>
    <w:rsid w:val="008D66C1"/>
    <w:rsid w:val="0092501B"/>
    <w:rsid w:val="0094632E"/>
    <w:rsid w:val="00B04DD5"/>
    <w:rsid w:val="00B6211A"/>
    <w:rsid w:val="00B80F96"/>
    <w:rsid w:val="00BE1445"/>
    <w:rsid w:val="00F22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Een nieuw document maken." ma:contentTypeScope="" ma:versionID="956c336b111fe23c534a71737640f89d">
  <xsd:schema xmlns:xsd="http://www.w3.org/2001/XMLSchema" xmlns:xs="http://www.w3.org/2001/XMLSchema" xmlns:p="http://schemas.microsoft.com/office/2006/metadata/properties" xmlns:ns2="346e5cf6-46bf-48b1-8aee-6a13bbbea3a7" targetNamespace="http://schemas.microsoft.com/office/2006/metadata/properties" ma:root="true" ma:fieldsID="e3ef71afa35325196e589cf42898f5e1"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ju xmlns="http://www.joulesunlimited.com/ccmappings">
  <Titel>Procedure datalekken</Titel>
  <Ondertitel>Template</Ondertitel>
</ju>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F6484B-4B15-4C2F-8F03-C3E2B654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DC1538-4E26-4A20-8669-71A0E1883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2738</Words>
  <Characters>17169</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Helma de Boer</cp:lastModifiedBy>
  <cp:revision>162</cp:revision>
  <cp:lastPrinted>2019-05-14T15:29:00Z</cp:lastPrinted>
  <dcterms:created xsi:type="dcterms:W3CDTF">2024-08-14T13:29:00Z</dcterms:created>
  <dcterms:modified xsi:type="dcterms:W3CDTF">2025-04-09T13:29:00Z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