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vertAnchor="page" w:tblpY="3970"/>
        <w:tblW w:w="7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0"/>
      </w:tblGrid>
      <w:tr w:rsidR="003320FE" w14:paraId="085A8502" w14:textId="77777777" w:rsidTr="002B0F6F">
        <w:trPr>
          <w:trHeight w:hRule="exact" w:val="2920"/>
        </w:trPr>
        <w:tc>
          <w:tcPr>
            <w:tcW w:w="7880" w:type="dxa"/>
            <w:shd w:val="clear" w:color="auto" w:fill="auto"/>
            <w:vAlign w:val="bottom"/>
          </w:tcPr>
          <w:p w14:paraId="2077F9EF" w14:textId="0771051A" w:rsidR="003320FE" w:rsidRDefault="00000000" w:rsidP="002B0F6F">
            <w:pPr>
              <w:pStyle w:val="TitelSURF"/>
            </w:pPr>
            <w:sdt>
              <w:sdtPr>
                <w:tag w:val="Titel"/>
                <w:id w:val="417912753"/>
                <w:lock w:val="sdtLocked"/>
                <w:placeholder>
                  <w:docPart w:val="A4C680F4D5101547A942B4B074558E88"/>
                </w:placeholder>
                <w:dataBinding w:prefixMappings="xmlns:ns0='http://www.joulesunlimited.com/ccmappings' " w:xpath="/ns0:ju[1]/ns0:Titel[1]" w:storeItemID="{9E5BEB2E-B072-475D-AECE-C9134362F88B}"/>
                <w:text w:multiLine="1"/>
              </w:sdtPr>
              <w:sdtContent>
                <w:r w:rsidR="00E81FCD" w:rsidRPr="00E81FCD">
                  <w:t>Privacyverklaring</w:t>
                </w:r>
              </w:sdtContent>
            </w:sdt>
          </w:p>
          <w:p w14:paraId="35BC000B" w14:textId="05EFEFF6" w:rsidR="003320FE" w:rsidRPr="003320FE" w:rsidRDefault="00000000" w:rsidP="002B0F6F">
            <w:pPr>
              <w:pStyle w:val="SubtitelSURF"/>
            </w:pPr>
            <w:sdt>
              <w:sdtPr>
                <w:tag w:val="Ondertitel"/>
                <w:id w:val="-169876014"/>
                <w:lock w:val="sdtLocked"/>
                <w:placeholder>
                  <w:docPart w:val="3C92A2A8CA8E8E4F958C4AEA048B30FA"/>
                </w:placeholder>
                <w:dataBinding w:prefixMappings="xmlns:ns0='http://www.joulesunlimited.com/ccmappings' " w:xpath="/ns0:ju[1]/ns0:Ondertitel[1]" w:storeItemID="{9E5BEB2E-B072-475D-AECE-C9134362F88B}"/>
                <w:text w:multiLine="1"/>
              </w:sdtPr>
              <w:sdtContent>
                <w:r w:rsidR="00E81FCD" w:rsidRPr="00E81FCD">
                  <w:t>Template</w:t>
                </w:r>
              </w:sdtContent>
            </w:sdt>
          </w:p>
        </w:tc>
      </w:tr>
    </w:tbl>
    <w:p w14:paraId="13AD5D7E" w14:textId="77777777" w:rsidR="002B0F6F" w:rsidRDefault="00E61DB5" w:rsidP="00E61DB5">
      <w:pPr>
        <w:pStyle w:val="BasistekstSURF"/>
      </w:pPr>
      <w:r>
        <w:rPr>
          <w:noProof/>
        </w:rPr>
        <mc:AlternateContent>
          <mc:Choice Requires="wps">
            <w:drawing>
              <wp:anchor distT="0" distB="0" distL="114300" distR="114300" simplePos="0" relativeHeight="251658240" behindDoc="0" locked="1" layoutInCell="1" allowOverlap="1" wp14:anchorId="6232061F" wp14:editId="3421B724">
                <wp:simplePos x="0" y="0"/>
                <wp:positionH relativeFrom="margin">
                  <wp:align>left</wp:align>
                </wp:positionH>
                <wp:positionV relativeFrom="page">
                  <wp:posOffset>9057640</wp:posOffset>
                </wp:positionV>
                <wp:extent cx="5391150" cy="1550670"/>
                <wp:effectExtent l="0" t="0" r="0" b="11430"/>
                <wp:wrapNone/>
                <wp:docPr id="9" name="Tekstvak documentgegevens"/>
                <wp:cNvGraphicFramePr/>
                <a:graphic xmlns:a="http://schemas.openxmlformats.org/drawingml/2006/main">
                  <a:graphicData uri="http://schemas.microsoft.com/office/word/2010/wordprocessingShape">
                    <wps:wsp>
                      <wps:cNvSpPr txBox="1"/>
                      <wps:spPr>
                        <a:xfrm>
                          <a:off x="0" y="0"/>
                          <a:ext cx="5391150" cy="155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061F" id="_x0000_t202" coordsize="21600,21600" o:spt="202" path="m,l,21600r21600,l21600,xe">
                <v:stroke joinstyle="miter"/>
                <v:path gradientshapeok="t" o:connecttype="rect"/>
              </v:shapetype>
              <v:shape id="Tekstvak documentgegevens" o:spid="_x0000_s1026" type="#_x0000_t202" style="position:absolute;margin-left:0;margin-top:713.2pt;width:424.5pt;height:122.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" filled="f" stroked="f" strokeweight=".5pt">
                <v:textbox inset="0,0,0,0">
                  <w:txbxContent>
                    <w:tbl>
                      <w:tblPr>
                        <w:tblStyle w:val="Tabelraster"/>
                        <w:tblW w:w="7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47"/>
                        <w:gridCol w:w="5990"/>
                      </w:tblGrid>
                      <w:tr w:rsidR="002B0F6F" w14:paraId="11EF3285" w14:textId="77777777" w:rsidTr="00EF69C1">
                        <w:trPr>
                          <w:trHeight w:hRule="exact" w:val="260"/>
                        </w:trPr>
                        <w:tc>
                          <w:tcPr>
                            <w:tcW w:w="1247" w:type="dxa"/>
                            <w:shd w:val="clear" w:color="auto" w:fill="auto"/>
                          </w:tcPr>
                          <w:p w14:paraId="7B901BA3" w14:textId="77777777" w:rsidR="002B0F6F" w:rsidRDefault="002B0F6F" w:rsidP="002B0F6F">
                            <w:pPr>
                              <w:pStyle w:val="DocumentgegevenskopjeSURF"/>
                            </w:pPr>
                            <w:r>
                              <w:t>Auteur(s):</w:t>
                            </w:r>
                          </w:p>
                        </w:tc>
                        <w:tc>
                          <w:tcPr>
                            <w:tcW w:w="5990" w:type="dxa"/>
                            <w:shd w:val="clear" w:color="auto" w:fill="auto"/>
                          </w:tcPr>
                          <w:p w14:paraId="62813586" w14:textId="77777777" w:rsidR="002B0F6F" w:rsidRDefault="002B0F6F" w:rsidP="002B0F6F">
                            <w:pPr>
                              <w:pStyle w:val="DocumentgegevensSURF"/>
                            </w:pPr>
                            <w:r>
                              <w:fldChar w:fldCharType="begin"/>
                            </w:r>
                            <w:r>
                              <w:instrText xml:space="preserve"> MacroButton EditClear </w:instrText>
                            </w:r>
                            <w:r>
                              <w:rPr>
                                <w:rStyle w:val="zsysVeldMarkering"/>
                              </w:rPr>
                              <w:instrText>Naam auteur(s)</w:instrText>
                            </w:r>
                            <w:r>
                              <w:fldChar w:fldCharType="end"/>
                            </w:r>
                          </w:p>
                        </w:tc>
                      </w:tr>
                      <w:tr w:rsidR="002B0F6F" w14:paraId="7784994E" w14:textId="77777777" w:rsidTr="00EF69C1">
                        <w:trPr>
                          <w:trHeight w:hRule="exact" w:val="260"/>
                        </w:trPr>
                        <w:tc>
                          <w:tcPr>
                            <w:tcW w:w="1247" w:type="dxa"/>
                            <w:shd w:val="clear" w:color="auto" w:fill="auto"/>
                          </w:tcPr>
                          <w:p w14:paraId="2071CDD1" w14:textId="77777777" w:rsidR="002B0F6F" w:rsidRDefault="002B0F6F" w:rsidP="002B0F6F">
                            <w:pPr>
                              <w:pStyle w:val="DocumentgegevenskopjeSURF"/>
                            </w:pPr>
                            <w:r>
                              <w:t>Versie:</w:t>
                            </w:r>
                          </w:p>
                        </w:tc>
                        <w:tc>
                          <w:tcPr>
                            <w:tcW w:w="5990" w:type="dxa"/>
                            <w:shd w:val="clear" w:color="auto" w:fill="auto"/>
                          </w:tcPr>
                          <w:p w14:paraId="48F198ED" w14:textId="77777777" w:rsidR="002B0F6F" w:rsidRDefault="002B0F6F" w:rsidP="002B0F6F">
                            <w:pPr>
                              <w:pStyle w:val="DocumentgegevensSURF"/>
                            </w:pPr>
                            <w:r>
                              <w:fldChar w:fldCharType="begin"/>
                            </w:r>
                            <w:r>
                              <w:instrText xml:space="preserve"> MacroButton EditClear </w:instrText>
                            </w:r>
                            <w:r>
                              <w:rPr>
                                <w:rStyle w:val="zsysVeldMarkering"/>
                              </w:rPr>
                              <w:instrText>Versienummer</w:instrText>
                            </w:r>
                            <w:r>
                              <w:fldChar w:fldCharType="end"/>
                            </w:r>
                          </w:p>
                        </w:tc>
                      </w:tr>
                      <w:tr w:rsidR="002B0F6F" w14:paraId="2A24A249" w14:textId="77777777" w:rsidTr="00EF69C1">
                        <w:trPr>
                          <w:trHeight w:hRule="exact" w:val="270"/>
                        </w:trPr>
                        <w:tc>
                          <w:tcPr>
                            <w:tcW w:w="1247" w:type="dxa"/>
                            <w:shd w:val="clear" w:color="auto" w:fill="auto"/>
                          </w:tcPr>
                          <w:p w14:paraId="34FA440A" w14:textId="77777777" w:rsidR="002B0F6F" w:rsidRDefault="002B0F6F" w:rsidP="002B0F6F">
                            <w:pPr>
                              <w:pStyle w:val="DocumentgegevenskopjeSURF"/>
                            </w:pPr>
                            <w:r>
                              <w:t>Datum</w:t>
                            </w:r>
                            <w:r w:rsidR="00353A77">
                              <w:t>:</w:t>
                            </w:r>
                          </w:p>
                        </w:tc>
                        <w:tc>
                          <w:tcPr>
                            <w:tcW w:w="5990" w:type="dxa"/>
                            <w:shd w:val="clear" w:color="auto" w:fill="auto"/>
                          </w:tcPr>
                          <w:p w14:paraId="00111378" w14:textId="77777777" w:rsidR="002B0F6F" w:rsidRPr="003320FE" w:rsidRDefault="00000000" w:rsidP="002B0F6F">
                            <w:pPr>
                              <w:pStyle w:val="DocumentgegevensSURF"/>
                            </w:pPr>
                            <w:sdt>
                              <w:sdtPr>
                                <w:id w:val="-1087611344"/>
                                <w:placeholder>
                                  <w:docPart w:val="FF3723A1A8A3FD4BB3A27CC836944478"/>
                                </w:placeholder>
                                <w:showingPlcHdr/>
                                <w:date>
                                  <w:dateFormat w:val="d MMMM yyyy"/>
                                  <w:lid w:val="nl-NL"/>
                                  <w:storeMappedDataAs w:val="dateTime"/>
                                  <w:calendar w:val="gregorian"/>
                                </w:date>
                              </w:sdtPr>
                              <w:sdtContent>
                                <w:r w:rsidR="002B0F6F" w:rsidRPr="003320FE">
                                  <w:rPr>
                                    <w:rStyle w:val="Tekstvantijdelijkeaanduiding"/>
                                  </w:rPr>
                                  <w:fldChar w:fldCharType="begin"/>
                                </w:r>
                                <w:r w:rsidR="002B0F6F" w:rsidRPr="003320FE">
                                  <w:rPr>
                                    <w:rStyle w:val="Tekstvantijdelijkeaanduiding"/>
                                  </w:rPr>
                                  <w:fldChar w:fldCharType="end"/>
                                </w:r>
                                <w:r w:rsidR="002B0F6F" w:rsidRPr="003320FE">
                                  <w:rPr>
                                    <w:rStyle w:val="Tekstvantijdelijkeaanduiding"/>
                                  </w:rPr>
                                  <w:t>Kies of typ een datum</w:t>
                                </w:r>
                              </w:sdtContent>
                            </w:sdt>
                          </w:p>
                        </w:tc>
                      </w:tr>
                      <w:tr w:rsidR="00445ED9" w14:paraId="629A7377" w14:textId="77777777" w:rsidTr="00EF69C1">
                        <w:trPr>
                          <w:trHeight w:hRule="exact" w:val="270"/>
                        </w:trPr>
                        <w:tc>
                          <w:tcPr>
                            <w:tcW w:w="1247" w:type="dxa"/>
                            <w:shd w:val="clear" w:color="auto" w:fill="auto"/>
                          </w:tcPr>
                          <w:p w14:paraId="5A728D22" w14:textId="77777777" w:rsidR="00445ED9" w:rsidRDefault="00445ED9" w:rsidP="002B0F6F">
                            <w:pPr>
                              <w:pStyle w:val="DocumentgegevenskopjeSURF"/>
                            </w:pPr>
                            <w:r>
                              <w:t>Kenmerk:</w:t>
                            </w:r>
                          </w:p>
                        </w:tc>
                        <w:tc>
                          <w:tcPr>
                            <w:tcW w:w="5990" w:type="dxa"/>
                            <w:shd w:val="clear" w:color="auto" w:fill="auto"/>
                          </w:tcPr>
                          <w:p w14:paraId="779D24D2" w14:textId="77777777" w:rsidR="00445ED9" w:rsidRDefault="00445ED9" w:rsidP="002B0F6F">
                            <w:pPr>
                              <w:pStyle w:val="DocumentgegevensSURF"/>
                            </w:pPr>
                            <w:r>
                              <w:fldChar w:fldCharType="begin"/>
                            </w:r>
                            <w:r>
                              <w:instrText xml:space="preserve"> MacroButton EditClear </w:instrText>
                            </w:r>
                            <w:r w:rsidRPr="00445ED9">
                              <w:rPr>
                                <w:rStyle w:val="zsysVeldMarkering"/>
                              </w:rPr>
                              <w:instrText>Omschrijving</w:instrText>
                            </w:r>
                            <w:r>
                              <w:fldChar w:fldCharType="end"/>
                            </w:r>
                          </w:p>
                        </w:tc>
                      </w:tr>
                      <w:tr w:rsidR="00480AB9" w14:paraId="07BD1670" w14:textId="77777777" w:rsidTr="00EF69C1">
                        <w:trPr>
                          <w:trHeight w:hRule="exact" w:val="270"/>
                        </w:trPr>
                        <w:tc>
                          <w:tcPr>
                            <w:tcW w:w="1247" w:type="dxa"/>
                            <w:shd w:val="clear" w:color="auto" w:fill="auto"/>
                          </w:tcPr>
                          <w:p w14:paraId="0A9A515A" w14:textId="77777777" w:rsidR="00480AB9" w:rsidRDefault="00480AB9" w:rsidP="002B0F6F">
                            <w:pPr>
                              <w:pStyle w:val="DocumentgegevenskopjeSURF"/>
                            </w:pPr>
                          </w:p>
                        </w:tc>
                        <w:tc>
                          <w:tcPr>
                            <w:tcW w:w="5990" w:type="dxa"/>
                            <w:shd w:val="clear" w:color="auto" w:fill="auto"/>
                          </w:tcPr>
                          <w:p w14:paraId="5D2FA440" w14:textId="77777777" w:rsidR="00480AB9" w:rsidRDefault="00480AB9" w:rsidP="002B0F6F">
                            <w:pPr>
                              <w:pStyle w:val="DocumentgegevensSURF"/>
                            </w:pPr>
                          </w:p>
                        </w:tc>
                      </w:tr>
                      <w:tr w:rsidR="00480AB9" w14:paraId="66D463EA" w14:textId="77777777" w:rsidTr="00EF69C1">
                        <w:trPr>
                          <w:trHeight w:hRule="exact" w:val="270"/>
                        </w:trPr>
                        <w:tc>
                          <w:tcPr>
                            <w:tcW w:w="1247" w:type="dxa"/>
                            <w:shd w:val="clear" w:color="auto" w:fill="auto"/>
                          </w:tcPr>
                          <w:p w14:paraId="01159D65" w14:textId="77777777" w:rsidR="00480AB9" w:rsidRDefault="00480AB9" w:rsidP="002B0F6F">
                            <w:pPr>
                              <w:pStyle w:val="DocumentgegevenskopjeSURF"/>
                            </w:pPr>
                          </w:p>
                          <w:p w14:paraId="0EF4004C" w14:textId="77777777" w:rsidR="00480AB9" w:rsidRDefault="00480AB9" w:rsidP="002B0F6F">
                            <w:pPr>
                              <w:pStyle w:val="DocumentgegevenskopjeSURF"/>
                            </w:pPr>
                          </w:p>
                        </w:tc>
                        <w:tc>
                          <w:tcPr>
                            <w:tcW w:w="5990" w:type="dxa"/>
                            <w:shd w:val="clear" w:color="auto" w:fill="auto"/>
                          </w:tcPr>
                          <w:p w14:paraId="41BC1091" w14:textId="77777777" w:rsidR="00480AB9" w:rsidRDefault="00480AB9" w:rsidP="002B0F6F">
                            <w:pPr>
                              <w:pStyle w:val="DocumentgegevensSURF"/>
                            </w:pPr>
                          </w:p>
                        </w:tc>
                      </w:tr>
                    </w:tbl>
                    <w:p w14:paraId="77DAAFDD" w14:textId="61A6FF0F" w:rsidR="002B0F6F" w:rsidRDefault="002B0F6F" w:rsidP="002B0F6F">
                      <w:pPr>
                        <w:pStyle w:val="BasistekstSURF"/>
                      </w:pPr>
                    </w:p>
                  </w:txbxContent>
                </v:textbox>
                <w10:wrap anchorx="margin" anchory="page"/>
                <w10:anchorlock/>
              </v:shape>
            </w:pict>
          </mc:Fallback>
        </mc:AlternateContent>
      </w:r>
    </w:p>
    <w:p w14:paraId="7CE8745A" w14:textId="77777777" w:rsidR="00FE119B" w:rsidRDefault="0034484B" w:rsidP="00FE119B">
      <w:pPr>
        <w:pStyle w:val="BasistekstSURF"/>
      </w:pPr>
      <w:r>
        <w:rPr>
          <w:noProof/>
        </w:rPr>
        <mc:AlternateContent>
          <mc:Choice Requires="wps">
            <w:drawing>
              <wp:anchor distT="0" distB="0" distL="114300" distR="114300" simplePos="0" relativeHeight="251658241" behindDoc="1" locked="1" layoutInCell="1" allowOverlap="1" wp14:anchorId="0C7BBECA" wp14:editId="025315A4">
                <wp:simplePos x="0" y="0"/>
                <wp:positionH relativeFrom="page">
                  <wp:posOffset>0</wp:posOffset>
                </wp:positionH>
                <wp:positionV relativeFrom="page">
                  <wp:posOffset>4671060</wp:posOffset>
                </wp:positionV>
                <wp:extent cx="7560000" cy="4258800"/>
                <wp:effectExtent l="0" t="0" r="3175" b="8890"/>
                <wp:wrapNone/>
                <wp:docPr id="92" name="Fotovak"/>
                <wp:cNvGraphicFramePr/>
                <a:graphic xmlns:a="http://schemas.openxmlformats.org/drawingml/2006/main">
                  <a:graphicData uri="http://schemas.microsoft.com/office/word/2010/wordprocessingShape">
                    <wps:wsp>
                      <wps:cNvSpPr txBox="1"/>
                      <wps:spPr>
                        <a:xfrm>
                          <a:off x="0" y="0"/>
                          <a:ext cx="7560000" cy="4258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14C30" w14:textId="72E942D9" w:rsidR="0034484B" w:rsidRDefault="0034484B" w:rsidP="000C7889">
                            <w:pPr>
                              <w:pStyle w:val="AlineavoorafbeeldingSURF"/>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BBECA" id="Fotovak" o:spid="_x0000_s1027" type="#_x0000_t202" style="position:absolute;margin-left:0;margin-top:367.8pt;width:595.3pt;height:335.3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" fillcolor="white [3201]" stroked="f" strokeweight=".5pt">
                <v:textbox inset="0,0,0,0">
                  <w:txbxContent>
                    <w:p w14:paraId="73714C30" w14:textId="72E942D9" w:rsidR="0034484B" w:rsidRDefault="0034484B" w:rsidP="000C7889">
                      <w:pPr>
                        <w:pStyle w:val="AlineavoorafbeeldingSURF"/>
                      </w:pPr>
                    </w:p>
                  </w:txbxContent>
                </v:textbox>
                <w10:wrap anchorx="page" anchory="page"/>
                <w10:anchorlock/>
              </v:shape>
            </w:pict>
          </mc:Fallback>
        </mc:AlternateContent>
      </w:r>
    </w:p>
    <w:p w14:paraId="7CC488C4" w14:textId="77777777" w:rsidR="00955BF7" w:rsidRDefault="00955BF7" w:rsidP="00FE119B">
      <w:pPr>
        <w:pStyle w:val="BasistekstSURF"/>
      </w:pPr>
    </w:p>
    <w:p w14:paraId="1ABFD2F2" w14:textId="77777777" w:rsidR="008E335E" w:rsidRDefault="00FE119B" w:rsidP="001509C8">
      <w:pPr>
        <w:pStyle w:val="KopinhoudsopgaveSURF"/>
      </w:pPr>
      <w:r>
        <w:br w:type="page"/>
      </w:r>
    </w:p>
    <w:p w14:paraId="4C0C5E9D" w14:textId="77777777" w:rsidR="00091527" w:rsidRDefault="00091527" w:rsidP="00091527">
      <w:pPr>
        <w:pStyle w:val="ZsyseenpuntSURF"/>
      </w:pPr>
    </w:p>
    <w:p w14:paraId="726703DC" w14:textId="77777777" w:rsidR="00480AB9" w:rsidRPr="002116EA" w:rsidRDefault="00480AB9" w:rsidP="00480AB9">
      <w:pPr>
        <w:spacing w:line="240" w:lineRule="atLeast"/>
        <w:rPr>
          <w:b/>
          <w:bCs/>
          <w:sz w:val="32"/>
          <w:szCs w:val="32"/>
        </w:rPr>
      </w:pPr>
      <w:r w:rsidRPr="002116EA">
        <w:rPr>
          <w:b/>
          <w:bCs/>
          <w:sz w:val="32"/>
          <w:szCs w:val="32"/>
        </w:rPr>
        <w:t>Documentinformatie</w:t>
      </w:r>
    </w:p>
    <w:p w14:paraId="750C133E" w14:textId="3FBA26EE" w:rsidR="00480AB9" w:rsidRDefault="00480AB9" w:rsidP="00480AB9">
      <w:pPr>
        <w:spacing w:line="240" w:lineRule="atLeast"/>
      </w:pPr>
      <w:r>
        <w:t>Dit document maakt onderdeel uit van een complete set (</w:t>
      </w:r>
      <w:r w:rsidR="00287A29">
        <w:t>beleids</w:t>
      </w:r>
      <w:r>
        <w:t xml:space="preserve">piramide) met formeel vastgestelde documenten op strategisch, tactisch en operationeel niveau. Dit document heeft betrekking op de laag </w:t>
      </w:r>
      <w:r w:rsidR="00AB5A48">
        <w:t>Procedure</w:t>
      </w:r>
      <w:r>
        <w:t xml:space="preserve"> in de beleidspiramide.</w:t>
      </w:r>
    </w:p>
    <w:p w14:paraId="6B4B292E" w14:textId="77777777" w:rsidR="00480AB9" w:rsidRDefault="00480AB9" w:rsidP="00480AB9">
      <w:pPr>
        <w:spacing w:line="240" w:lineRule="atLeast"/>
      </w:pPr>
    </w:p>
    <w:p w14:paraId="3D77CD10" w14:textId="5DA7DB2B" w:rsidR="00480AB9" w:rsidRDefault="00AB5A48" w:rsidP="00480AB9">
      <w:pPr>
        <w:spacing w:line="240" w:lineRule="atLeast"/>
      </w:pPr>
      <w:r w:rsidRPr="00AB5A48">
        <w:rPr>
          <w:noProof/>
        </w:rPr>
        <w:drawing>
          <wp:inline distT="0" distB="0" distL="0" distR="0" wp14:anchorId="0B8FD79E" wp14:editId="0493243A">
            <wp:extent cx="5507990" cy="454660"/>
            <wp:effectExtent l="0" t="0" r="3810" b="2540"/>
            <wp:docPr id="9870659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65931" name=""/>
                    <pic:cNvPicPr/>
                  </pic:nvPicPr>
                  <pic:blipFill>
                    <a:blip r:embed="rId12"/>
                    <a:stretch>
                      <a:fillRect/>
                    </a:stretch>
                  </pic:blipFill>
                  <pic:spPr>
                    <a:xfrm>
                      <a:off x="0" y="0"/>
                      <a:ext cx="5507990" cy="454660"/>
                    </a:xfrm>
                    <a:prstGeom prst="rect">
                      <a:avLst/>
                    </a:prstGeom>
                  </pic:spPr>
                </pic:pic>
              </a:graphicData>
            </a:graphic>
          </wp:inline>
        </w:drawing>
      </w:r>
    </w:p>
    <w:p w14:paraId="3802A253" w14:textId="77777777" w:rsidR="00480AB9" w:rsidRDefault="00480AB9" w:rsidP="00480AB9">
      <w:pPr>
        <w:spacing w:line="240" w:lineRule="atLeast"/>
      </w:pPr>
    </w:p>
    <w:p w14:paraId="581A16E1" w14:textId="77777777" w:rsidR="00480AB9" w:rsidRPr="002C6FAA" w:rsidRDefault="00480AB9" w:rsidP="00480AB9">
      <w:pPr>
        <w:spacing w:line="240" w:lineRule="atLeast"/>
        <w:rPr>
          <w:b/>
          <w:bCs/>
        </w:rPr>
      </w:pPr>
      <w:r w:rsidRPr="002C6FAA">
        <w:rPr>
          <w:b/>
          <w:bCs/>
        </w:rPr>
        <w:t>Versiebeheer</w:t>
      </w:r>
    </w:p>
    <w:tbl>
      <w:tblPr>
        <w:tblStyle w:val="Tabelraster"/>
        <w:tblW w:w="0" w:type="auto"/>
        <w:tblLook w:val="04A0" w:firstRow="1" w:lastRow="0" w:firstColumn="1" w:lastColumn="0" w:noHBand="0" w:noVBand="1"/>
      </w:tblPr>
      <w:tblGrid>
        <w:gridCol w:w="2166"/>
        <w:gridCol w:w="2166"/>
        <w:gridCol w:w="2166"/>
        <w:gridCol w:w="2166"/>
      </w:tblGrid>
      <w:tr w:rsidR="00480AB9" w14:paraId="16BA1287" w14:textId="77777777" w:rsidTr="00C57534">
        <w:tc>
          <w:tcPr>
            <w:tcW w:w="2166" w:type="dxa"/>
          </w:tcPr>
          <w:p w14:paraId="7BEC8F93" w14:textId="77777777" w:rsidR="00480AB9" w:rsidRPr="00512DD9" w:rsidRDefault="00480AB9" w:rsidP="00C57534">
            <w:pPr>
              <w:pStyle w:val="BasistekstSURF"/>
              <w:rPr>
                <w:b/>
                <w:bCs/>
              </w:rPr>
            </w:pPr>
            <w:r w:rsidRPr="00512DD9">
              <w:rPr>
                <w:b/>
                <w:bCs/>
              </w:rPr>
              <w:t>Versie</w:t>
            </w:r>
          </w:p>
        </w:tc>
        <w:tc>
          <w:tcPr>
            <w:tcW w:w="2166" w:type="dxa"/>
          </w:tcPr>
          <w:p w14:paraId="3D4CF270" w14:textId="77777777" w:rsidR="00480AB9" w:rsidRPr="00512DD9" w:rsidRDefault="00480AB9" w:rsidP="00C57534">
            <w:pPr>
              <w:pStyle w:val="BasistekstSURF"/>
              <w:rPr>
                <w:b/>
                <w:bCs/>
              </w:rPr>
            </w:pPr>
            <w:r w:rsidRPr="00512DD9">
              <w:rPr>
                <w:b/>
                <w:bCs/>
              </w:rPr>
              <w:t>Datum</w:t>
            </w:r>
          </w:p>
        </w:tc>
        <w:tc>
          <w:tcPr>
            <w:tcW w:w="2166" w:type="dxa"/>
          </w:tcPr>
          <w:p w14:paraId="4BFD8C14" w14:textId="77777777" w:rsidR="00480AB9" w:rsidRPr="00512DD9" w:rsidRDefault="00480AB9" w:rsidP="00C57534">
            <w:pPr>
              <w:pStyle w:val="BasistekstSURF"/>
              <w:rPr>
                <w:b/>
                <w:bCs/>
              </w:rPr>
            </w:pPr>
            <w:r w:rsidRPr="00512DD9">
              <w:rPr>
                <w:b/>
                <w:bCs/>
              </w:rPr>
              <w:t>Auteur</w:t>
            </w:r>
          </w:p>
        </w:tc>
        <w:tc>
          <w:tcPr>
            <w:tcW w:w="2166" w:type="dxa"/>
          </w:tcPr>
          <w:p w14:paraId="58F3A97D" w14:textId="77777777" w:rsidR="00480AB9" w:rsidRPr="00512DD9" w:rsidRDefault="00480AB9" w:rsidP="00C57534">
            <w:pPr>
              <w:pStyle w:val="BasistekstSURF"/>
              <w:rPr>
                <w:b/>
                <w:bCs/>
              </w:rPr>
            </w:pPr>
            <w:r w:rsidRPr="00512DD9">
              <w:rPr>
                <w:b/>
                <w:bCs/>
              </w:rPr>
              <w:t>Verwerking</w:t>
            </w:r>
          </w:p>
        </w:tc>
      </w:tr>
      <w:tr w:rsidR="00480AB9" w14:paraId="6282D0D4" w14:textId="77777777" w:rsidTr="00C57534">
        <w:tc>
          <w:tcPr>
            <w:tcW w:w="2166" w:type="dxa"/>
          </w:tcPr>
          <w:p w14:paraId="7B659104" w14:textId="77777777" w:rsidR="00480AB9" w:rsidRDefault="00480AB9" w:rsidP="00C57534">
            <w:pPr>
              <w:pStyle w:val="BasistekstSURF"/>
            </w:pPr>
          </w:p>
        </w:tc>
        <w:tc>
          <w:tcPr>
            <w:tcW w:w="2166" w:type="dxa"/>
          </w:tcPr>
          <w:p w14:paraId="02794DB4" w14:textId="77777777" w:rsidR="00480AB9" w:rsidRDefault="00480AB9" w:rsidP="00C57534">
            <w:pPr>
              <w:pStyle w:val="BasistekstSURF"/>
            </w:pPr>
          </w:p>
        </w:tc>
        <w:tc>
          <w:tcPr>
            <w:tcW w:w="2166" w:type="dxa"/>
          </w:tcPr>
          <w:p w14:paraId="02A6A0A0" w14:textId="77777777" w:rsidR="00480AB9" w:rsidRDefault="00480AB9" w:rsidP="00C57534">
            <w:pPr>
              <w:pStyle w:val="BasistekstSURF"/>
            </w:pPr>
          </w:p>
        </w:tc>
        <w:tc>
          <w:tcPr>
            <w:tcW w:w="2166" w:type="dxa"/>
          </w:tcPr>
          <w:p w14:paraId="4D6CD060" w14:textId="77777777" w:rsidR="00480AB9" w:rsidRDefault="00480AB9" w:rsidP="00C57534">
            <w:pPr>
              <w:pStyle w:val="BasistekstSURF"/>
            </w:pPr>
          </w:p>
        </w:tc>
      </w:tr>
      <w:tr w:rsidR="00480AB9" w14:paraId="625FB1B6" w14:textId="77777777" w:rsidTr="00C57534">
        <w:tc>
          <w:tcPr>
            <w:tcW w:w="2166" w:type="dxa"/>
          </w:tcPr>
          <w:p w14:paraId="4F924508" w14:textId="77777777" w:rsidR="00480AB9" w:rsidRDefault="00480AB9" w:rsidP="00C57534">
            <w:pPr>
              <w:pStyle w:val="BasistekstSURF"/>
            </w:pPr>
          </w:p>
        </w:tc>
        <w:tc>
          <w:tcPr>
            <w:tcW w:w="2166" w:type="dxa"/>
          </w:tcPr>
          <w:p w14:paraId="396F32F3" w14:textId="77777777" w:rsidR="00480AB9" w:rsidRDefault="00480AB9" w:rsidP="00C57534">
            <w:pPr>
              <w:pStyle w:val="BasistekstSURF"/>
            </w:pPr>
          </w:p>
        </w:tc>
        <w:tc>
          <w:tcPr>
            <w:tcW w:w="2166" w:type="dxa"/>
          </w:tcPr>
          <w:p w14:paraId="7A027575" w14:textId="77777777" w:rsidR="00480AB9" w:rsidRDefault="00480AB9" w:rsidP="00C57534">
            <w:pPr>
              <w:pStyle w:val="BasistekstSURF"/>
            </w:pPr>
          </w:p>
        </w:tc>
        <w:tc>
          <w:tcPr>
            <w:tcW w:w="2166" w:type="dxa"/>
          </w:tcPr>
          <w:p w14:paraId="4B60F9E5" w14:textId="77777777" w:rsidR="00480AB9" w:rsidRDefault="00480AB9" w:rsidP="00C57534">
            <w:pPr>
              <w:pStyle w:val="BasistekstSURF"/>
            </w:pPr>
          </w:p>
        </w:tc>
      </w:tr>
      <w:tr w:rsidR="00480AB9" w14:paraId="351EAA55" w14:textId="77777777" w:rsidTr="00C57534">
        <w:tc>
          <w:tcPr>
            <w:tcW w:w="2166" w:type="dxa"/>
          </w:tcPr>
          <w:p w14:paraId="0C318610" w14:textId="77777777" w:rsidR="00480AB9" w:rsidRDefault="00480AB9" w:rsidP="00C57534">
            <w:pPr>
              <w:pStyle w:val="BasistekstSURF"/>
            </w:pPr>
          </w:p>
        </w:tc>
        <w:tc>
          <w:tcPr>
            <w:tcW w:w="2166" w:type="dxa"/>
          </w:tcPr>
          <w:p w14:paraId="62F0B95A" w14:textId="77777777" w:rsidR="00480AB9" w:rsidRDefault="00480AB9" w:rsidP="00C57534">
            <w:pPr>
              <w:pStyle w:val="BasistekstSURF"/>
            </w:pPr>
          </w:p>
        </w:tc>
        <w:tc>
          <w:tcPr>
            <w:tcW w:w="2166" w:type="dxa"/>
          </w:tcPr>
          <w:p w14:paraId="48038B9C" w14:textId="77777777" w:rsidR="00480AB9" w:rsidRDefault="00480AB9" w:rsidP="00C57534">
            <w:pPr>
              <w:pStyle w:val="BasistekstSURF"/>
            </w:pPr>
          </w:p>
        </w:tc>
        <w:tc>
          <w:tcPr>
            <w:tcW w:w="2166" w:type="dxa"/>
          </w:tcPr>
          <w:p w14:paraId="4B0FB850" w14:textId="77777777" w:rsidR="00480AB9" w:rsidRDefault="00480AB9" w:rsidP="00C57534">
            <w:pPr>
              <w:pStyle w:val="BasistekstSURF"/>
            </w:pPr>
          </w:p>
        </w:tc>
      </w:tr>
    </w:tbl>
    <w:p w14:paraId="74794D7A" w14:textId="77777777" w:rsidR="00480AB9" w:rsidRDefault="00480AB9" w:rsidP="00480AB9">
      <w:pPr>
        <w:pStyle w:val="BasistekstSURF"/>
      </w:pPr>
    </w:p>
    <w:p w14:paraId="6C9E2FE9" w14:textId="77777777" w:rsidR="00480AB9" w:rsidRPr="002C6FAA" w:rsidRDefault="00480AB9" w:rsidP="00480AB9">
      <w:pPr>
        <w:pStyle w:val="BasistekstSURF"/>
        <w:rPr>
          <w:b/>
          <w:bCs/>
        </w:rPr>
      </w:pPr>
      <w:r w:rsidRPr="002C6FAA">
        <w:rPr>
          <w:b/>
          <w:bCs/>
        </w:rPr>
        <w:t>Distributielijst</w:t>
      </w:r>
    </w:p>
    <w:tbl>
      <w:tblPr>
        <w:tblStyle w:val="Tabelraster"/>
        <w:tblW w:w="0" w:type="auto"/>
        <w:tblLook w:val="04A0" w:firstRow="1" w:lastRow="0" w:firstColumn="1" w:lastColumn="0" w:noHBand="0" w:noVBand="1"/>
      </w:tblPr>
      <w:tblGrid>
        <w:gridCol w:w="2166"/>
        <w:gridCol w:w="2166"/>
        <w:gridCol w:w="2166"/>
        <w:gridCol w:w="2166"/>
      </w:tblGrid>
      <w:tr w:rsidR="00480AB9" w14:paraId="407DEB40" w14:textId="77777777" w:rsidTr="00C57534">
        <w:tc>
          <w:tcPr>
            <w:tcW w:w="2166" w:type="dxa"/>
          </w:tcPr>
          <w:p w14:paraId="0BA101BF" w14:textId="77777777" w:rsidR="00480AB9" w:rsidRPr="00512DD9" w:rsidRDefault="00480AB9" w:rsidP="00C57534">
            <w:pPr>
              <w:pStyle w:val="BasistekstSURF"/>
              <w:rPr>
                <w:b/>
                <w:bCs/>
              </w:rPr>
            </w:pPr>
            <w:r w:rsidRPr="00512DD9">
              <w:rPr>
                <w:b/>
                <w:bCs/>
              </w:rPr>
              <w:t>Versie</w:t>
            </w:r>
          </w:p>
        </w:tc>
        <w:tc>
          <w:tcPr>
            <w:tcW w:w="2166" w:type="dxa"/>
          </w:tcPr>
          <w:p w14:paraId="3ACCB8DB" w14:textId="77777777" w:rsidR="00480AB9" w:rsidRPr="00512DD9" w:rsidRDefault="00480AB9" w:rsidP="00C57534">
            <w:pPr>
              <w:pStyle w:val="BasistekstSURF"/>
              <w:rPr>
                <w:b/>
                <w:bCs/>
              </w:rPr>
            </w:pPr>
            <w:r w:rsidRPr="00512DD9">
              <w:rPr>
                <w:b/>
                <w:bCs/>
              </w:rPr>
              <w:t>Datum</w:t>
            </w:r>
          </w:p>
        </w:tc>
        <w:tc>
          <w:tcPr>
            <w:tcW w:w="2166" w:type="dxa"/>
          </w:tcPr>
          <w:p w14:paraId="5ADC7370" w14:textId="77777777" w:rsidR="00480AB9" w:rsidRPr="00512DD9" w:rsidRDefault="00480AB9" w:rsidP="00C57534">
            <w:pPr>
              <w:pStyle w:val="BasistekstSURF"/>
              <w:rPr>
                <w:b/>
                <w:bCs/>
              </w:rPr>
            </w:pPr>
            <w:r w:rsidRPr="00512DD9">
              <w:rPr>
                <w:b/>
                <w:bCs/>
              </w:rPr>
              <w:t>Ontvanger</w:t>
            </w:r>
          </w:p>
        </w:tc>
        <w:tc>
          <w:tcPr>
            <w:tcW w:w="2166" w:type="dxa"/>
          </w:tcPr>
          <w:p w14:paraId="56456D46" w14:textId="77777777" w:rsidR="00480AB9" w:rsidRPr="00512DD9" w:rsidRDefault="00480AB9" w:rsidP="00C57534">
            <w:pPr>
              <w:pStyle w:val="BasistekstSURF"/>
              <w:rPr>
                <w:b/>
                <w:bCs/>
              </w:rPr>
            </w:pPr>
            <w:r w:rsidRPr="00512DD9">
              <w:rPr>
                <w:b/>
                <w:bCs/>
              </w:rPr>
              <w:t>Doel</w:t>
            </w:r>
          </w:p>
        </w:tc>
      </w:tr>
      <w:tr w:rsidR="00480AB9" w14:paraId="6F888E26" w14:textId="77777777" w:rsidTr="00C57534">
        <w:tc>
          <w:tcPr>
            <w:tcW w:w="2166" w:type="dxa"/>
          </w:tcPr>
          <w:p w14:paraId="39B6C167" w14:textId="77777777" w:rsidR="00480AB9" w:rsidRDefault="00480AB9" w:rsidP="00C57534">
            <w:pPr>
              <w:pStyle w:val="BasistekstSURF"/>
            </w:pPr>
          </w:p>
        </w:tc>
        <w:tc>
          <w:tcPr>
            <w:tcW w:w="2166" w:type="dxa"/>
          </w:tcPr>
          <w:p w14:paraId="33266D60" w14:textId="77777777" w:rsidR="00480AB9" w:rsidRDefault="00480AB9" w:rsidP="00C57534">
            <w:pPr>
              <w:pStyle w:val="BasistekstSURF"/>
            </w:pPr>
          </w:p>
        </w:tc>
        <w:tc>
          <w:tcPr>
            <w:tcW w:w="2166" w:type="dxa"/>
          </w:tcPr>
          <w:p w14:paraId="643ED75C" w14:textId="77777777" w:rsidR="00480AB9" w:rsidRDefault="00480AB9" w:rsidP="00C57534">
            <w:pPr>
              <w:pStyle w:val="BasistekstSURF"/>
            </w:pPr>
          </w:p>
        </w:tc>
        <w:tc>
          <w:tcPr>
            <w:tcW w:w="2166" w:type="dxa"/>
          </w:tcPr>
          <w:p w14:paraId="59D8DC4E" w14:textId="77777777" w:rsidR="00480AB9" w:rsidRDefault="00480AB9" w:rsidP="00C57534">
            <w:pPr>
              <w:pStyle w:val="BasistekstSURF"/>
            </w:pPr>
          </w:p>
        </w:tc>
      </w:tr>
      <w:tr w:rsidR="00480AB9" w14:paraId="14E40ABB" w14:textId="77777777" w:rsidTr="00C57534">
        <w:tc>
          <w:tcPr>
            <w:tcW w:w="2166" w:type="dxa"/>
          </w:tcPr>
          <w:p w14:paraId="64C244A2" w14:textId="77777777" w:rsidR="00480AB9" w:rsidRDefault="00480AB9" w:rsidP="00C57534">
            <w:pPr>
              <w:pStyle w:val="BasistekstSURF"/>
            </w:pPr>
          </w:p>
        </w:tc>
        <w:tc>
          <w:tcPr>
            <w:tcW w:w="2166" w:type="dxa"/>
          </w:tcPr>
          <w:p w14:paraId="0BCFEC39" w14:textId="77777777" w:rsidR="00480AB9" w:rsidRDefault="00480AB9" w:rsidP="00C57534">
            <w:pPr>
              <w:pStyle w:val="BasistekstSURF"/>
            </w:pPr>
          </w:p>
        </w:tc>
        <w:tc>
          <w:tcPr>
            <w:tcW w:w="2166" w:type="dxa"/>
          </w:tcPr>
          <w:p w14:paraId="42A5F35D" w14:textId="77777777" w:rsidR="00480AB9" w:rsidRDefault="00480AB9" w:rsidP="00C57534">
            <w:pPr>
              <w:pStyle w:val="BasistekstSURF"/>
            </w:pPr>
          </w:p>
        </w:tc>
        <w:tc>
          <w:tcPr>
            <w:tcW w:w="2166" w:type="dxa"/>
          </w:tcPr>
          <w:p w14:paraId="73761A83" w14:textId="77777777" w:rsidR="00480AB9" w:rsidRDefault="00480AB9" w:rsidP="00C57534">
            <w:pPr>
              <w:pStyle w:val="BasistekstSURF"/>
            </w:pPr>
          </w:p>
        </w:tc>
      </w:tr>
      <w:tr w:rsidR="00480AB9" w14:paraId="79AFBC41" w14:textId="77777777" w:rsidTr="00C57534">
        <w:tc>
          <w:tcPr>
            <w:tcW w:w="2166" w:type="dxa"/>
          </w:tcPr>
          <w:p w14:paraId="0B7C5412" w14:textId="77777777" w:rsidR="00480AB9" w:rsidRDefault="00480AB9" w:rsidP="00C57534">
            <w:pPr>
              <w:pStyle w:val="BasistekstSURF"/>
            </w:pPr>
          </w:p>
        </w:tc>
        <w:tc>
          <w:tcPr>
            <w:tcW w:w="2166" w:type="dxa"/>
          </w:tcPr>
          <w:p w14:paraId="3BB1E97E" w14:textId="77777777" w:rsidR="00480AB9" w:rsidRDefault="00480AB9" w:rsidP="00C57534">
            <w:pPr>
              <w:pStyle w:val="BasistekstSURF"/>
            </w:pPr>
          </w:p>
        </w:tc>
        <w:tc>
          <w:tcPr>
            <w:tcW w:w="2166" w:type="dxa"/>
          </w:tcPr>
          <w:p w14:paraId="33574E08" w14:textId="77777777" w:rsidR="00480AB9" w:rsidRDefault="00480AB9" w:rsidP="00C57534">
            <w:pPr>
              <w:pStyle w:val="BasistekstSURF"/>
            </w:pPr>
          </w:p>
        </w:tc>
        <w:tc>
          <w:tcPr>
            <w:tcW w:w="2166" w:type="dxa"/>
          </w:tcPr>
          <w:p w14:paraId="375958C8" w14:textId="77777777" w:rsidR="00480AB9" w:rsidRDefault="00480AB9" w:rsidP="00C57534">
            <w:pPr>
              <w:pStyle w:val="BasistekstSURF"/>
            </w:pPr>
          </w:p>
        </w:tc>
      </w:tr>
    </w:tbl>
    <w:p w14:paraId="65D61461" w14:textId="77777777" w:rsidR="00480AB9" w:rsidRDefault="00480AB9" w:rsidP="00480AB9">
      <w:pPr>
        <w:pStyle w:val="BasistekstSURF"/>
      </w:pPr>
    </w:p>
    <w:p w14:paraId="60D8B65C" w14:textId="77777777" w:rsidR="00480AB9" w:rsidRPr="002C6FAA" w:rsidRDefault="00480AB9" w:rsidP="00480AB9">
      <w:pPr>
        <w:pStyle w:val="BasistekstSURF"/>
        <w:rPr>
          <w:b/>
          <w:bCs/>
        </w:rPr>
      </w:pPr>
      <w:r w:rsidRPr="002C6FAA">
        <w:rPr>
          <w:b/>
          <w:bCs/>
        </w:rPr>
        <w:t>Vaststelling</w:t>
      </w:r>
      <w:bookmarkStart w:id="0" w:name="Vaststellingtabel"/>
      <w:bookmarkEnd w:id="0"/>
    </w:p>
    <w:tbl>
      <w:tblPr>
        <w:tblStyle w:val="Tabelraster"/>
        <w:tblW w:w="0" w:type="auto"/>
        <w:tblLook w:val="04A0" w:firstRow="1" w:lastRow="0" w:firstColumn="1" w:lastColumn="0" w:noHBand="0" w:noVBand="1"/>
      </w:tblPr>
      <w:tblGrid>
        <w:gridCol w:w="2166"/>
        <w:gridCol w:w="2166"/>
        <w:gridCol w:w="2166"/>
        <w:gridCol w:w="2166"/>
      </w:tblGrid>
      <w:tr w:rsidR="00480AB9" w14:paraId="63FD0D53" w14:textId="77777777" w:rsidTr="00C57534">
        <w:tc>
          <w:tcPr>
            <w:tcW w:w="2166" w:type="dxa"/>
          </w:tcPr>
          <w:p w14:paraId="74D8E18D" w14:textId="77777777" w:rsidR="00480AB9" w:rsidRPr="00512DD9" w:rsidRDefault="00480AB9" w:rsidP="00C57534">
            <w:pPr>
              <w:pStyle w:val="BasistekstSURF"/>
              <w:rPr>
                <w:b/>
                <w:bCs/>
              </w:rPr>
            </w:pPr>
            <w:r w:rsidRPr="00512DD9">
              <w:rPr>
                <w:b/>
                <w:bCs/>
              </w:rPr>
              <w:t>Versie</w:t>
            </w:r>
          </w:p>
        </w:tc>
        <w:tc>
          <w:tcPr>
            <w:tcW w:w="2166" w:type="dxa"/>
          </w:tcPr>
          <w:p w14:paraId="3F51E146" w14:textId="77777777" w:rsidR="00480AB9" w:rsidRPr="00512DD9" w:rsidRDefault="00480AB9" w:rsidP="00C57534">
            <w:pPr>
              <w:pStyle w:val="BasistekstSURF"/>
              <w:rPr>
                <w:b/>
                <w:bCs/>
              </w:rPr>
            </w:pPr>
            <w:r w:rsidRPr="00512DD9">
              <w:rPr>
                <w:b/>
                <w:bCs/>
              </w:rPr>
              <w:t>Datum</w:t>
            </w:r>
          </w:p>
        </w:tc>
        <w:tc>
          <w:tcPr>
            <w:tcW w:w="2166" w:type="dxa"/>
          </w:tcPr>
          <w:p w14:paraId="433C086E" w14:textId="77777777" w:rsidR="00480AB9" w:rsidRPr="00512DD9" w:rsidRDefault="00480AB9" w:rsidP="00C57534">
            <w:pPr>
              <w:pStyle w:val="BasistekstSURF"/>
              <w:rPr>
                <w:b/>
                <w:bCs/>
              </w:rPr>
            </w:pPr>
            <w:r w:rsidRPr="00512DD9">
              <w:rPr>
                <w:b/>
                <w:bCs/>
              </w:rPr>
              <w:t>Vastgesteld door</w:t>
            </w:r>
          </w:p>
        </w:tc>
        <w:tc>
          <w:tcPr>
            <w:tcW w:w="2166" w:type="dxa"/>
          </w:tcPr>
          <w:p w14:paraId="711C412B" w14:textId="77777777" w:rsidR="00480AB9" w:rsidRPr="00512DD9" w:rsidRDefault="00480AB9" w:rsidP="00C57534">
            <w:pPr>
              <w:pStyle w:val="BasistekstSURF"/>
              <w:rPr>
                <w:b/>
                <w:bCs/>
              </w:rPr>
            </w:pPr>
            <w:r w:rsidRPr="00512DD9">
              <w:rPr>
                <w:b/>
                <w:bCs/>
              </w:rPr>
              <w:t>Vastgesteld op</w:t>
            </w:r>
          </w:p>
        </w:tc>
      </w:tr>
      <w:tr w:rsidR="00480AB9" w14:paraId="4A933F96" w14:textId="77777777" w:rsidTr="00C57534">
        <w:tc>
          <w:tcPr>
            <w:tcW w:w="2166" w:type="dxa"/>
          </w:tcPr>
          <w:p w14:paraId="7DF508FB" w14:textId="77777777" w:rsidR="00480AB9" w:rsidRDefault="00480AB9" w:rsidP="00C57534">
            <w:pPr>
              <w:pStyle w:val="BasistekstSURF"/>
            </w:pPr>
          </w:p>
        </w:tc>
        <w:tc>
          <w:tcPr>
            <w:tcW w:w="2166" w:type="dxa"/>
          </w:tcPr>
          <w:p w14:paraId="3C66919A" w14:textId="77777777" w:rsidR="00480AB9" w:rsidRDefault="00480AB9" w:rsidP="00C57534">
            <w:pPr>
              <w:pStyle w:val="BasistekstSURF"/>
            </w:pPr>
          </w:p>
        </w:tc>
        <w:tc>
          <w:tcPr>
            <w:tcW w:w="2166" w:type="dxa"/>
          </w:tcPr>
          <w:p w14:paraId="45EC838E" w14:textId="77777777" w:rsidR="00480AB9" w:rsidRDefault="00480AB9" w:rsidP="00C57534">
            <w:pPr>
              <w:pStyle w:val="BasistekstSURF"/>
            </w:pPr>
          </w:p>
        </w:tc>
        <w:tc>
          <w:tcPr>
            <w:tcW w:w="2166" w:type="dxa"/>
          </w:tcPr>
          <w:p w14:paraId="1D7FCAC9" w14:textId="77777777" w:rsidR="00480AB9" w:rsidRDefault="00480AB9" w:rsidP="00C57534">
            <w:pPr>
              <w:pStyle w:val="BasistekstSURF"/>
            </w:pPr>
          </w:p>
        </w:tc>
      </w:tr>
      <w:tr w:rsidR="00480AB9" w14:paraId="4AA180CF" w14:textId="77777777" w:rsidTr="00C57534">
        <w:tc>
          <w:tcPr>
            <w:tcW w:w="2166" w:type="dxa"/>
          </w:tcPr>
          <w:p w14:paraId="0DFB2AAC" w14:textId="77777777" w:rsidR="00480AB9" w:rsidRDefault="00480AB9" w:rsidP="00C57534">
            <w:pPr>
              <w:pStyle w:val="BasistekstSURF"/>
            </w:pPr>
          </w:p>
        </w:tc>
        <w:tc>
          <w:tcPr>
            <w:tcW w:w="2166" w:type="dxa"/>
          </w:tcPr>
          <w:p w14:paraId="77A0BF67" w14:textId="77777777" w:rsidR="00480AB9" w:rsidRDefault="00480AB9" w:rsidP="00C57534">
            <w:pPr>
              <w:pStyle w:val="BasistekstSURF"/>
            </w:pPr>
          </w:p>
        </w:tc>
        <w:tc>
          <w:tcPr>
            <w:tcW w:w="2166" w:type="dxa"/>
          </w:tcPr>
          <w:p w14:paraId="6CDBD816" w14:textId="77777777" w:rsidR="00480AB9" w:rsidRDefault="00480AB9" w:rsidP="00C57534">
            <w:pPr>
              <w:pStyle w:val="BasistekstSURF"/>
            </w:pPr>
          </w:p>
        </w:tc>
        <w:tc>
          <w:tcPr>
            <w:tcW w:w="2166" w:type="dxa"/>
          </w:tcPr>
          <w:p w14:paraId="48FDC5FE" w14:textId="77777777" w:rsidR="00480AB9" w:rsidRDefault="00480AB9" w:rsidP="00C57534">
            <w:pPr>
              <w:pStyle w:val="BasistekstSURF"/>
            </w:pPr>
          </w:p>
        </w:tc>
      </w:tr>
      <w:tr w:rsidR="00480AB9" w14:paraId="145617BF" w14:textId="77777777" w:rsidTr="00C57534">
        <w:tc>
          <w:tcPr>
            <w:tcW w:w="2166" w:type="dxa"/>
          </w:tcPr>
          <w:p w14:paraId="30D74F61" w14:textId="77777777" w:rsidR="00480AB9" w:rsidRDefault="00480AB9" w:rsidP="00C57534">
            <w:pPr>
              <w:pStyle w:val="BasistekstSURF"/>
            </w:pPr>
          </w:p>
        </w:tc>
        <w:tc>
          <w:tcPr>
            <w:tcW w:w="2166" w:type="dxa"/>
          </w:tcPr>
          <w:p w14:paraId="4F0D0F55" w14:textId="77777777" w:rsidR="00480AB9" w:rsidRDefault="00480AB9" w:rsidP="00C57534">
            <w:pPr>
              <w:pStyle w:val="BasistekstSURF"/>
            </w:pPr>
          </w:p>
        </w:tc>
        <w:tc>
          <w:tcPr>
            <w:tcW w:w="2166" w:type="dxa"/>
          </w:tcPr>
          <w:p w14:paraId="43121A94" w14:textId="77777777" w:rsidR="00480AB9" w:rsidRDefault="00480AB9" w:rsidP="00C57534">
            <w:pPr>
              <w:pStyle w:val="BasistekstSURF"/>
            </w:pPr>
          </w:p>
        </w:tc>
        <w:tc>
          <w:tcPr>
            <w:tcW w:w="2166" w:type="dxa"/>
          </w:tcPr>
          <w:p w14:paraId="28926C6B" w14:textId="77777777" w:rsidR="00480AB9" w:rsidRDefault="00480AB9" w:rsidP="00C57534">
            <w:pPr>
              <w:pStyle w:val="BasistekstSURF"/>
            </w:pPr>
          </w:p>
        </w:tc>
      </w:tr>
    </w:tbl>
    <w:p w14:paraId="45D9A9D1" w14:textId="77777777" w:rsidR="00480AB9" w:rsidRDefault="00480AB9" w:rsidP="00480AB9">
      <w:pPr>
        <w:pStyle w:val="BasistekstSURF"/>
      </w:pPr>
    </w:p>
    <w:p w14:paraId="4A548FF1" w14:textId="77777777" w:rsidR="00480AB9" w:rsidRPr="000E74FE" w:rsidRDefault="00480AB9" w:rsidP="00480AB9">
      <w:pPr>
        <w:pStyle w:val="BasistekstSURF"/>
        <w:rPr>
          <w:b/>
          <w:bCs/>
        </w:rPr>
      </w:pPr>
      <w:r>
        <w:rPr>
          <w:b/>
          <w:bCs/>
        </w:rPr>
        <w:t>Samenhang met andere documenten</w:t>
      </w:r>
    </w:p>
    <w:tbl>
      <w:tblPr>
        <w:tblStyle w:val="Tabelraster"/>
        <w:tblW w:w="0" w:type="auto"/>
        <w:tblLook w:val="04A0" w:firstRow="1" w:lastRow="0" w:firstColumn="1" w:lastColumn="0" w:noHBand="0" w:noVBand="1"/>
      </w:tblPr>
      <w:tblGrid>
        <w:gridCol w:w="3539"/>
        <w:gridCol w:w="1701"/>
        <w:gridCol w:w="1701"/>
        <w:gridCol w:w="1701"/>
      </w:tblGrid>
      <w:tr w:rsidR="00480AB9" w14:paraId="54C90A7C" w14:textId="77777777" w:rsidTr="00C57534">
        <w:tc>
          <w:tcPr>
            <w:tcW w:w="3539" w:type="dxa"/>
          </w:tcPr>
          <w:p w14:paraId="2922E24D" w14:textId="77777777" w:rsidR="00480AB9" w:rsidRPr="00512DD9" w:rsidRDefault="00480AB9" w:rsidP="00C57534">
            <w:pPr>
              <w:pStyle w:val="BasistekstSURF"/>
              <w:rPr>
                <w:b/>
                <w:bCs/>
              </w:rPr>
            </w:pPr>
            <w:r>
              <w:rPr>
                <w:b/>
                <w:bCs/>
              </w:rPr>
              <w:t>Naam</w:t>
            </w:r>
          </w:p>
        </w:tc>
        <w:tc>
          <w:tcPr>
            <w:tcW w:w="1701" w:type="dxa"/>
          </w:tcPr>
          <w:p w14:paraId="3A505DF8" w14:textId="77777777" w:rsidR="00480AB9" w:rsidRPr="00512DD9" w:rsidRDefault="00480AB9" w:rsidP="00C57534">
            <w:pPr>
              <w:pStyle w:val="BasistekstSURF"/>
              <w:rPr>
                <w:b/>
                <w:bCs/>
              </w:rPr>
            </w:pPr>
            <w:r>
              <w:rPr>
                <w:b/>
                <w:bCs/>
              </w:rPr>
              <w:t>Bovenliggend</w:t>
            </w:r>
          </w:p>
        </w:tc>
        <w:tc>
          <w:tcPr>
            <w:tcW w:w="1701" w:type="dxa"/>
          </w:tcPr>
          <w:p w14:paraId="3831BD33" w14:textId="77777777" w:rsidR="00480AB9" w:rsidRPr="00512DD9" w:rsidRDefault="00480AB9" w:rsidP="00C57534">
            <w:pPr>
              <w:pStyle w:val="BasistekstSURF"/>
              <w:rPr>
                <w:b/>
                <w:bCs/>
              </w:rPr>
            </w:pPr>
            <w:r>
              <w:rPr>
                <w:b/>
                <w:bCs/>
              </w:rPr>
              <w:t>Gelijk niveau</w:t>
            </w:r>
          </w:p>
        </w:tc>
        <w:tc>
          <w:tcPr>
            <w:tcW w:w="1701" w:type="dxa"/>
          </w:tcPr>
          <w:p w14:paraId="673419A7" w14:textId="77777777" w:rsidR="00480AB9" w:rsidRPr="00512DD9" w:rsidRDefault="00480AB9" w:rsidP="00C57534">
            <w:pPr>
              <w:pStyle w:val="BasistekstSURF"/>
              <w:rPr>
                <w:b/>
                <w:bCs/>
              </w:rPr>
            </w:pPr>
            <w:r>
              <w:rPr>
                <w:b/>
                <w:bCs/>
              </w:rPr>
              <w:t>Onderliggend</w:t>
            </w:r>
          </w:p>
        </w:tc>
      </w:tr>
      <w:tr w:rsidR="00480AB9" w14:paraId="7FE7E428" w14:textId="77777777" w:rsidTr="00C57534">
        <w:tc>
          <w:tcPr>
            <w:tcW w:w="3539" w:type="dxa"/>
          </w:tcPr>
          <w:p w14:paraId="3FA429B0" w14:textId="77777777" w:rsidR="00480AB9" w:rsidRPr="000A1B96" w:rsidRDefault="00480AB9" w:rsidP="00C57534">
            <w:pPr>
              <w:pStyle w:val="BasistekstSURF"/>
              <w:rPr>
                <w:highlight w:val="yellow"/>
              </w:rPr>
            </w:pPr>
            <w:r>
              <w:rPr>
                <w:highlight w:val="yellow"/>
              </w:rPr>
              <w:t>[INFORMATIEBEVEILIGINGSBELEID]</w:t>
            </w:r>
          </w:p>
        </w:tc>
        <w:tc>
          <w:tcPr>
            <w:tcW w:w="1701" w:type="dxa"/>
          </w:tcPr>
          <w:p w14:paraId="17E01B55" w14:textId="77777777" w:rsidR="00480AB9" w:rsidRDefault="00480AB9" w:rsidP="00C57534">
            <w:pPr>
              <w:pStyle w:val="BasistekstSURF"/>
              <w:jc w:val="center"/>
            </w:pPr>
            <w:r>
              <w:t>x</w:t>
            </w:r>
          </w:p>
        </w:tc>
        <w:tc>
          <w:tcPr>
            <w:tcW w:w="1701" w:type="dxa"/>
          </w:tcPr>
          <w:p w14:paraId="0B854FEB" w14:textId="77777777" w:rsidR="00480AB9" w:rsidRDefault="00480AB9" w:rsidP="00C57534">
            <w:pPr>
              <w:pStyle w:val="BasistekstSURF"/>
              <w:jc w:val="center"/>
            </w:pPr>
          </w:p>
        </w:tc>
        <w:tc>
          <w:tcPr>
            <w:tcW w:w="1701" w:type="dxa"/>
          </w:tcPr>
          <w:p w14:paraId="14579B27" w14:textId="77777777" w:rsidR="00480AB9" w:rsidRDefault="00480AB9" w:rsidP="00C57534">
            <w:pPr>
              <w:pStyle w:val="BasistekstSURF"/>
              <w:jc w:val="center"/>
            </w:pPr>
          </w:p>
        </w:tc>
      </w:tr>
      <w:tr w:rsidR="00480AB9" w14:paraId="690956D7" w14:textId="77777777" w:rsidTr="00C57534">
        <w:tc>
          <w:tcPr>
            <w:tcW w:w="3539" w:type="dxa"/>
          </w:tcPr>
          <w:p w14:paraId="7E28CD2F" w14:textId="6E503E22" w:rsidR="00480AB9" w:rsidRPr="000A1B96" w:rsidRDefault="00480AB9" w:rsidP="00C57534">
            <w:pPr>
              <w:pStyle w:val="BasistekstSURF"/>
              <w:rPr>
                <w:highlight w:val="yellow"/>
              </w:rPr>
            </w:pPr>
            <w:r>
              <w:rPr>
                <w:highlight w:val="yellow"/>
              </w:rPr>
              <w:t>[</w:t>
            </w:r>
            <w:r w:rsidR="00E81FCD">
              <w:rPr>
                <w:highlight w:val="yellow"/>
              </w:rPr>
              <w:t>PRIVACYBELEID]</w:t>
            </w:r>
          </w:p>
        </w:tc>
        <w:tc>
          <w:tcPr>
            <w:tcW w:w="1701" w:type="dxa"/>
          </w:tcPr>
          <w:p w14:paraId="7E54919C" w14:textId="77777777" w:rsidR="00480AB9" w:rsidRDefault="00480AB9" w:rsidP="00C57534">
            <w:pPr>
              <w:pStyle w:val="BasistekstSURF"/>
              <w:jc w:val="center"/>
            </w:pPr>
            <w:r>
              <w:t>x</w:t>
            </w:r>
          </w:p>
        </w:tc>
        <w:tc>
          <w:tcPr>
            <w:tcW w:w="1701" w:type="dxa"/>
          </w:tcPr>
          <w:p w14:paraId="0D631286" w14:textId="77777777" w:rsidR="00480AB9" w:rsidRDefault="00480AB9" w:rsidP="00C57534">
            <w:pPr>
              <w:pStyle w:val="BasistekstSURF"/>
              <w:jc w:val="center"/>
            </w:pPr>
          </w:p>
        </w:tc>
        <w:tc>
          <w:tcPr>
            <w:tcW w:w="1701" w:type="dxa"/>
          </w:tcPr>
          <w:p w14:paraId="2CCA541B" w14:textId="77777777" w:rsidR="00480AB9" w:rsidRDefault="00480AB9" w:rsidP="00C57534">
            <w:pPr>
              <w:pStyle w:val="BasistekstSURF"/>
              <w:jc w:val="center"/>
            </w:pPr>
          </w:p>
        </w:tc>
      </w:tr>
      <w:tr w:rsidR="00480AB9" w14:paraId="7D39122A" w14:textId="77777777" w:rsidTr="00C57534">
        <w:tc>
          <w:tcPr>
            <w:tcW w:w="3539" w:type="dxa"/>
          </w:tcPr>
          <w:p w14:paraId="26555770" w14:textId="0A3457CC" w:rsidR="00480AB9" w:rsidRPr="000A1B96" w:rsidRDefault="00480AB9" w:rsidP="00C57534">
            <w:pPr>
              <w:pStyle w:val="BasistekstSURF"/>
              <w:rPr>
                <w:highlight w:val="yellow"/>
              </w:rPr>
            </w:pPr>
          </w:p>
        </w:tc>
        <w:tc>
          <w:tcPr>
            <w:tcW w:w="1701" w:type="dxa"/>
          </w:tcPr>
          <w:p w14:paraId="33083BA8" w14:textId="1518DABE" w:rsidR="00480AB9" w:rsidRDefault="00480AB9" w:rsidP="00C57534">
            <w:pPr>
              <w:pStyle w:val="BasistekstSURF"/>
              <w:jc w:val="center"/>
            </w:pPr>
          </w:p>
        </w:tc>
        <w:tc>
          <w:tcPr>
            <w:tcW w:w="1701" w:type="dxa"/>
          </w:tcPr>
          <w:p w14:paraId="5DE558F2" w14:textId="77777777" w:rsidR="00480AB9" w:rsidRDefault="00480AB9" w:rsidP="00C57534">
            <w:pPr>
              <w:pStyle w:val="BasistekstSURF"/>
              <w:jc w:val="center"/>
            </w:pPr>
          </w:p>
        </w:tc>
        <w:tc>
          <w:tcPr>
            <w:tcW w:w="1701" w:type="dxa"/>
          </w:tcPr>
          <w:p w14:paraId="42922F9A" w14:textId="77777777" w:rsidR="00480AB9" w:rsidRDefault="00480AB9" w:rsidP="00C57534">
            <w:pPr>
              <w:pStyle w:val="BasistekstSURF"/>
              <w:jc w:val="center"/>
            </w:pPr>
          </w:p>
        </w:tc>
      </w:tr>
      <w:tr w:rsidR="00480AB9" w14:paraId="55FFED61" w14:textId="77777777" w:rsidTr="00C57534">
        <w:tc>
          <w:tcPr>
            <w:tcW w:w="3539" w:type="dxa"/>
          </w:tcPr>
          <w:p w14:paraId="117AD2B1" w14:textId="77777777" w:rsidR="00480AB9" w:rsidRPr="000A1B96" w:rsidRDefault="00480AB9" w:rsidP="00C57534">
            <w:pPr>
              <w:pStyle w:val="BasistekstSURF"/>
              <w:rPr>
                <w:highlight w:val="yellow"/>
              </w:rPr>
            </w:pPr>
          </w:p>
        </w:tc>
        <w:tc>
          <w:tcPr>
            <w:tcW w:w="1701" w:type="dxa"/>
          </w:tcPr>
          <w:p w14:paraId="2FF18653" w14:textId="77777777" w:rsidR="00480AB9" w:rsidRDefault="00480AB9" w:rsidP="00C57534">
            <w:pPr>
              <w:pStyle w:val="BasistekstSURF"/>
              <w:jc w:val="center"/>
            </w:pPr>
          </w:p>
        </w:tc>
        <w:tc>
          <w:tcPr>
            <w:tcW w:w="1701" w:type="dxa"/>
          </w:tcPr>
          <w:p w14:paraId="5FBAF691" w14:textId="77777777" w:rsidR="00480AB9" w:rsidRDefault="00480AB9" w:rsidP="00C57534">
            <w:pPr>
              <w:pStyle w:val="BasistekstSURF"/>
              <w:jc w:val="center"/>
            </w:pPr>
          </w:p>
        </w:tc>
        <w:tc>
          <w:tcPr>
            <w:tcW w:w="1701" w:type="dxa"/>
          </w:tcPr>
          <w:p w14:paraId="2291FF68" w14:textId="77777777" w:rsidR="00480AB9" w:rsidRDefault="00480AB9" w:rsidP="00C57534">
            <w:pPr>
              <w:pStyle w:val="BasistekstSURF"/>
              <w:jc w:val="center"/>
            </w:pPr>
          </w:p>
        </w:tc>
      </w:tr>
      <w:tr w:rsidR="00480AB9" w14:paraId="01A411B5" w14:textId="77777777" w:rsidTr="00C57534">
        <w:tc>
          <w:tcPr>
            <w:tcW w:w="3539" w:type="dxa"/>
          </w:tcPr>
          <w:p w14:paraId="56428FB5" w14:textId="77777777" w:rsidR="00480AB9" w:rsidRPr="000A1B96" w:rsidRDefault="00480AB9" w:rsidP="00C57534">
            <w:pPr>
              <w:pStyle w:val="BasistekstSURF"/>
              <w:rPr>
                <w:highlight w:val="yellow"/>
              </w:rPr>
            </w:pPr>
          </w:p>
        </w:tc>
        <w:tc>
          <w:tcPr>
            <w:tcW w:w="1701" w:type="dxa"/>
          </w:tcPr>
          <w:p w14:paraId="528FFB0E" w14:textId="77777777" w:rsidR="00480AB9" w:rsidRDefault="00480AB9" w:rsidP="00C57534">
            <w:pPr>
              <w:pStyle w:val="BasistekstSURF"/>
              <w:jc w:val="center"/>
            </w:pPr>
          </w:p>
        </w:tc>
        <w:tc>
          <w:tcPr>
            <w:tcW w:w="1701" w:type="dxa"/>
          </w:tcPr>
          <w:p w14:paraId="789F1BED" w14:textId="77777777" w:rsidR="00480AB9" w:rsidRDefault="00480AB9" w:rsidP="00C57534">
            <w:pPr>
              <w:pStyle w:val="BasistekstSURF"/>
              <w:jc w:val="center"/>
            </w:pPr>
          </w:p>
        </w:tc>
        <w:tc>
          <w:tcPr>
            <w:tcW w:w="1701" w:type="dxa"/>
          </w:tcPr>
          <w:p w14:paraId="0AFF5D1E" w14:textId="77777777" w:rsidR="00480AB9" w:rsidRDefault="00480AB9" w:rsidP="00C57534">
            <w:pPr>
              <w:pStyle w:val="BasistekstSURF"/>
              <w:jc w:val="center"/>
            </w:pPr>
          </w:p>
        </w:tc>
      </w:tr>
    </w:tbl>
    <w:p w14:paraId="0E47FD03" w14:textId="77777777" w:rsidR="00480AB9" w:rsidRDefault="00480AB9" w:rsidP="00480AB9">
      <w:pPr>
        <w:pStyle w:val="BasistekstSURF"/>
      </w:pPr>
    </w:p>
    <w:p w14:paraId="7AC20EAA" w14:textId="698713C6" w:rsidR="00480AB9" w:rsidRPr="002C6FAA" w:rsidRDefault="00480AB9" w:rsidP="00480AB9">
      <w:pPr>
        <w:pStyle w:val="BasistekstSURF"/>
        <w:rPr>
          <w:b/>
          <w:bCs/>
        </w:rPr>
      </w:pPr>
      <w:r>
        <w:rPr>
          <w:b/>
          <w:bCs/>
        </w:rPr>
        <w:t xml:space="preserve">Verwijzingen naar </w:t>
      </w:r>
      <w:proofErr w:type="spellStart"/>
      <w:r>
        <w:rPr>
          <w:b/>
          <w:bCs/>
        </w:rPr>
        <w:t>SURFaudit</w:t>
      </w:r>
      <w:proofErr w:type="spellEnd"/>
      <w:r>
        <w:rPr>
          <w:b/>
          <w:bCs/>
        </w:rPr>
        <w:t xml:space="preserve"> Toetsingskader</w:t>
      </w:r>
      <w:r w:rsidR="00E81FCD">
        <w:rPr>
          <w:b/>
          <w:bCs/>
        </w:rPr>
        <w:t xml:space="preserve"> Privacy</w:t>
      </w:r>
    </w:p>
    <w:tbl>
      <w:tblPr>
        <w:tblStyle w:val="Tabelraster"/>
        <w:tblW w:w="8642" w:type="dxa"/>
        <w:tblLook w:val="04A0" w:firstRow="1" w:lastRow="0" w:firstColumn="1" w:lastColumn="0" w:noHBand="0" w:noVBand="1"/>
      </w:tblPr>
      <w:tblGrid>
        <w:gridCol w:w="2621"/>
        <w:gridCol w:w="6021"/>
      </w:tblGrid>
      <w:tr w:rsidR="00480AB9" w14:paraId="7049FD27" w14:textId="77777777" w:rsidTr="00C57534">
        <w:tc>
          <w:tcPr>
            <w:tcW w:w="2621" w:type="dxa"/>
          </w:tcPr>
          <w:p w14:paraId="01B98C68" w14:textId="77777777" w:rsidR="00480AB9" w:rsidRPr="00512DD9" w:rsidRDefault="00480AB9" w:rsidP="00C57534">
            <w:pPr>
              <w:pStyle w:val="BasistekstSURF"/>
              <w:rPr>
                <w:b/>
                <w:bCs/>
              </w:rPr>
            </w:pPr>
            <w:r>
              <w:rPr>
                <w:b/>
                <w:bCs/>
              </w:rPr>
              <w:t>Kader</w:t>
            </w:r>
          </w:p>
        </w:tc>
        <w:tc>
          <w:tcPr>
            <w:tcW w:w="6021" w:type="dxa"/>
          </w:tcPr>
          <w:p w14:paraId="464C1838" w14:textId="77777777" w:rsidR="00480AB9" w:rsidRPr="00512DD9" w:rsidRDefault="00480AB9" w:rsidP="00C57534">
            <w:pPr>
              <w:pStyle w:val="BasistekstSURF"/>
              <w:rPr>
                <w:b/>
                <w:bCs/>
              </w:rPr>
            </w:pPr>
            <w:r>
              <w:rPr>
                <w:b/>
                <w:bCs/>
              </w:rPr>
              <w:t>Verwijzing (tags)</w:t>
            </w:r>
          </w:p>
        </w:tc>
      </w:tr>
      <w:tr w:rsidR="00480AB9" w14:paraId="5DDAE1CF" w14:textId="77777777" w:rsidTr="00C57534">
        <w:tc>
          <w:tcPr>
            <w:tcW w:w="2621" w:type="dxa"/>
          </w:tcPr>
          <w:p w14:paraId="6181A5B8" w14:textId="77777777" w:rsidR="00480AB9" w:rsidRDefault="00480AB9" w:rsidP="00C57534">
            <w:pPr>
              <w:pStyle w:val="BasistekstSURF"/>
            </w:pPr>
            <w:proofErr w:type="spellStart"/>
            <w:r>
              <w:t>SURFaudit</w:t>
            </w:r>
            <w:proofErr w:type="spellEnd"/>
            <w:r>
              <w:t xml:space="preserve"> Toetsingskader</w:t>
            </w:r>
          </w:p>
        </w:tc>
        <w:tc>
          <w:tcPr>
            <w:tcW w:w="6021" w:type="dxa"/>
          </w:tcPr>
          <w:p w14:paraId="45BF7AE8" w14:textId="3B01BF04" w:rsidR="00480AB9" w:rsidRDefault="00903700" w:rsidP="00C57534">
            <w:pPr>
              <w:pStyle w:val="BasistekstSURF"/>
            </w:pPr>
            <w:r>
              <w:t>RB.01, RB.02</w:t>
            </w:r>
          </w:p>
        </w:tc>
      </w:tr>
      <w:tr w:rsidR="00480AB9" w14:paraId="1EA94D7B" w14:textId="77777777" w:rsidTr="00C57534">
        <w:tc>
          <w:tcPr>
            <w:tcW w:w="2621" w:type="dxa"/>
          </w:tcPr>
          <w:p w14:paraId="31159FA3" w14:textId="4EE2158D" w:rsidR="00480AB9" w:rsidRDefault="00E81FCD" w:rsidP="00C57534">
            <w:pPr>
              <w:pStyle w:val="BasistekstSURF"/>
            </w:pPr>
            <w:r>
              <w:t>…</w:t>
            </w:r>
          </w:p>
        </w:tc>
        <w:tc>
          <w:tcPr>
            <w:tcW w:w="6021" w:type="dxa"/>
          </w:tcPr>
          <w:p w14:paraId="2599F719" w14:textId="77777777" w:rsidR="00480AB9" w:rsidRDefault="00480AB9" w:rsidP="00C57534">
            <w:pPr>
              <w:pStyle w:val="BasistekstSURF"/>
            </w:pPr>
          </w:p>
        </w:tc>
      </w:tr>
    </w:tbl>
    <w:p w14:paraId="600E2187" w14:textId="77777777" w:rsidR="00480AB9" w:rsidRDefault="00480AB9" w:rsidP="00480AB9">
      <w:pPr>
        <w:pStyle w:val="BasistekstSURF"/>
      </w:pPr>
    </w:p>
    <w:p w14:paraId="19291A94" w14:textId="77777777" w:rsidR="00480AB9" w:rsidRPr="00A121B0" w:rsidRDefault="00480AB9" w:rsidP="00480AB9">
      <w:pPr>
        <w:pStyle w:val="BasistekstSURF"/>
        <w:rPr>
          <w:b/>
          <w:bCs/>
        </w:rPr>
      </w:pPr>
      <w:r w:rsidRPr="00A121B0">
        <w:rPr>
          <w:b/>
          <w:bCs/>
        </w:rPr>
        <w:t xml:space="preserve">Creative </w:t>
      </w:r>
      <w:proofErr w:type="spellStart"/>
      <w:r w:rsidRPr="00A121B0">
        <w:rPr>
          <w:b/>
          <w:bCs/>
        </w:rPr>
        <w:t>Commons</w:t>
      </w:r>
      <w:proofErr w:type="spellEnd"/>
    </w:p>
    <w:p w14:paraId="58ED4DC5" w14:textId="753E0150" w:rsidR="00480AB9" w:rsidRDefault="00480AB9" w:rsidP="00480AB9">
      <w:pPr>
        <w:pStyle w:val="BasistekstSURF"/>
      </w:pPr>
      <w:r>
        <w:rPr>
          <w:noProof/>
        </w:rPr>
        <w:drawing>
          <wp:anchor distT="0" distB="0" distL="114300" distR="114300" simplePos="0" relativeHeight="251658242" behindDoc="0" locked="0" layoutInCell="1" allowOverlap="1" wp14:anchorId="2975CC61" wp14:editId="272E793C">
            <wp:simplePos x="0" y="0"/>
            <wp:positionH relativeFrom="column">
              <wp:posOffset>4231999</wp:posOffset>
            </wp:positionH>
            <wp:positionV relativeFrom="paragraph">
              <wp:posOffset>40750</wp:posOffset>
            </wp:positionV>
            <wp:extent cx="1219200" cy="419100"/>
            <wp:effectExtent l="0" t="0" r="0" b="0"/>
            <wp:wrapSquare wrapText="bothSides"/>
            <wp:docPr id="43716507" name="Picture 43716507" descr="Afbeelding met symbool, schermopname, biljartb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16507" name="Afbeelding 1" descr="Afbeelding met symbool, schermopname, biljartbal&#10;&#10;Automatisch gegenereerde beschrijving"/>
                    <pic:cNvPicPr/>
                  </pic:nvPicPr>
                  <pic:blipFill>
                    <a:blip r:embed="rId13"/>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r>
        <w:t xml:space="preserve">Dit template is een product van het SURF </w:t>
      </w:r>
      <w:r w:rsidR="00513900">
        <w:t>Privacy</w:t>
      </w:r>
      <w:r>
        <w:t xml:space="preserve"> Expertise Centrum en beschikbaar onder de licentie Creative </w:t>
      </w:r>
      <w:proofErr w:type="spellStart"/>
      <w:r>
        <w:t>Commons</w:t>
      </w:r>
      <w:proofErr w:type="spellEnd"/>
      <w:r>
        <w:t xml:space="preserve"> </w:t>
      </w:r>
      <w:r w:rsidRPr="001473A2">
        <w:t>Naamsvermelding 4.0 Internationaal.</w:t>
      </w:r>
      <w:r>
        <w:t xml:space="preserve"> </w:t>
      </w:r>
      <w:hyperlink r:id="rId14" w:history="1">
        <w:r>
          <w:rPr>
            <w:rStyle w:val="Hyperlink"/>
            <w:rFonts w:ascii="Segoe UI" w:hAnsi="Segoe UI" w:cs="Segoe UI"/>
            <w:color w:val="0052CC"/>
            <w:sz w:val="21"/>
            <w:szCs w:val="21"/>
          </w:rPr>
          <w:t>https://creativecommons.org/licenses/by/4.0/deed.nl</w:t>
        </w:r>
      </w:hyperlink>
    </w:p>
    <w:p w14:paraId="22CD6CA3" w14:textId="77777777" w:rsidR="00480AB9" w:rsidRDefault="00480AB9" w:rsidP="00480AB9">
      <w:pPr>
        <w:pStyle w:val="BasistekstSURF"/>
      </w:pPr>
    </w:p>
    <w:p w14:paraId="5E7ECAD3" w14:textId="77777777" w:rsidR="00633AAC" w:rsidRDefault="00633AAC" w:rsidP="00633AAC">
      <w:pPr>
        <w:spacing w:line="240" w:lineRule="atLeast"/>
        <w:rPr>
          <w:b/>
          <w:bCs/>
        </w:rPr>
      </w:pPr>
      <w:r>
        <w:rPr>
          <w:b/>
          <w:bCs/>
        </w:rPr>
        <w:br w:type="page"/>
      </w:r>
    </w:p>
    <w:p w14:paraId="11967891" w14:textId="08DD31CC" w:rsidR="00FE119B" w:rsidRDefault="001509C8" w:rsidP="001509C8">
      <w:pPr>
        <w:pStyle w:val="KopinhoudsopgaveSURF"/>
      </w:pPr>
      <w:r>
        <w:lastRenderedPageBreak/>
        <w:t>Inhoudsopgave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524"/>
      </w:tblGrid>
      <w:tr w:rsidR="008E335E" w14:paraId="66E27E05" w14:textId="77777777" w:rsidTr="008E335E">
        <w:tc>
          <w:tcPr>
            <w:tcW w:w="9524" w:type="dxa"/>
            <w:shd w:val="clear" w:color="auto" w:fill="auto"/>
          </w:tcPr>
          <w:p w14:paraId="08B0684C" w14:textId="5FE26841" w:rsidR="00814671" w:rsidRDefault="00D33090">
            <w:pPr>
              <w:pStyle w:val="Inhopg5"/>
              <w:rPr>
                <w:rFonts w:asciiTheme="minorHAnsi" w:eastAsiaTheme="minorEastAsia" w:hAnsiTheme="minorHAnsi" w:cstheme="minorBidi"/>
                <w:b w:val="0"/>
                <w:noProof/>
                <w:kern w:val="2"/>
                <w:sz w:val="24"/>
                <w:szCs w:val="24"/>
                <w14:ligatures w14:val="standardContextual"/>
              </w:rPr>
            </w:pPr>
            <w:r>
              <w:rPr>
                <w:b w:val="0"/>
                <w:color w:val="0077C8" w:themeColor="accent3"/>
              </w:rPr>
              <w:fldChar w:fldCharType="begin"/>
            </w:r>
            <w:r>
              <w:rPr>
                <w:b w:val="0"/>
                <w:color w:val="0077C8" w:themeColor="accent3"/>
              </w:rPr>
              <w:instrText xml:space="preserve"> TOC \h \z \t "Kop 1;1;Kop 2;2;Kop 2 zonder nummer SURF;6;Kop 1 zonder nummer SURF;5;Bijlage kop 1 SURF;8;Bijlage kop 2 SURF;9" </w:instrText>
            </w:r>
            <w:r>
              <w:rPr>
                <w:b w:val="0"/>
                <w:color w:val="0077C8" w:themeColor="accent3"/>
              </w:rPr>
              <w:fldChar w:fldCharType="separate"/>
            </w:r>
            <w:hyperlink w:anchor="_Toc174535535" w:history="1">
              <w:r w:rsidR="00814671" w:rsidRPr="00435FF7">
                <w:rPr>
                  <w:rStyle w:val="Hyperlink"/>
                  <w:noProof/>
                </w:rPr>
                <w:t>Samenvatting</w:t>
              </w:r>
              <w:r w:rsidR="00814671">
                <w:rPr>
                  <w:noProof/>
                  <w:webHidden/>
                </w:rPr>
                <w:tab/>
              </w:r>
              <w:r w:rsidR="00814671">
                <w:rPr>
                  <w:noProof/>
                  <w:webHidden/>
                </w:rPr>
                <w:fldChar w:fldCharType="begin"/>
              </w:r>
              <w:r w:rsidR="00814671">
                <w:rPr>
                  <w:noProof/>
                  <w:webHidden/>
                </w:rPr>
                <w:instrText xml:space="preserve"> PAGEREF _Toc174535535 \h </w:instrText>
              </w:r>
              <w:r w:rsidR="00814671">
                <w:rPr>
                  <w:noProof/>
                  <w:webHidden/>
                </w:rPr>
              </w:r>
              <w:r w:rsidR="00814671">
                <w:rPr>
                  <w:noProof/>
                  <w:webHidden/>
                </w:rPr>
                <w:fldChar w:fldCharType="separate"/>
              </w:r>
              <w:r w:rsidR="00814671">
                <w:rPr>
                  <w:noProof/>
                  <w:webHidden/>
                </w:rPr>
                <w:t>4</w:t>
              </w:r>
              <w:r w:rsidR="00814671">
                <w:rPr>
                  <w:noProof/>
                  <w:webHidden/>
                </w:rPr>
                <w:fldChar w:fldCharType="end"/>
              </w:r>
            </w:hyperlink>
          </w:p>
          <w:p w14:paraId="729DCF7F" w14:textId="1F78D610" w:rsidR="00814671" w:rsidRDefault="00814671">
            <w:pPr>
              <w:pStyle w:val="Inhopg1"/>
              <w:rPr>
                <w:rFonts w:asciiTheme="minorHAnsi" w:eastAsiaTheme="minorEastAsia" w:hAnsiTheme="minorHAnsi" w:cstheme="minorBidi"/>
                <w:b w:val="0"/>
                <w:noProof/>
                <w:kern w:val="2"/>
                <w:sz w:val="24"/>
                <w:szCs w:val="24"/>
                <w14:ligatures w14:val="standardContextual"/>
              </w:rPr>
            </w:pPr>
            <w:hyperlink w:anchor="_Toc174535536" w:history="1">
              <w:r w:rsidRPr="00435FF7">
                <w:rPr>
                  <w:rStyle w:val="Hyperlink"/>
                  <w:noProof/>
                </w:rPr>
                <w:t>1</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Inleiding</w:t>
              </w:r>
              <w:r>
                <w:rPr>
                  <w:noProof/>
                  <w:webHidden/>
                </w:rPr>
                <w:tab/>
              </w:r>
              <w:r>
                <w:rPr>
                  <w:noProof/>
                  <w:webHidden/>
                </w:rPr>
                <w:fldChar w:fldCharType="begin"/>
              </w:r>
              <w:r>
                <w:rPr>
                  <w:noProof/>
                  <w:webHidden/>
                </w:rPr>
                <w:instrText xml:space="preserve"> PAGEREF _Toc174535536 \h </w:instrText>
              </w:r>
              <w:r>
                <w:rPr>
                  <w:noProof/>
                  <w:webHidden/>
                </w:rPr>
              </w:r>
              <w:r>
                <w:rPr>
                  <w:noProof/>
                  <w:webHidden/>
                </w:rPr>
                <w:fldChar w:fldCharType="separate"/>
              </w:r>
              <w:r>
                <w:rPr>
                  <w:noProof/>
                  <w:webHidden/>
                </w:rPr>
                <w:t>5</w:t>
              </w:r>
              <w:r>
                <w:rPr>
                  <w:noProof/>
                  <w:webHidden/>
                </w:rPr>
                <w:fldChar w:fldCharType="end"/>
              </w:r>
            </w:hyperlink>
          </w:p>
          <w:p w14:paraId="2B2E3B91" w14:textId="0C59427C"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37" w:history="1">
              <w:r w:rsidRPr="00435FF7">
                <w:rPr>
                  <w:rStyle w:val="Hyperlink"/>
                  <w:noProof/>
                </w:rPr>
                <w:t>1.1</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Onze privacyverklaring in het kort</w:t>
              </w:r>
              <w:r>
                <w:rPr>
                  <w:noProof/>
                  <w:webHidden/>
                </w:rPr>
                <w:tab/>
              </w:r>
              <w:r>
                <w:rPr>
                  <w:noProof/>
                  <w:webHidden/>
                </w:rPr>
                <w:fldChar w:fldCharType="begin"/>
              </w:r>
              <w:r>
                <w:rPr>
                  <w:noProof/>
                  <w:webHidden/>
                </w:rPr>
                <w:instrText xml:space="preserve"> PAGEREF _Toc174535537 \h </w:instrText>
              </w:r>
              <w:r>
                <w:rPr>
                  <w:noProof/>
                  <w:webHidden/>
                </w:rPr>
              </w:r>
              <w:r>
                <w:rPr>
                  <w:noProof/>
                  <w:webHidden/>
                </w:rPr>
                <w:fldChar w:fldCharType="separate"/>
              </w:r>
              <w:r>
                <w:rPr>
                  <w:noProof/>
                  <w:webHidden/>
                </w:rPr>
                <w:t>5</w:t>
              </w:r>
              <w:r>
                <w:rPr>
                  <w:noProof/>
                  <w:webHidden/>
                </w:rPr>
                <w:fldChar w:fldCharType="end"/>
              </w:r>
            </w:hyperlink>
          </w:p>
          <w:p w14:paraId="27AFE9E4" w14:textId="0CAEB4F9"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38" w:history="1">
              <w:r w:rsidRPr="00435FF7">
                <w:rPr>
                  <w:rStyle w:val="Hyperlink"/>
                  <w:noProof/>
                </w:rPr>
                <w:t>1.2</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Wat lees je verder in deze privacyverklaring?</w:t>
              </w:r>
              <w:r>
                <w:rPr>
                  <w:noProof/>
                  <w:webHidden/>
                </w:rPr>
                <w:tab/>
              </w:r>
              <w:r>
                <w:rPr>
                  <w:noProof/>
                  <w:webHidden/>
                </w:rPr>
                <w:fldChar w:fldCharType="begin"/>
              </w:r>
              <w:r>
                <w:rPr>
                  <w:noProof/>
                  <w:webHidden/>
                </w:rPr>
                <w:instrText xml:space="preserve"> PAGEREF _Toc174535538 \h </w:instrText>
              </w:r>
              <w:r>
                <w:rPr>
                  <w:noProof/>
                  <w:webHidden/>
                </w:rPr>
              </w:r>
              <w:r>
                <w:rPr>
                  <w:noProof/>
                  <w:webHidden/>
                </w:rPr>
                <w:fldChar w:fldCharType="separate"/>
              </w:r>
              <w:r>
                <w:rPr>
                  <w:noProof/>
                  <w:webHidden/>
                </w:rPr>
                <w:t>5</w:t>
              </w:r>
              <w:r>
                <w:rPr>
                  <w:noProof/>
                  <w:webHidden/>
                </w:rPr>
                <w:fldChar w:fldCharType="end"/>
              </w:r>
            </w:hyperlink>
          </w:p>
          <w:p w14:paraId="22AC9CDB" w14:textId="43B407EE"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39" w:history="1">
              <w:r w:rsidRPr="00435FF7">
                <w:rPr>
                  <w:rStyle w:val="Hyperlink"/>
                  <w:noProof/>
                </w:rPr>
                <w:t>1.3</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Verklarende woordenlijst</w:t>
              </w:r>
              <w:r>
                <w:rPr>
                  <w:noProof/>
                  <w:webHidden/>
                </w:rPr>
                <w:tab/>
              </w:r>
              <w:r>
                <w:rPr>
                  <w:noProof/>
                  <w:webHidden/>
                </w:rPr>
                <w:fldChar w:fldCharType="begin"/>
              </w:r>
              <w:r>
                <w:rPr>
                  <w:noProof/>
                  <w:webHidden/>
                </w:rPr>
                <w:instrText xml:space="preserve"> PAGEREF _Toc174535539 \h </w:instrText>
              </w:r>
              <w:r>
                <w:rPr>
                  <w:noProof/>
                  <w:webHidden/>
                </w:rPr>
              </w:r>
              <w:r>
                <w:rPr>
                  <w:noProof/>
                  <w:webHidden/>
                </w:rPr>
                <w:fldChar w:fldCharType="separate"/>
              </w:r>
              <w:r>
                <w:rPr>
                  <w:noProof/>
                  <w:webHidden/>
                </w:rPr>
                <w:t>5</w:t>
              </w:r>
              <w:r>
                <w:rPr>
                  <w:noProof/>
                  <w:webHidden/>
                </w:rPr>
                <w:fldChar w:fldCharType="end"/>
              </w:r>
            </w:hyperlink>
          </w:p>
          <w:p w14:paraId="530A4CE8" w14:textId="01F43764" w:rsidR="00814671" w:rsidRDefault="00814671">
            <w:pPr>
              <w:pStyle w:val="Inhopg1"/>
              <w:rPr>
                <w:rFonts w:asciiTheme="minorHAnsi" w:eastAsiaTheme="minorEastAsia" w:hAnsiTheme="minorHAnsi" w:cstheme="minorBidi"/>
                <w:b w:val="0"/>
                <w:noProof/>
                <w:kern w:val="2"/>
                <w:sz w:val="24"/>
                <w:szCs w:val="24"/>
                <w14:ligatures w14:val="standardContextual"/>
              </w:rPr>
            </w:pPr>
            <w:hyperlink w:anchor="_Toc174535540" w:history="1">
              <w:r w:rsidRPr="00435FF7">
                <w:rPr>
                  <w:rStyle w:val="Hyperlink"/>
                  <w:noProof/>
                </w:rPr>
                <w:t>2</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Wat zijn jouw privacyrechten?</w:t>
              </w:r>
              <w:r>
                <w:rPr>
                  <w:noProof/>
                  <w:webHidden/>
                </w:rPr>
                <w:tab/>
              </w:r>
              <w:r>
                <w:rPr>
                  <w:noProof/>
                  <w:webHidden/>
                </w:rPr>
                <w:fldChar w:fldCharType="begin"/>
              </w:r>
              <w:r>
                <w:rPr>
                  <w:noProof/>
                  <w:webHidden/>
                </w:rPr>
                <w:instrText xml:space="preserve"> PAGEREF _Toc174535540 \h </w:instrText>
              </w:r>
              <w:r>
                <w:rPr>
                  <w:noProof/>
                  <w:webHidden/>
                </w:rPr>
              </w:r>
              <w:r>
                <w:rPr>
                  <w:noProof/>
                  <w:webHidden/>
                </w:rPr>
                <w:fldChar w:fldCharType="separate"/>
              </w:r>
              <w:r>
                <w:rPr>
                  <w:noProof/>
                  <w:webHidden/>
                </w:rPr>
                <w:t>7</w:t>
              </w:r>
              <w:r>
                <w:rPr>
                  <w:noProof/>
                  <w:webHidden/>
                </w:rPr>
                <w:fldChar w:fldCharType="end"/>
              </w:r>
            </w:hyperlink>
          </w:p>
          <w:p w14:paraId="4D3547D5" w14:textId="75736837"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1" w:history="1">
              <w:r w:rsidRPr="00435FF7">
                <w:rPr>
                  <w:rStyle w:val="Hyperlink"/>
                  <w:noProof/>
                </w:rPr>
                <w:t>2.1</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Jouw privacyrechten</w:t>
              </w:r>
              <w:r>
                <w:rPr>
                  <w:noProof/>
                  <w:webHidden/>
                </w:rPr>
                <w:tab/>
              </w:r>
              <w:r>
                <w:rPr>
                  <w:noProof/>
                  <w:webHidden/>
                </w:rPr>
                <w:fldChar w:fldCharType="begin"/>
              </w:r>
              <w:r>
                <w:rPr>
                  <w:noProof/>
                  <w:webHidden/>
                </w:rPr>
                <w:instrText xml:space="preserve"> PAGEREF _Toc174535541 \h </w:instrText>
              </w:r>
              <w:r>
                <w:rPr>
                  <w:noProof/>
                  <w:webHidden/>
                </w:rPr>
              </w:r>
              <w:r>
                <w:rPr>
                  <w:noProof/>
                  <w:webHidden/>
                </w:rPr>
                <w:fldChar w:fldCharType="separate"/>
              </w:r>
              <w:r>
                <w:rPr>
                  <w:noProof/>
                  <w:webHidden/>
                </w:rPr>
                <w:t>7</w:t>
              </w:r>
              <w:r>
                <w:rPr>
                  <w:noProof/>
                  <w:webHidden/>
                </w:rPr>
                <w:fldChar w:fldCharType="end"/>
              </w:r>
            </w:hyperlink>
          </w:p>
          <w:p w14:paraId="10119145" w14:textId="0E87E5CB"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2" w:history="1">
              <w:r w:rsidRPr="00435FF7">
                <w:rPr>
                  <w:rStyle w:val="Hyperlink"/>
                  <w:noProof/>
                </w:rPr>
                <w:t>2.2</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Gebruik maken van jouw rechten</w:t>
              </w:r>
              <w:r>
                <w:rPr>
                  <w:noProof/>
                  <w:webHidden/>
                </w:rPr>
                <w:tab/>
              </w:r>
              <w:r>
                <w:rPr>
                  <w:noProof/>
                  <w:webHidden/>
                </w:rPr>
                <w:fldChar w:fldCharType="begin"/>
              </w:r>
              <w:r>
                <w:rPr>
                  <w:noProof/>
                  <w:webHidden/>
                </w:rPr>
                <w:instrText xml:space="preserve"> PAGEREF _Toc174535542 \h </w:instrText>
              </w:r>
              <w:r>
                <w:rPr>
                  <w:noProof/>
                  <w:webHidden/>
                </w:rPr>
              </w:r>
              <w:r>
                <w:rPr>
                  <w:noProof/>
                  <w:webHidden/>
                </w:rPr>
                <w:fldChar w:fldCharType="separate"/>
              </w:r>
              <w:r>
                <w:rPr>
                  <w:noProof/>
                  <w:webHidden/>
                </w:rPr>
                <w:t>7</w:t>
              </w:r>
              <w:r>
                <w:rPr>
                  <w:noProof/>
                  <w:webHidden/>
                </w:rPr>
                <w:fldChar w:fldCharType="end"/>
              </w:r>
            </w:hyperlink>
          </w:p>
          <w:p w14:paraId="0CFEC435" w14:textId="49077961" w:rsidR="00814671" w:rsidRDefault="00814671">
            <w:pPr>
              <w:pStyle w:val="Inhopg1"/>
              <w:rPr>
                <w:rFonts w:asciiTheme="minorHAnsi" w:eastAsiaTheme="minorEastAsia" w:hAnsiTheme="minorHAnsi" w:cstheme="minorBidi"/>
                <w:b w:val="0"/>
                <w:noProof/>
                <w:kern w:val="2"/>
                <w:sz w:val="24"/>
                <w:szCs w:val="24"/>
                <w14:ligatures w14:val="standardContextual"/>
              </w:rPr>
            </w:pPr>
            <w:hyperlink w:anchor="_Toc174535543" w:history="1">
              <w:r w:rsidRPr="00435FF7">
                <w:rPr>
                  <w:rStyle w:val="Hyperlink"/>
                  <w:noProof/>
                </w:rPr>
                <w:t>3</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Voor welke doeleinden gebruiken wij jouw persoonsgegevens?</w:t>
              </w:r>
              <w:r>
                <w:rPr>
                  <w:noProof/>
                  <w:webHidden/>
                </w:rPr>
                <w:tab/>
              </w:r>
              <w:r>
                <w:rPr>
                  <w:noProof/>
                  <w:webHidden/>
                </w:rPr>
                <w:fldChar w:fldCharType="begin"/>
              </w:r>
              <w:r>
                <w:rPr>
                  <w:noProof/>
                  <w:webHidden/>
                </w:rPr>
                <w:instrText xml:space="preserve"> PAGEREF _Toc174535543 \h </w:instrText>
              </w:r>
              <w:r>
                <w:rPr>
                  <w:noProof/>
                  <w:webHidden/>
                </w:rPr>
              </w:r>
              <w:r>
                <w:rPr>
                  <w:noProof/>
                  <w:webHidden/>
                </w:rPr>
                <w:fldChar w:fldCharType="separate"/>
              </w:r>
              <w:r>
                <w:rPr>
                  <w:noProof/>
                  <w:webHidden/>
                </w:rPr>
                <w:t>8</w:t>
              </w:r>
              <w:r>
                <w:rPr>
                  <w:noProof/>
                  <w:webHidden/>
                </w:rPr>
                <w:fldChar w:fldCharType="end"/>
              </w:r>
            </w:hyperlink>
          </w:p>
          <w:p w14:paraId="24B9EB50" w14:textId="30BC0B2D"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4" w:history="1">
              <w:r w:rsidRPr="00435FF7">
                <w:rPr>
                  <w:rStyle w:val="Hyperlink"/>
                  <w:noProof/>
                </w:rPr>
                <w:t>3.1</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Aanmelden als student</w:t>
              </w:r>
              <w:r>
                <w:rPr>
                  <w:noProof/>
                  <w:webHidden/>
                </w:rPr>
                <w:tab/>
              </w:r>
              <w:r>
                <w:rPr>
                  <w:noProof/>
                  <w:webHidden/>
                </w:rPr>
                <w:fldChar w:fldCharType="begin"/>
              </w:r>
              <w:r>
                <w:rPr>
                  <w:noProof/>
                  <w:webHidden/>
                </w:rPr>
                <w:instrText xml:space="preserve"> PAGEREF _Toc174535544 \h </w:instrText>
              </w:r>
              <w:r>
                <w:rPr>
                  <w:noProof/>
                  <w:webHidden/>
                </w:rPr>
              </w:r>
              <w:r>
                <w:rPr>
                  <w:noProof/>
                  <w:webHidden/>
                </w:rPr>
                <w:fldChar w:fldCharType="separate"/>
              </w:r>
              <w:r>
                <w:rPr>
                  <w:noProof/>
                  <w:webHidden/>
                </w:rPr>
                <w:t>8</w:t>
              </w:r>
              <w:r>
                <w:rPr>
                  <w:noProof/>
                  <w:webHidden/>
                </w:rPr>
                <w:fldChar w:fldCharType="end"/>
              </w:r>
            </w:hyperlink>
          </w:p>
          <w:p w14:paraId="0B852F89" w14:textId="6176A979"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5" w:history="1">
              <w:r w:rsidRPr="00435FF7">
                <w:rPr>
                  <w:rStyle w:val="Hyperlink"/>
                  <w:noProof/>
                </w:rPr>
                <w:t>3.2</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 xml:space="preserve">Studeren aan </w:t>
              </w:r>
              <w:r w:rsidRPr="00435FF7">
                <w:rPr>
                  <w:rStyle w:val="Hyperlink"/>
                  <w:noProof/>
                  <w:highlight w:val="yellow"/>
                </w:rPr>
                <w:t>[instelling]</w:t>
              </w:r>
              <w:r>
                <w:rPr>
                  <w:noProof/>
                  <w:webHidden/>
                </w:rPr>
                <w:tab/>
              </w:r>
              <w:r>
                <w:rPr>
                  <w:noProof/>
                  <w:webHidden/>
                </w:rPr>
                <w:fldChar w:fldCharType="begin"/>
              </w:r>
              <w:r>
                <w:rPr>
                  <w:noProof/>
                  <w:webHidden/>
                </w:rPr>
                <w:instrText xml:space="preserve"> PAGEREF _Toc174535545 \h </w:instrText>
              </w:r>
              <w:r>
                <w:rPr>
                  <w:noProof/>
                  <w:webHidden/>
                </w:rPr>
              </w:r>
              <w:r>
                <w:rPr>
                  <w:noProof/>
                  <w:webHidden/>
                </w:rPr>
                <w:fldChar w:fldCharType="separate"/>
              </w:r>
              <w:r>
                <w:rPr>
                  <w:noProof/>
                  <w:webHidden/>
                </w:rPr>
                <w:t>9</w:t>
              </w:r>
              <w:r>
                <w:rPr>
                  <w:noProof/>
                  <w:webHidden/>
                </w:rPr>
                <w:fldChar w:fldCharType="end"/>
              </w:r>
            </w:hyperlink>
          </w:p>
          <w:p w14:paraId="0F7D5B96" w14:textId="2E843B9E"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6" w:history="1">
              <w:r w:rsidRPr="00435FF7">
                <w:rPr>
                  <w:rStyle w:val="Hyperlink"/>
                  <w:noProof/>
                </w:rPr>
                <w:t>3.3</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Toegang tot ons portaal</w:t>
              </w:r>
              <w:r>
                <w:rPr>
                  <w:noProof/>
                  <w:webHidden/>
                </w:rPr>
                <w:tab/>
              </w:r>
              <w:r>
                <w:rPr>
                  <w:noProof/>
                  <w:webHidden/>
                </w:rPr>
                <w:fldChar w:fldCharType="begin"/>
              </w:r>
              <w:r>
                <w:rPr>
                  <w:noProof/>
                  <w:webHidden/>
                </w:rPr>
                <w:instrText xml:space="preserve"> PAGEREF _Toc174535546 \h </w:instrText>
              </w:r>
              <w:r>
                <w:rPr>
                  <w:noProof/>
                  <w:webHidden/>
                </w:rPr>
              </w:r>
              <w:r>
                <w:rPr>
                  <w:noProof/>
                  <w:webHidden/>
                </w:rPr>
                <w:fldChar w:fldCharType="separate"/>
              </w:r>
              <w:r>
                <w:rPr>
                  <w:noProof/>
                  <w:webHidden/>
                </w:rPr>
                <w:t>11</w:t>
              </w:r>
              <w:r>
                <w:rPr>
                  <w:noProof/>
                  <w:webHidden/>
                </w:rPr>
                <w:fldChar w:fldCharType="end"/>
              </w:r>
            </w:hyperlink>
          </w:p>
          <w:p w14:paraId="572F418A" w14:textId="53CE9B87"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7" w:history="1">
              <w:r w:rsidRPr="00435FF7">
                <w:rPr>
                  <w:rStyle w:val="Hyperlink"/>
                  <w:noProof/>
                </w:rPr>
                <w:t>3.4</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Contact en klachtafhandeling</w:t>
              </w:r>
              <w:r>
                <w:rPr>
                  <w:noProof/>
                  <w:webHidden/>
                </w:rPr>
                <w:tab/>
              </w:r>
              <w:r>
                <w:rPr>
                  <w:noProof/>
                  <w:webHidden/>
                </w:rPr>
                <w:fldChar w:fldCharType="begin"/>
              </w:r>
              <w:r>
                <w:rPr>
                  <w:noProof/>
                  <w:webHidden/>
                </w:rPr>
                <w:instrText xml:space="preserve"> PAGEREF _Toc174535547 \h </w:instrText>
              </w:r>
              <w:r>
                <w:rPr>
                  <w:noProof/>
                  <w:webHidden/>
                </w:rPr>
              </w:r>
              <w:r>
                <w:rPr>
                  <w:noProof/>
                  <w:webHidden/>
                </w:rPr>
                <w:fldChar w:fldCharType="separate"/>
              </w:r>
              <w:r>
                <w:rPr>
                  <w:noProof/>
                  <w:webHidden/>
                </w:rPr>
                <w:t>13</w:t>
              </w:r>
              <w:r>
                <w:rPr>
                  <w:noProof/>
                  <w:webHidden/>
                </w:rPr>
                <w:fldChar w:fldCharType="end"/>
              </w:r>
            </w:hyperlink>
          </w:p>
          <w:p w14:paraId="4AF21FE0" w14:textId="144FB519"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8" w:history="1">
              <w:r w:rsidRPr="00435FF7">
                <w:rPr>
                  <w:rStyle w:val="Hyperlink"/>
                  <w:noProof/>
                </w:rPr>
                <w:t>3.5</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Dienstverlening ten aanzien van leverancier</w:t>
              </w:r>
              <w:r>
                <w:rPr>
                  <w:noProof/>
                  <w:webHidden/>
                </w:rPr>
                <w:tab/>
              </w:r>
              <w:r>
                <w:rPr>
                  <w:noProof/>
                  <w:webHidden/>
                </w:rPr>
                <w:fldChar w:fldCharType="begin"/>
              </w:r>
              <w:r>
                <w:rPr>
                  <w:noProof/>
                  <w:webHidden/>
                </w:rPr>
                <w:instrText xml:space="preserve"> PAGEREF _Toc174535548 \h </w:instrText>
              </w:r>
              <w:r>
                <w:rPr>
                  <w:noProof/>
                  <w:webHidden/>
                </w:rPr>
              </w:r>
              <w:r>
                <w:rPr>
                  <w:noProof/>
                  <w:webHidden/>
                </w:rPr>
                <w:fldChar w:fldCharType="separate"/>
              </w:r>
              <w:r>
                <w:rPr>
                  <w:noProof/>
                  <w:webHidden/>
                </w:rPr>
                <w:t>13</w:t>
              </w:r>
              <w:r>
                <w:rPr>
                  <w:noProof/>
                  <w:webHidden/>
                </w:rPr>
                <w:fldChar w:fldCharType="end"/>
              </w:r>
            </w:hyperlink>
          </w:p>
          <w:p w14:paraId="45BDBEEC" w14:textId="4BB67705"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49" w:history="1">
              <w:r w:rsidRPr="00435FF7">
                <w:rPr>
                  <w:rStyle w:val="Hyperlink"/>
                  <w:noProof/>
                </w:rPr>
                <w:t>3.6</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Beeldmateriaal</w:t>
              </w:r>
              <w:r>
                <w:rPr>
                  <w:noProof/>
                  <w:webHidden/>
                </w:rPr>
                <w:tab/>
              </w:r>
              <w:r>
                <w:rPr>
                  <w:noProof/>
                  <w:webHidden/>
                </w:rPr>
                <w:fldChar w:fldCharType="begin"/>
              </w:r>
              <w:r>
                <w:rPr>
                  <w:noProof/>
                  <w:webHidden/>
                </w:rPr>
                <w:instrText xml:space="preserve"> PAGEREF _Toc174535549 \h </w:instrText>
              </w:r>
              <w:r>
                <w:rPr>
                  <w:noProof/>
                  <w:webHidden/>
                </w:rPr>
              </w:r>
              <w:r>
                <w:rPr>
                  <w:noProof/>
                  <w:webHidden/>
                </w:rPr>
                <w:fldChar w:fldCharType="separate"/>
              </w:r>
              <w:r>
                <w:rPr>
                  <w:noProof/>
                  <w:webHidden/>
                </w:rPr>
                <w:t>14</w:t>
              </w:r>
              <w:r>
                <w:rPr>
                  <w:noProof/>
                  <w:webHidden/>
                </w:rPr>
                <w:fldChar w:fldCharType="end"/>
              </w:r>
            </w:hyperlink>
          </w:p>
          <w:p w14:paraId="1B5248D1" w14:textId="0B3A2B09"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0" w:history="1">
              <w:r w:rsidRPr="00435FF7">
                <w:rPr>
                  <w:rStyle w:val="Hyperlink"/>
                  <w:noProof/>
                </w:rPr>
                <w:t>3.7</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Vragenlijsten en reviews</w:t>
              </w:r>
              <w:r>
                <w:rPr>
                  <w:noProof/>
                  <w:webHidden/>
                </w:rPr>
                <w:tab/>
              </w:r>
              <w:r>
                <w:rPr>
                  <w:noProof/>
                  <w:webHidden/>
                </w:rPr>
                <w:fldChar w:fldCharType="begin"/>
              </w:r>
              <w:r>
                <w:rPr>
                  <w:noProof/>
                  <w:webHidden/>
                </w:rPr>
                <w:instrText xml:space="preserve"> PAGEREF _Toc174535550 \h </w:instrText>
              </w:r>
              <w:r>
                <w:rPr>
                  <w:noProof/>
                  <w:webHidden/>
                </w:rPr>
              </w:r>
              <w:r>
                <w:rPr>
                  <w:noProof/>
                  <w:webHidden/>
                </w:rPr>
                <w:fldChar w:fldCharType="separate"/>
              </w:r>
              <w:r>
                <w:rPr>
                  <w:noProof/>
                  <w:webHidden/>
                </w:rPr>
                <w:t>15</w:t>
              </w:r>
              <w:r>
                <w:rPr>
                  <w:noProof/>
                  <w:webHidden/>
                </w:rPr>
                <w:fldChar w:fldCharType="end"/>
              </w:r>
            </w:hyperlink>
          </w:p>
          <w:p w14:paraId="3EC02EAD" w14:textId="7CE06309"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1" w:history="1">
              <w:r w:rsidRPr="00435FF7">
                <w:rPr>
                  <w:rStyle w:val="Hyperlink"/>
                  <w:noProof/>
                </w:rPr>
                <w:t>3.8</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Nieuwbrieven</w:t>
              </w:r>
              <w:r>
                <w:rPr>
                  <w:noProof/>
                  <w:webHidden/>
                </w:rPr>
                <w:tab/>
              </w:r>
              <w:r>
                <w:rPr>
                  <w:noProof/>
                  <w:webHidden/>
                </w:rPr>
                <w:fldChar w:fldCharType="begin"/>
              </w:r>
              <w:r>
                <w:rPr>
                  <w:noProof/>
                  <w:webHidden/>
                </w:rPr>
                <w:instrText xml:space="preserve"> PAGEREF _Toc174535551 \h </w:instrText>
              </w:r>
              <w:r>
                <w:rPr>
                  <w:noProof/>
                  <w:webHidden/>
                </w:rPr>
              </w:r>
              <w:r>
                <w:rPr>
                  <w:noProof/>
                  <w:webHidden/>
                </w:rPr>
                <w:fldChar w:fldCharType="separate"/>
              </w:r>
              <w:r>
                <w:rPr>
                  <w:noProof/>
                  <w:webHidden/>
                </w:rPr>
                <w:t>15</w:t>
              </w:r>
              <w:r>
                <w:rPr>
                  <w:noProof/>
                  <w:webHidden/>
                </w:rPr>
                <w:fldChar w:fldCharType="end"/>
              </w:r>
            </w:hyperlink>
          </w:p>
          <w:p w14:paraId="6DCB77E4" w14:textId="60377EB7"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2" w:history="1">
              <w:r w:rsidRPr="00435FF7">
                <w:rPr>
                  <w:rStyle w:val="Hyperlink"/>
                  <w:noProof/>
                </w:rPr>
                <w:t>3.9</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Bezoeken van een open dag</w:t>
              </w:r>
              <w:r>
                <w:rPr>
                  <w:noProof/>
                  <w:webHidden/>
                </w:rPr>
                <w:tab/>
              </w:r>
              <w:r>
                <w:rPr>
                  <w:noProof/>
                  <w:webHidden/>
                </w:rPr>
                <w:fldChar w:fldCharType="begin"/>
              </w:r>
              <w:r>
                <w:rPr>
                  <w:noProof/>
                  <w:webHidden/>
                </w:rPr>
                <w:instrText xml:space="preserve"> PAGEREF _Toc174535552 \h </w:instrText>
              </w:r>
              <w:r>
                <w:rPr>
                  <w:noProof/>
                  <w:webHidden/>
                </w:rPr>
              </w:r>
              <w:r>
                <w:rPr>
                  <w:noProof/>
                  <w:webHidden/>
                </w:rPr>
                <w:fldChar w:fldCharType="separate"/>
              </w:r>
              <w:r>
                <w:rPr>
                  <w:noProof/>
                  <w:webHidden/>
                </w:rPr>
                <w:t>15</w:t>
              </w:r>
              <w:r>
                <w:rPr>
                  <w:noProof/>
                  <w:webHidden/>
                </w:rPr>
                <w:fldChar w:fldCharType="end"/>
              </w:r>
            </w:hyperlink>
          </w:p>
          <w:p w14:paraId="31C345E3" w14:textId="5D617413"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3" w:history="1">
              <w:r w:rsidRPr="00435FF7">
                <w:rPr>
                  <w:rStyle w:val="Hyperlink"/>
                  <w:noProof/>
                </w:rPr>
                <w:t>3.10</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Werken bij onze instelling</w:t>
              </w:r>
              <w:r>
                <w:rPr>
                  <w:noProof/>
                  <w:webHidden/>
                </w:rPr>
                <w:tab/>
              </w:r>
              <w:r>
                <w:rPr>
                  <w:noProof/>
                  <w:webHidden/>
                </w:rPr>
                <w:fldChar w:fldCharType="begin"/>
              </w:r>
              <w:r>
                <w:rPr>
                  <w:noProof/>
                  <w:webHidden/>
                </w:rPr>
                <w:instrText xml:space="preserve"> PAGEREF _Toc174535553 \h </w:instrText>
              </w:r>
              <w:r>
                <w:rPr>
                  <w:noProof/>
                  <w:webHidden/>
                </w:rPr>
              </w:r>
              <w:r>
                <w:rPr>
                  <w:noProof/>
                  <w:webHidden/>
                </w:rPr>
                <w:fldChar w:fldCharType="separate"/>
              </w:r>
              <w:r>
                <w:rPr>
                  <w:noProof/>
                  <w:webHidden/>
                </w:rPr>
                <w:t>16</w:t>
              </w:r>
              <w:r>
                <w:rPr>
                  <w:noProof/>
                  <w:webHidden/>
                </w:rPr>
                <w:fldChar w:fldCharType="end"/>
              </w:r>
            </w:hyperlink>
          </w:p>
          <w:p w14:paraId="2B5CEA0F" w14:textId="07C666FB"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4" w:history="1">
              <w:r w:rsidRPr="00435FF7">
                <w:rPr>
                  <w:rStyle w:val="Hyperlink"/>
                  <w:noProof/>
                </w:rPr>
                <w:t>3.11</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Persoonsgegevens delen met derden</w:t>
              </w:r>
              <w:r>
                <w:rPr>
                  <w:noProof/>
                  <w:webHidden/>
                </w:rPr>
                <w:tab/>
              </w:r>
              <w:r>
                <w:rPr>
                  <w:noProof/>
                  <w:webHidden/>
                </w:rPr>
                <w:fldChar w:fldCharType="begin"/>
              </w:r>
              <w:r>
                <w:rPr>
                  <w:noProof/>
                  <w:webHidden/>
                </w:rPr>
                <w:instrText xml:space="preserve"> PAGEREF _Toc174535554 \h </w:instrText>
              </w:r>
              <w:r>
                <w:rPr>
                  <w:noProof/>
                  <w:webHidden/>
                </w:rPr>
              </w:r>
              <w:r>
                <w:rPr>
                  <w:noProof/>
                  <w:webHidden/>
                </w:rPr>
                <w:fldChar w:fldCharType="separate"/>
              </w:r>
              <w:r>
                <w:rPr>
                  <w:noProof/>
                  <w:webHidden/>
                </w:rPr>
                <w:t>17</w:t>
              </w:r>
              <w:r>
                <w:rPr>
                  <w:noProof/>
                  <w:webHidden/>
                </w:rPr>
                <w:fldChar w:fldCharType="end"/>
              </w:r>
            </w:hyperlink>
          </w:p>
          <w:p w14:paraId="268C1E10" w14:textId="2B73440B"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5" w:history="1">
              <w:r w:rsidRPr="00435FF7">
                <w:rPr>
                  <w:rStyle w:val="Hyperlink"/>
                  <w:noProof/>
                </w:rPr>
                <w:t>3.12</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Sociale media buttons</w:t>
              </w:r>
              <w:r>
                <w:rPr>
                  <w:noProof/>
                  <w:webHidden/>
                </w:rPr>
                <w:tab/>
              </w:r>
              <w:r>
                <w:rPr>
                  <w:noProof/>
                  <w:webHidden/>
                </w:rPr>
                <w:fldChar w:fldCharType="begin"/>
              </w:r>
              <w:r>
                <w:rPr>
                  <w:noProof/>
                  <w:webHidden/>
                </w:rPr>
                <w:instrText xml:space="preserve"> PAGEREF _Toc174535555 \h </w:instrText>
              </w:r>
              <w:r>
                <w:rPr>
                  <w:noProof/>
                  <w:webHidden/>
                </w:rPr>
              </w:r>
              <w:r>
                <w:rPr>
                  <w:noProof/>
                  <w:webHidden/>
                </w:rPr>
                <w:fldChar w:fldCharType="separate"/>
              </w:r>
              <w:r>
                <w:rPr>
                  <w:noProof/>
                  <w:webHidden/>
                </w:rPr>
                <w:t>18</w:t>
              </w:r>
              <w:r>
                <w:rPr>
                  <w:noProof/>
                  <w:webHidden/>
                </w:rPr>
                <w:fldChar w:fldCharType="end"/>
              </w:r>
            </w:hyperlink>
          </w:p>
          <w:p w14:paraId="686A12C4" w14:textId="4837CE43"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6" w:history="1">
              <w:r w:rsidRPr="00435FF7">
                <w:rPr>
                  <w:rStyle w:val="Hyperlink"/>
                  <w:noProof/>
                </w:rPr>
                <w:t>3.13</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ReCAPTCHA</w:t>
              </w:r>
              <w:r>
                <w:rPr>
                  <w:noProof/>
                  <w:webHidden/>
                </w:rPr>
                <w:tab/>
              </w:r>
              <w:r>
                <w:rPr>
                  <w:noProof/>
                  <w:webHidden/>
                </w:rPr>
                <w:fldChar w:fldCharType="begin"/>
              </w:r>
              <w:r>
                <w:rPr>
                  <w:noProof/>
                  <w:webHidden/>
                </w:rPr>
                <w:instrText xml:space="preserve"> PAGEREF _Toc174535556 \h </w:instrText>
              </w:r>
              <w:r>
                <w:rPr>
                  <w:noProof/>
                  <w:webHidden/>
                </w:rPr>
              </w:r>
              <w:r>
                <w:rPr>
                  <w:noProof/>
                  <w:webHidden/>
                </w:rPr>
                <w:fldChar w:fldCharType="separate"/>
              </w:r>
              <w:r>
                <w:rPr>
                  <w:noProof/>
                  <w:webHidden/>
                </w:rPr>
                <w:t>18</w:t>
              </w:r>
              <w:r>
                <w:rPr>
                  <w:noProof/>
                  <w:webHidden/>
                </w:rPr>
                <w:fldChar w:fldCharType="end"/>
              </w:r>
            </w:hyperlink>
          </w:p>
          <w:p w14:paraId="485EE9EE" w14:textId="4E01E86C" w:rsidR="00814671" w:rsidRDefault="00814671">
            <w:pPr>
              <w:pStyle w:val="Inhopg1"/>
              <w:rPr>
                <w:rFonts w:asciiTheme="minorHAnsi" w:eastAsiaTheme="minorEastAsia" w:hAnsiTheme="minorHAnsi" w:cstheme="minorBidi"/>
                <w:b w:val="0"/>
                <w:noProof/>
                <w:kern w:val="2"/>
                <w:sz w:val="24"/>
                <w:szCs w:val="24"/>
                <w14:ligatures w14:val="standardContextual"/>
              </w:rPr>
            </w:pPr>
            <w:hyperlink w:anchor="_Toc174535557" w:history="1">
              <w:r w:rsidRPr="00435FF7">
                <w:rPr>
                  <w:rStyle w:val="Hyperlink"/>
                  <w:noProof/>
                </w:rPr>
                <w:t>4</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Beveiligen van jouw persoonsgegevens</w:t>
              </w:r>
              <w:r>
                <w:rPr>
                  <w:noProof/>
                  <w:webHidden/>
                </w:rPr>
                <w:tab/>
              </w:r>
              <w:r>
                <w:rPr>
                  <w:noProof/>
                  <w:webHidden/>
                </w:rPr>
                <w:fldChar w:fldCharType="begin"/>
              </w:r>
              <w:r>
                <w:rPr>
                  <w:noProof/>
                  <w:webHidden/>
                </w:rPr>
                <w:instrText xml:space="preserve"> PAGEREF _Toc174535557 \h </w:instrText>
              </w:r>
              <w:r>
                <w:rPr>
                  <w:noProof/>
                  <w:webHidden/>
                </w:rPr>
              </w:r>
              <w:r>
                <w:rPr>
                  <w:noProof/>
                  <w:webHidden/>
                </w:rPr>
                <w:fldChar w:fldCharType="separate"/>
              </w:r>
              <w:r>
                <w:rPr>
                  <w:noProof/>
                  <w:webHidden/>
                </w:rPr>
                <w:t>19</w:t>
              </w:r>
              <w:r>
                <w:rPr>
                  <w:noProof/>
                  <w:webHidden/>
                </w:rPr>
                <w:fldChar w:fldCharType="end"/>
              </w:r>
            </w:hyperlink>
          </w:p>
          <w:p w14:paraId="7C412B8B" w14:textId="69158F99" w:rsidR="00814671" w:rsidRDefault="00814671">
            <w:pPr>
              <w:pStyle w:val="Inhopg1"/>
              <w:rPr>
                <w:rFonts w:asciiTheme="minorHAnsi" w:eastAsiaTheme="minorEastAsia" w:hAnsiTheme="minorHAnsi" w:cstheme="minorBidi"/>
                <w:b w:val="0"/>
                <w:noProof/>
                <w:kern w:val="2"/>
                <w:sz w:val="24"/>
                <w:szCs w:val="24"/>
                <w14:ligatures w14:val="standardContextual"/>
              </w:rPr>
            </w:pPr>
            <w:hyperlink w:anchor="_Toc174535558" w:history="1">
              <w:r w:rsidRPr="00435FF7">
                <w:rPr>
                  <w:rStyle w:val="Hyperlink"/>
                  <w:noProof/>
                </w:rPr>
                <w:t>5</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Andere afspraken</w:t>
              </w:r>
              <w:r>
                <w:rPr>
                  <w:noProof/>
                  <w:webHidden/>
                </w:rPr>
                <w:tab/>
              </w:r>
              <w:r>
                <w:rPr>
                  <w:noProof/>
                  <w:webHidden/>
                </w:rPr>
                <w:fldChar w:fldCharType="begin"/>
              </w:r>
              <w:r>
                <w:rPr>
                  <w:noProof/>
                  <w:webHidden/>
                </w:rPr>
                <w:instrText xml:space="preserve"> PAGEREF _Toc174535558 \h </w:instrText>
              </w:r>
              <w:r>
                <w:rPr>
                  <w:noProof/>
                  <w:webHidden/>
                </w:rPr>
              </w:r>
              <w:r>
                <w:rPr>
                  <w:noProof/>
                  <w:webHidden/>
                </w:rPr>
                <w:fldChar w:fldCharType="separate"/>
              </w:r>
              <w:r>
                <w:rPr>
                  <w:noProof/>
                  <w:webHidden/>
                </w:rPr>
                <w:t>20</w:t>
              </w:r>
              <w:r>
                <w:rPr>
                  <w:noProof/>
                  <w:webHidden/>
                </w:rPr>
                <w:fldChar w:fldCharType="end"/>
              </w:r>
            </w:hyperlink>
          </w:p>
          <w:p w14:paraId="6B307CC3" w14:textId="72CF35FE"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59" w:history="1">
              <w:r w:rsidRPr="00435FF7">
                <w:rPr>
                  <w:rStyle w:val="Hyperlink"/>
                  <w:noProof/>
                </w:rPr>
                <w:t>5.1</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Wijzigingen in deze privacyverklaring</w:t>
              </w:r>
              <w:r>
                <w:rPr>
                  <w:noProof/>
                  <w:webHidden/>
                </w:rPr>
                <w:tab/>
              </w:r>
              <w:r>
                <w:rPr>
                  <w:noProof/>
                  <w:webHidden/>
                </w:rPr>
                <w:fldChar w:fldCharType="begin"/>
              </w:r>
              <w:r>
                <w:rPr>
                  <w:noProof/>
                  <w:webHidden/>
                </w:rPr>
                <w:instrText xml:space="preserve"> PAGEREF _Toc174535559 \h </w:instrText>
              </w:r>
              <w:r>
                <w:rPr>
                  <w:noProof/>
                  <w:webHidden/>
                </w:rPr>
              </w:r>
              <w:r>
                <w:rPr>
                  <w:noProof/>
                  <w:webHidden/>
                </w:rPr>
                <w:fldChar w:fldCharType="separate"/>
              </w:r>
              <w:r>
                <w:rPr>
                  <w:noProof/>
                  <w:webHidden/>
                </w:rPr>
                <w:t>20</w:t>
              </w:r>
              <w:r>
                <w:rPr>
                  <w:noProof/>
                  <w:webHidden/>
                </w:rPr>
                <w:fldChar w:fldCharType="end"/>
              </w:r>
            </w:hyperlink>
          </w:p>
          <w:p w14:paraId="3E2F3C0D" w14:textId="4BF01D7D"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60" w:history="1">
              <w:r w:rsidRPr="00435FF7">
                <w:rPr>
                  <w:rStyle w:val="Hyperlink"/>
                  <w:noProof/>
                </w:rPr>
                <w:t>5.2</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Vragen of een klacht indien</w:t>
              </w:r>
              <w:r>
                <w:rPr>
                  <w:noProof/>
                  <w:webHidden/>
                </w:rPr>
                <w:tab/>
              </w:r>
              <w:r>
                <w:rPr>
                  <w:noProof/>
                  <w:webHidden/>
                </w:rPr>
                <w:fldChar w:fldCharType="begin"/>
              </w:r>
              <w:r>
                <w:rPr>
                  <w:noProof/>
                  <w:webHidden/>
                </w:rPr>
                <w:instrText xml:space="preserve"> PAGEREF _Toc174535560 \h </w:instrText>
              </w:r>
              <w:r>
                <w:rPr>
                  <w:noProof/>
                  <w:webHidden/>
                </w:rPr>
              </w:r>
              <w:r>
                <w:rPr>
                  <w:noProof/>
                  <w:webHidden/>
                </w:rPr>
                <w:fldChar w:fldCharType="separate"/>
              </w:r>
              <w:r>
                <w:rPr>
                  <w:noProof/>
                  <w:webHidden/>
                </w:rPr>
                <w:t>20</w:t>
              </w:r>
              <w:r>
                <w:rPr>
                  <w:noProof/>
                  <w:webHidden/>
                </w:rPr>
                <w:fldChar w:fldCharType="end"/>
              </w:r>
            </w:hyperlink>
          </w:p>
          <w:p w14:paraId="351F9843" w14:textId="6CF8D539"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61" w:history="1">
              <w:r w:rsidRPr="00435FF7">
                <w:rPr>
                  <w:rStyle w:val="Hyperlink"/>
                  <w:noProof/>
                </w:rPr>
                <w:t>5.3</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Toepassing van deze privacyverklaring</w:t>
              </w:r>
              <w:r>
                <w:rPr>
                  <w:noProof/>
                  <w:webHidden/>
                </w:rPr>
                <w:tab/>
              </w:r>
              <w:r>
                <w:rPr>
                  <w:noProof/>
                  <w:webHidden/>
                </w:rPr>
                <w:fldChar w:fldCharType="begin"/>
              </w:r>
              <w:r>
                <w:rPr>
                  <w:noProof/>
                  <w:webHidden/>
                </w:rPr>
                <w:instrText xml:space="preserve"> PAGEREF _Toc174535561 \h </w:instrText>
              </w:r>
              <w:r>
                <w:rPr>
                  <w:noProof/>
                  <w:webHidden/>
                </w:rPr>
              </w:r>
              <w:r>
                <w:rPr>
                  <w:noProof/>
                  <w:webHidden/>
                </w:rPr>
                <w:fldChar w:fldCharType="separate"/>
              </w:r>
              <w:r>
                <w:rPr>
                  <w:noProof/>
                  <w:webHidden/>
                </w:rPr>
                <w:t>20</w:t>
              </w:r>
              <w:r>
                <w:rPr>
                  <w:noProof/>
                  <w:webHidden/>
                </w:rPr>
                <w:fldChar w:fldCharType="end"/>
              </w:r>
            </w:hyperlink>
          </w:p>
          <w:p w14:paraId="18211E81" w14:textId="686A873A" w:rsidR="00814671" w:rsidRDefault="00814671">
            <w:pPr>
              <w:pStyle w:val="Inhopg2"/>
              <w:tabs>
                <w:tab w:val="left" w:pos="1531"/>
              </w:tabs>
              <w:rPr>
                <w:rFonts w:asciiTheme="minorHAnsi" w:eastAsiaTheme="minorEastAsia" w:hAnsiTheme="minorHAnsi" w:cstheme="minorBidi"/>
                <w:b w:val="0"/>
                <w:noProof/>
                <w:kern w:val="2"/>
                <w:sz w:val="24"/>
                <w:szCs w:val="24"/>
                <w14:ligatures w14:val="standardContextual"/>
              </w:rPr>
            </w:pPr>
            <w:hyperlink w:anchor="_Toc174535562" w:history="1">
              <w:r w:rsidRPr="00435FF7">
                <w:rPr>
                  <w:rStyle w:val="Hyperlink"/>
                  <w:noProof/>
                </w:rPr>
                <w:t>5.4</w:t>
              </w:r>
              <w:r>
                <w:rPr>
                  <w:rFonts w:asciiTheme="minorHAnsi" w:eastAsiaTheme="minorEastAsia" w:hAnsiTheme="minorHAnsi" w:cstheme="minorBidi"/>
                  <w:b w:val="0"/>
                  <w:noProof/>
                  <w:kern w:val="2"/>
                  <w:sz w:val="24"/>
                  <w:szCs w:val="24"/>
                  <w14:ligatures w14:val="standardContextual"/>
                </w:rPr>
                <w:tab/>
              </w:r>
              <w:r w:rsidRPr="00435FF7">
                <w:rPr>
                  <w:rStyle w:val="Hyperlink"/>
                  <w:noProof/>
                </w:rPr>
                <w:t>Contactgegevens</w:t>
              </w:r>
              <w:r>
                <w:rPr>
                  <w:noProof/>
                  <w:webHidden/>
                </w:rPr>
                <w:tab/>
              </w:r>
              <w:r>
                <w:rPr>
                  <w:noProof/>
                  <w:webHidden/>
                </w:rPr>
                <w:fldChar w:fldCharType="begin"/>
              </w:r>
              <w:r>
                <w:rPr>
                  <w:noProof/>
                  <w:webHidden/>
                </w:rPr>
                <w:instrText xml:space="preserve"> PAGEREF _Toc174535562 \h </w:instrText>
              </w:r>
              <w:r>
                <w:rPr>
                  <w:noProof/>
                  <w:webHidden/>
                </w:rPr>
              </w:r>
              <w:r>
                <w:rPr>
                  <w:noProof/>
                  <w:webHidden/>
                </w:rPr>
                <w:fldChar w:fldCharType="separate"/>
              </w:r>
              <w:r>
                <w:rPr>
                  <w:noProof/>
                  <w:webHidden/>
                </w:rPr>
                <w:t>20</w:t>
              </w:r>
              <w:r>
                <w:rPr>
                  <w:noProof/>
                  <w:webHidden/>
                </w:rPr>
                <w:fldChar w:fldCharType="end"/>
              </w:r>
            </w:hyperlink>
          </w:p>
          <w:p w14:paraId="341A0FF2" w14:textId="499BFE60" w:rsidR="008E335E" w:rsidRDefault="00D33090" w:rsidP="008E335E">
            <w:pPr>
              <w:pStyle w:val="BasistekstSURF"/>
            </w:pPr>
            <w:r>
              <w:rPr>
                <w:b/>
                <w:color w:val="0077C8" w:themeColor="accent3"/>
                <w:sz w:val="26"/>
              </w:rPr>
              <w:fldChar w:fldCharType="end"/>
            </w:r>
          </w:p>
        </w:tc>
      </w:tr>
    </w:tbl>
    <w:p w14:paraId="1A096E1F" w14:textId="77777777" w:rsidR="008E335E" w:rsidRPr="008E335E" w:rsidRDefault="008E335E" w:rsidP="00FB52EE">
      <w:pPr>
        <w:pStyle w:val="LicentietekstSURF"/>
      </w:pPr>
    </w:p>
    <w:p w14:paraId="37701AF4" w14:textId="03626E7E" w:rsidR="00633AAC" w:rsidRDefault="00C4398A" w:rsidP="00C4398A">
      <w:pPr>
        <w:pStyle w:val="Kop1zondernummerSURF"/>
      </w:pPr>
      <w:bookmarkStart w:id="1" w:name="_Toc174535535"/>
      <w:r>
        <w:lastRenderedPageBreak/>
        <w:t>Samenvatting</w:t>
      </w:r>
      <w:bookmarkEnd w:id="1"/>
    </w:p>
    <w:p w14:paraId="0A06B51E" w14:textId="59B2A369" w:rsidR="000375DC" w:rsidRDefault="000375DC" w:rsidP="000375DC">
      <w:pPr>
        <w:pStyle w:val="BasistekstSURF"/>
      </w:pPr>
      <w:r w:rsidRPr="00F85DB3">
        <w:rPr>
          <w:highlight w:val="yellow"/>
        </w:rPr>
        <w:t>Hier komt een samenvatting, op zichzelf leesbaar, van de inhoud van dit document in max. 1 A4.</w:t>
      </w:r>
    </w:p>
    <w:p w14:paraId="3533CB56" w14:textId="77777777" w:rsidR="00D04479" w:rsidRDefault="00D04479" w:rsidP="000375DC">
      <w:pPr>
        <w:pStyle w:val="BasistekstSURF"/>
      </w:pPr>
    </w:p>
    <w:p w14:paraId="1192F235" w14:textId="74936512" w:rsidR="00633AAC" w:rsidRDefault="00F859CF" w:rsidP="00BE6BD0">
      <w:pPr>
        <w:pStyle w:val="Kop1"/>
        <w:numPr>
          <w:ilvl w:val="0"/>
          <w:numId w:val="26"/>
        </w:numPr>
      </w:pPr>
      <w:bookmarkStart w:id="2" w:name="_Toc174535536"/>
      <w:r>
        <w:lastRenderedPageBreak/>
        <w:t>Inleiding</w:t>
      </w:r>
      <w:bookmarkEnd w:id="2"/>
    </w:p>
    <w:p w14:paraId="559946F8" w14:textId="3AD26625" w:rsidR="00A361A3" w:rsidRPr="00A361A3" w:rsidRDefault="00E81FCD" w:rsidP="00A361A3">
      <w:pPr>
        <w:pStyle w:val="BasistekstSURF"/>
      </w:pPr>
      <w:r>
        <w:t xml:space="preserve">Onze instelling hecht grote waarde aan het beschermen van persoonsgegevens en het borgen van jouw privacy. Daarom houden wij ons aan de relevante wet- en regelgeving over privacy, waaronder de Algemene verordening gegevensbescherming (‘AVG”). </w:t>
      </w:r>
      <w:r w:rsidRPr="00E81FCD">
        <w:t xml:space="preserve">We hebben deze privacyverklaring opgesteld, zodat wij jou als student, </w:t>
      </w:r>
      <w:r>
        <w:t xml:space="preserve">medewerker, onderzoeker, </w:t>
      </w:r>
      <w:r w:rsidRPr="00E81FCD">
        <w:t>leverancier, gast of websitebezoeker informeren over hoe wij omgaan met jouw persoonsgegevens.</w:t>
      </w:r>
    </w:p>
    <w:p w14:paraId="4D628E0E" w14:textId="4D99FD6E" w:rsidR="00633AAC" w:rsidRDefault="00A361A3" w:rsidP="00633AAC">
      <w:pPr>
        <w:pStyle w:val="Kop2"/>
      </w:pPr>
      <w:bookmarkStart w:id="3" w:name="_Toc174535537"/>
      <w:r>
        <w:t>O</w:t>
      </w:r>
      <w:r w:rsidR="00ED3592">
        <w:t>nze privacyverklaring in het kort</w:t>
      </w:r>
      <w:bookmarkEnd w:id="3"/>
    </w:p>
    <w:p w14:paraId="58F08EC5" w14:textId="0D95C43E" w:rsidR="00633AAC" w:rsidRDefault="00ED3592" w:rsidP="00633AAC">
      <w:pPr>
        <w:pStyle w:val="BasistekstSURF"/>
      </w:pPr>
      <w:r>
        <w:t>Bij de verwerking van persoonsgegevens houden wij ons aan de privacywetgeving. In deze privacyverklaring lees je hoe wij dit doen. In het kort betekent dit dat wij:</w:t>
      </w:r>
    </w:p>
    <w:p w14:paraId="2E81B63E" w14:textId="3E5F265B" w:rsidR="00ED3592" w:rsidRDefault="00ED3592" w:rsidP="00BE6BD0">
      <w:pPr>
        <w:pStyle w:val="BasistekstSURF"/>
        <w:numPr>
          <w:ilvl w:val="0"/>
          <w:numId w:val="27"/>
        </w:numPr>
      </w:pPr>
      <w:r>
        <w:t>Jouw rechten respecteren.</w:t>
      </w:r>
    </w:p>
    <w:p w14:paraId="74B122F2" w14:textId="21B97EDD" w:rsidR="00ED3592" w:rsidRDefault="00ED3592" w:rsidP="00BE6BD0">
      <w:pPr>
        <w:pStyle w:val="BasistekstSURF"/>
        <w:numPr>
          <w:ilvl w:val="0"/>
          <w:numId w:val="27"/>
        </w:numPr>
      </w:pPr>
      <w:r>
        <w:t>Onze doeleinden duidelijk vastleggen.</w:t>
      </w:r>
    </w:p>
    <w:p w14:paraId="37D7D5FE" w14:textId="3183B652" w:rsidR="00ED3592" w:rsidRDefault="00ED3592" w:rsidP="00BE6BD0">
      <w:pPr>
        <w:pStyle w:val="BasistekstSURF"/>
        <w:numPr>
          <w:ilvl w:val="0"/>
          <w:numId w:val="27"/>
        </w:numPr>
      </w:pPr>
      <w:r>
        <w:t>Zo min mogelijk persoonsgegevens opslaan.</w:t>
      </w:r>
    </w:p>
    <w:p w14:paraId="17462365" w14:textId="541F7F59" w:rsidR="00ED3592" w:rsidRDefault="00ED3592" w:rsidP="00BE6BD0">
      <w:pPr>
        <w:pStyle w:val="BasistekstSURF"/>
        <w:numPr>
          <w:ilvl w:val="0"/>
          <w:numId w:val="27"/>
        </w:numPr>
      </w:pPr>
      <w:r>
        <w:t>Een wettelijke grondslag hebben.</w:t>
      </w:r>
    </w:p>
    <w:p w14:paraId="538AA607" w14:textId="24860434" w:rsidR="0034091B" w:rsidRDefault="00ED3592" w:rsidP="00BE6BD0">
      <w:pPr>
        <w:pStyle w:val="BasistekstSURF"/>
        <w:numPr>
          <w:ilvl w:val="0"/>
          <w:numId w:val="27"/>
        </w:numPr>
      </w:pPr>
      <w:r>
        <w:t>Benodigde beveiligingsmaatregelen treffen.</w:t>
      </w:r>
    </w:p>
    <w:p w14:paraId="4C57B50D" w14:textId="412AC8DC" w:rsidR="0034091B" w:rsidRDefault="00ED3592" w:rsidP="0034091B">
      <w:pPr>
        <w:pStyle w:val="Kop2"/>
      </w:pPr>
      <w:bookmarkStart w:id="4" w:name="_Toc174535538"/>
      <w:r>
        <w:t xml:space="preserve">Wat lees </w:t>
      </w:r>
      <w:r w:rsidR="002147FB">
        <w:t>je</w:t>
      </w:r>
      <w:r>
        <w:t xml:space="preserve"> verder in deze privacyverklaring?</w:t>
      </w:r>
      <w:bookmarkEnd w:id="4"/>
    </w:p>
    <w:p w14:paraId="1730BB4F" w14:textId="4ED474AB" w:rsidR="0034091B" w:rsidRDefault="00ED3592" w:rsidP="0034091B">
      <w:pPr>
        <w:pStyle w:val="BasistekstSURF"/>
      </w:pPr>
      <w:r>
        <w:t xml:space="preserve">In hoofdstuk 2 lees je alles over jouw </w:t>
      </w:r>
      <w:proofErr w:type="spellStart"/>
      <w:r>
        <w:t>privacyrechten</w:t>
      </w:r>
      <w:proofErr w:type="spellEnd"/>
      <w:r>
        <w:t xml:space="preserve">, zoals het recht op inzage, correctie of verwijdering van jouw persoonsgegevens die bij ons verwerkt zijn. Je leeft hier ook hoe je gebruik maakt van jouw </w:t>
      </w:r>
      <w:proofErr w:type="spellStart"/>
      <w:r>
        <w:t>privacyrechten</w:t>
      </w:r>
      <w:proofErr w:type="spellEnd"/>
      <w:r>
        <w:t>.</w:t>
      </w:r>
    </w:p>
    <w:p w14:paraId="76F3EACA" w14:textId="77777777" w:rsidR="00ED3592" w:rsidRDefault="00ED3592" w:rsidP="0034091B">
      <w:pPr>
        <w:pStyle w:val="BasistekstSURF"/>
      </w:pPr>
    </w:p>
    <w:p w14:paraId="72DD1400" w14:textId="01973A0F" w:rsidR="00ED3592" w:rsidRDefault="00ED3592" w:rsidP="0034091B">
      <w:pPr>
        <w:pStyle w:val="BasistekstSURF"/>
      </w:pPr>
      <w:r>
        <w:t xml:space="preserve">Over het doel waarmee jouw gegevens verwerkt worden lees je meer in hoofdstuk 3. We slaan alleen gegevens op die bij een doel horen. Op basis van de </w:t>
      </w:r>
      <w:r w:rsidR="00B8753C">
        <w:t xml:space="preserve">wet </w:t>
      </w:r>
      <w:r>
        <w:t xml:space="preserve">moeten </w:t>
      </w:r>
      <w:r w:rsidR="00B8753C">
        <w:t xml:space="preserve">wij </w:t>
      </w:r>
      <w:r>
        <w:t>redenen hebben voor de verwerking van jouw persoonsgegevens</w:t>
      </w:r>
      <w:r w:rsidR="00B8753C">
        <w:t xml:space="preserve"> (wettelijke grondslag). Bij elk doel hebben wij de wettelijke grondslag neergezet.</w:t>
      </w:r>
    </w:p>
    <w:p w14:paraId="50418A7D" w14:textId="77777777" w:rsidR="00B8753C" w:rsidRDefault="00B8753C" w:rsidP="0034091B">
      <w:pPr>
        <w:pStyle w:val="BasistekstSURF"/>
      </w:pPr>
    </w:p>
    <w:p w14:paraId="04B2751E" w14:textId="2554776C" w:rsidR="00B8753C" w:rsidRDefault="00B8753C" w:rsidP="0034091B">
      <w:pPr>
        <w:pStyle w:val="BasistekstSURF"/>
      </w:pPr>
      <w:r>
        <w:t>Hoe wij de persoonsgegevens beveiligen lees je in hoofdstuk 4.</w:t>
      </w:r>
    </w:p>
    <w:p w14:paraId="3635B48F" w14:textId="59F74F67" w:rsidR="00B8753C" w:rsidRDefault="00B8753C" w:rsidP="0034091B">
      <w:pPr>
        <w:pStyle w:val="BasistekstSURF"/>
      </w:pPr>
    </w:p>
    <w:p w14:paraId="6A641122" w14:textId="0A414BF9" w:rsidR="00B8753C" w:rsidRDefault="00B8753C" w:rsidP="0034091B">
      <w:pPr>
        <w:pStyle w:val="BasistekstSURF"/>
      </w:pPr>
      <w:r>
        <w:t>Hoofdstuk 5 beschrijft tot slot alle andere afspraken, zoals wanneer wij dit document mogen wijzigen. Hier staat ook beschreven hoe je een vraag of klacht kunt insturen en wat hiervoor onze contactgegevens zijn.</w:t>
      </w:r>
    </w:p>
    <w:p w14:paraId="049283F2" w14:textId="1F7BD883" w:rsidR="009F250E" w:rsidRDefault="00B8753C" w:rsidP="009F250E">
      <w:pPr>
        <w:pStyle w:val="Kop2"/>
      </w:pPr>
      <w:bookmarkStart w:id="5" w:name="_Toc174535539"/>
      <w:r>
        <w:t>Verklarende woordenlijst</w:t>
      </w:r>
      <w:bookmarkEnd w:id="5"/>
    </w:p>
    <w:tbl>
      <w:tblPr>
        <w:tblStyle w:val="TabelstijllichtgroenSURF"/>
        <w:tblW w:w="0" w:type="auto"/>
        <w:tblLook w:val="04A0" w:firstRow="1" w:lastRow="0" w:firstColumn="1" w:lastColumn="0" w:noHBand="0" w:noVBand="1"/>
      </w:tblPr>
      <w:tblGrid>
        <w:gridCol w:w="4332"/>
        <w:gridCol w:w="4332"/>
      </w:tblGrid>
      <w:tr w:rsidR="0099246F" w14:paraId="51B8B8BD" w14:textId="77777777" w:rsidTr="0015566B">
        <w:trPr>
          <w:cnfStyle w:val="100000000000" w:firstRow="1" w:lastRow="0" w:firstColumn="0" w:lastColumn="0" w:oddVBand="0" w:evenVBand="0" w:oddHBand="0" w:evenHBand="0" w:firstRowFirstColumn="0" w:firstRowLastColumn="0" w:lastRowFirstColumn="0" w:lastRowLastColumn="0"/>
        </w:trPr>
        <w:tc>
          <w:tcPr>
            <w:tcW w:w="4332" w:type="dxa"/>
            <w:shd w:val="clear" w:color="auto" w:fill="auto"/>
          </w:tcPr>
          <w:p w14:paraId="7D810983" w14:textId="6E1F9EF3" w:rsidR="0099246F" w:rsidRDefault="0099246F" w:rsidP="00B8753C">
            <w:pPr>
              <w:pStyle w:val="BasistekstSURF"/>
            </w:pPr>
            <w:r>
              <w:t>Bezwaar</w:t>
            </w:r>
          </w:p>
        </w:tc>
        <w:tc>
          <w:tcPr>
            <w:tcW w:w="4332" w:type="dxa"/>
            <w:shd w:val="clear" w:color="auto" w:fill="auto"/>
          </w:tcPr>
          <w:p w14:paraId="5A56DF13" w14:textId="0AB51475" w:rsidR="0099246F" w:rsidRDefault="0099246F" w:rsidP="00B8753C">
            <w:pPr>
              <w:pStyle w:val="BasistekstSURF"/>
            </w:pPr>
            <w:r>
              <w:t>Een juridische manier om aan te geven dat je het ergens niet mee eens bent, zoals met een beslissing. Je schrijft op dat je het niet eens bent en stuurt dit naar de organisatie.</w:t>
            </w:r>
          </w:p>
        </w:tc>
      </w:tr>
      <w:tr w:rsidR="0099246F" w14:paraId="744BC06B" w14:textId="77777777" w:rsidTr="0015566B">
        <w:tc>
          <w:tcPr>
            <w:tcW w:w="4332" w:type="dxa"/>
          </w:tcPr>
          <w:p w14:paraId="36940686" w14:textId="5DBA2461" w:rsidR="0099246F" w:rsidRDefault="0099246F" w:rsidP="00B8753C">
            <w:pPr>
              <w:pStyle w:val="BasistekstSURF"/>
            </w:pPr>
            <w:r>
              <w:t>Doeleinden</w:t>
            </w:r>
          </w:p>
        </w:tc>
        <w:tc>
          <w:tcPr>
            <w:tcW w:w="4332" w:type="dxa"/>
          </w:tcPr>
          <w:p w14:paraId="67CB10AE" w14:textId="0C90169D" w:rsidR="0099246F" w:rsidRDefault="00FB2DA5" w:rsidP="00B8753C">
            <w:pPr>
              <w:pStyle w:val="BasistekstSURF"/>
            </w:pPr>
            <w:r>
              <w:t>Het doel waarvoor de persoonsgegevens verzameld mogen worden. Zie hoofdstuk 3.</w:t>
            </w:r>
          </w:p>
        </w:tc>
      </w:tr>
      <w:tr w:rsidR="0099246F" w14:paraId="497E0DD9" w14:textId="77777777" w:rsidTr="0015566B">
        <w:tc>
          <w:tcPr>
            <w:tcW w:w="4332" w:type="dxa"/>
          </w:tcPr>
          <w:p w14:paraId="1921C794" w14:textId="4919A053" w:rsidR="0099246F" w:rsidRDefault="0099246F" w:rsidP="00B8753C">
            <w:pPr>
              <w:pStyle w:val="BasistekstSURF"/>
            </w:pPr>
            <w:r>
              <w:t>Derde partijen</w:t>
            </w:r>
          </w:p>
        </w:tc>
        <w:tc>
          <w:tcPr>
            <w:tcW w:w="4332" w:type="dxa"/>
          </w:tcPr>
          <w:p w14:paraId="3FF2323C" w14:textId="7D4BDCCF" w:rsidR="0099246F" w:rsidRDefault="00FB2DA5" w:rsidP="00B8753C">
            <w:pPr>
              <w:pStyle w:val="BasistekstSURF"/>
            </w:pPr>
            <w:r>
              <w:t>Andere organisaties of personen dan onze instelling en jijzelf.</w:t>
            </w:r>
          </w:p>
        </w:tc>
      </w:tr>
      <w:tr w:rsidR="0099246F" w14:paraId="4DDAACD6" w14:textId="77777777" w:rsidTr="0015566B">
        <w:tc>
          <w:tcPr>
            <w:tcW w:w="4332" w:type="dxa"/>
          </w:tcPr>
          <w:p w14:paraId="03E626D0" w14:textId="1134C52B" w:rsidR="0099246F" w:rsidRDefault="0099246F" w:rsidP="00B8753C">
            <w:pPr>
              <w:pStyle w:val="BasistekstSURF"/>
            </w:pPr>
            <w:r>
              <w:lastRenderedPageBreak/>
              <w:t>Gerechtvaardigd belang</w:t>
            </w:r>
          </w:p>
        </w:tc>
        <w:tc>
          <w:tcPr>
            <w:tcW w:w="4332" w:type="dxa"/>
          </w:tcPr>
          <w:p w14:paraId="2F6B9909" w14:textId="597FB73F" w:rsidR="0099246F" w:rsidRDefault="00FB2DA5" w:rsidP="00B8753C">
            <w:pPr>
              <w:pStyle w:val="BasistekstSURF"/>
            </w:pPr>
            <w:r>
              <w:t>Een van de zes grondslagen, dus redenen, op basis waarvan persoonsgegevens gebruikt mogen worden.</w:t>
            </w:r>
          </w:p>
        </w:tc>
      </w:tr>
      <w:tr w:rsidR="0099246F" w14:paraId="565AFA57" w14:textId="77777777" w:rsidTr="0015566B">
        <w:tc>
          <w:tcPr>
            <w:tcW w:w="4332" w:type="dxa"/>
          </w:tcPr>
          <w:p w14:paraId="59255AEB" w14:textId="364BE315" w:rsidR="0099246F" w:rsidRDefault="0099246F" w:rsidP="00B8753C">
            <w:pPr>
              <w:pStyle w:val="BasistekstSURF"/>
            </w:pPr>
            <w:r>
              <w:t>Overeenkomst</w:t>
            </w:r>
          </w:p>
        </w:tc>
        <w:tc>
          <w:tcPr>
            <w:tcW w:w="4332" w:type="dxa"/>
          </w:tcPr>
          <w:p w14:paraId="091DC6A9" w14:textId="2036A780" w:rsidR="0099246F" w:rsidRDefault="00FB2DA5" w:rsidP="00B8753C">
            <w:pPr>
              <w:pStyle w:val="BasistekstSURF"/>
            </w:pPr>
            <w:r>
              <w:t>Afspraak tussen twee of meer partijen. Ook wel contract. Als we zeggen ‘ter uitvoering van de overeenkomst, dan bedoelen wij het contract dat je met ons hebt gesloten.</w:t>
            </w:r>
          </w:p>
        </w:tc>
      </w:tr>
      <w:tr w:rsidR="0099246F" w14:paraId="4DD21AC2" w14:textId="77777777" w:rsidTr="0015566B">
        <w:tc>
          <w:tcPr>
            <w:tcW w:w="4332" w:type="dxa"/>
          </w:tcPr>
          <w:p w14:paraId="7B42B73D" w14:textId="71B7170C" w:rsidR="0099246F" w:rsidRDefault="0099246F" w:rsidP="00B8753C">
            <w:pPr>
              <w:pStyle w:val="BasistekstSURF"/>
            </w:pPr>
            <w:r>
              <w:t>Persoonsgegevens</w:t>
            </w:r>
          </w:p>
        </w:tc>
        <w:tc>
          <w:tcPr>
            <w:tcW w:w="4332" w:type="dxa"/>
          </w:tcPr>
          <w:p w14:paraId="497CA4FB" w14:textId="25A53589" w:rsidR="0099246F" w:rsidRDefault="00FB2DA5" w:rsidP="00B8753C">
            <w:pPr>
              <w:pStyle w:val="BasistekstSURF"/>
            </w:pPr>
            <w:r>
              <w:t>Alle informatie die direct over iemand gaat of naar die persoon te herleiden is.</w:t>
            </w:r>
          </w:p>
        </w:tc>
      </w:tr>
      <w:tr w:rsidR="0099246F" w14:paraId="7CCB30F5" w14:textId="77777777" w:rsidTr="0015566B">
        <w:tc>
          <w:tcPr>
            <w:tcW w:w="4332" w:type="dxa"/>
          </w:tcPr>
          <w:p w14:paraId="40052C37" w14:textId="11289433" w:rsidR="0099246F" w:rsidRDefault="0099246F" w:rsidP="00B8753C">
            <w:pPr>
              <w:pStyle w:val="BasistekstSURF"/>
            </w:pPr>
            <w:r>
              <w:t>Verwerken</w:t>
            </w:r>
          </w:p>
        </w:tc>
        <w:tc>
          <w:tcPr>
            <w:tcW w:w="4332" w:type="dxa"/>
          </w:tcPr>
          <w:p w14:paraId="217E13D2" w14:textId="75D813CB" w:rsidR="0099246F" w:rsidRDefault="00FB2DA5" w:rsidP="00B8753C">
            <w:pPr>
              <w:pStyle w:val="BasistekstSURF"/>
            </w:pPr>
            <w:r>
              <w:t>Alles wat een organisatie met persoonsgegevens kan en mag doen. Dit kan verzamelen zijn, maar ook vernietigen van deze gegevens.</w:t>
            </w:r>
          </w:p>
        </w:tc>
      </w:tr>
    </w:tbl>
    <w:p w14:paraId="7ACF28A5" w14:textId="73F9136F" w:rsidR="00AE61B4" w:rsidRDefault="00AE61B4" w:rsidP="00B8753C">
      <w:pPr>
        <w:pStyle w:val="BasistekstSURF"/>
      </w:pPr>
    </w:p>
    <w:p w14:paraId="22C2EA5F" w14:textId="6391C72B" w:rsidR="00B8753C" w:rsidRPr="00AE61B4" w:rsidRDefault="00B8753C" w:rsidP="00B8753C">
      <w:pPr>
        <w:pStyle w:val="BasistekstSURF"/>
      </w:pPr>
    </w:p>
    <w:p w14:paraId="0E91C5F3" w14:textId="5856321B" w:rsidR="00633AAC" w:rsidRDefault="00FB2DA5" w:rsidP="00633AAC">
      <w:pPr>
        <w:pStyle w:val="Kop1"/>
      </w:pPr>
      <w:bookmarkStart w:id="6" w:name="_Toc174535540"/>
      <w:r>
        <w:lastRenderedPageBreak/>
        <w:t>Wat zijn</w:t>
      </w:r>
      <w:r w:rsidR="00814671">
        <w:t xml:space="preserve"> jouw</w:t>
      </w:r>
      <w:r>
        <w:t xml:space="preserve"> </w:t>
      </w:r>
      <w:proofErr w:type="spellStart"/>
      <w:r>
        <w:t>privacyrechten</w:t>
      </w:r>
      <w:proofErr w:type="spellEnd"/>
      <w:r>
        <w:t>?</w:t>
      </w:r>
      <w:bookmarkEnd w:id="6"/>
    </w:p>
    <w:p w14:paraId="0F4454B9" w14:textId="721C8DD7" w:rsidR="00FB2DA5" w:rsidRPr="00FB2DA5" w:rsidRDefault="001756FA" w:rsidP="00FB2DA5">
      <w:pPr>
        <w:pStyle w:val="BasistekstSURF"/>
      </w:pPr>
      <w:r>
        <w:t>Onze instelling respecteert de rechten die iedereen heeft, dus ook als het gaat om privacy. Welke rechten je hebt en hoe jij hier gebruik van kunt maken lees je hieronder.</w:t>
      </w:r>
    </w:p>
    <w:p w14:paraId="0963C5D6" w14:textId="72676CCD" w:rsidR="00633AAC" w:rsidRDefault="001756FA" w:rsidP="00633AAC">
      <w:pPr>
        <w:pStyle w:val="Kop2"/>
      </w:pPr>
      <w:bookmarkStart w:id="7" w:name="_Toc174535541"/>
      <w:r>
        <w:t xml:space="preserve">Jouw </w:t>
      </w:r>
      <w:proofErr w:type="spellStart"/>
      <w:r>
        <w:t>privacyrechten</w:t>
      </w:r>
      <w:bookmarkEnd w:id="7"/>
      <w:proofErr w:type="spellEnd"/>
    </w:p>
    <w:p w14:paraId="53A94BF4" w14:textId="02771554" w:rsidR="00633AAC" w:rsidRDefault="00633AAC" w:rsidP="00633AAC">
      <w:pPr>
        <w:pStyle w:val="BasistekstSURF"/>
      </w:pPr>
    </w:p>
    <w:p w14:paraId="3755F9AD" w14:textId="2410E242" w:rsidR="001756FA" w:rsidRPr="003046EB" w:rsidRDefault="001756FA" w:rsidP="00BE6BD0">
      <w:pPr>
        <w:pStyle w:val="BasistekstSURF"/>
        <w:numPr>
          <w:ilvl w:val="0"/>
          <w:numId w:val="28"/>
        </w:numPr>
        <w:rPr>
          <w:b/>
          <w:bCs/>
        </w:rPr>
      </w:pPr>
      <w:r w:rsidRPr="003046EB">
        <w:rPr>
          <w:b/>
          <w:bCs/>
        </w:rPr>
        <w:t>Recht op inzage</w:t>
      </w:r>
    </w:p>
    <w:p w14:paraId="397C594E" w14:textId="0DDDB652" w:rsidR="001756FA" w:rsidRDefault="001756FA" w:rsidP="001756FA">
      <w:pPr>
        <w:pStyle w:val="BasistekstSURF"/>
        <w:ind w:left="720"/>
      </w:pPr>
      <w:r>
        <w:t>Je hebt het recht om de persoonsgegevens die wij van jou verwerken, in te zien.</w:t>
      </w:r>
    </w:p>
    <w:p w14:paraId="06476493" w14:textId="77777777" w:rsidR="001756FA" w:rsidRDefault="001756FA" w:rsidP="001756FA">
      <w:pPr>
        <w:pStyle w:val="BasistekstSURF"/>
        <w:ind w:left="720"/>
      </w:pPr>
    </w:p>
    <w:p w14:paraId="37284F27" w14:textId="01915CA1" w:rsidR="001756FA" w:rsidRPr="003046EB" w:rsidRDefault="001756FA" w:rsidP="00BE6BD0">
      <w:pPr>
        <w:pStyle w:val="BasistekstSURF"/>
        <w:numPr>
          <w:ilvl w:val="0"/>
          <w:numId w:val="28"/>
        </w:numPr>
        <w:rPr>
          <w:b/>
          <w:bCs/>
        </w:rPr>
      </w:pPr>
      <w:r w:rsidRPr="003046EB">
        <w:rPr>
          <w:b/>
          <w:bCs/>
        </w:rPr>
        <w:t>Recht op rectificatie</w:t>
      </w:r>
    </w:p>
    <w:p w14:paraId="068F1DAF" w14:textId="27AED0DD" w:rsidR="001756FA" w:rsidRDefault="003046EB" w:rsidP="003046EB">
      <w:pPr>
        <w:pStyle w:val="BasistekstSURF"/>
        <w:ind w:left="720"/>
      </w:pPr>
      <w:r>
        <w:t>Je hebt het recht de persoonsgegevens die wij van jou verwerken, te corrigeren of aan te vullen, als deze onjuist of onvolledig zijn.</w:t>
      </w:r>
    </w:p>
    <w:p w14:paraId="30C2DAB6" w14:textId="77777777" w:rsidR="003046EB" w:rsidRDefault="003046EB" w:rsidP="003046EB">
      <w:pPr>
        <w:pStyle w:val="BasistekstSURF"/>
        <w:ind w:left="720"/>
      </w:pPr>
    </w:p>
    <w:p w14:paraId="211F5F51" w14:textId="08B68ACF" w:rsidR="001756FA" w:rsidRPr="003046EB" w:rsidRDefault="001756FA" w:rsidP="00BE6BD0">
      <w:pPr>
        <w:pStyle w:val="BasistekstSURF"/>
        <w:numPr>
          <w:ilvl w:val="0"/>
          <w:numId w:val="28"/>
        </w:numPr>
        <w:rPr>
          <w:b/>
          <w:bCs/>
        </w:rPr>
      </w:pPr>
      <w:r w:rsidRPr="003046EB">
        <w:rPr>
          <w:b/>
          <w:bCs/>
        </w:rPr>
        <w:t>Recht van bezwaar</w:t>
      </w:r>
    </w:p>
    <w:p w14:paraId="3380675E" w14:textId="2D75603D" w:rsidR="001756FA" w:rsidRDefault="003046EB" w:rsidP="003046EB">
      <w:pPr>
        <w:pStyle w:val="BasistekstSURF"/>
        <w:ind w:left="720"/>
      </w:pPr>
      <w:r>
        <w:t>Je kunt bezwaar maken tegen de verwerking van jouw persoonsgegevens. Ook kun je bezwaar maken tegen direct aan jou gerichte advertenties.</w:t>
      </w:r>
    </w:p>
    <w:p w14:paraId="4AF54789" w14:textId="77777777" w:rsidR="003046EB" w:rsidRDefault="003046EB" w:rsidP="003046EB">
      <w:pPr>
        <w:pStyle w:val="BasistekstSURF"/>
        <w:ind w:left="720"/>
      </w:pPr>
    </w:p>
    <w:p w14:paraId="079E5B42" w14:textId="00F11F17" w:rsidR="001756FA" w:rsidRPr="003046EB" w:rsidRDefault="001756FA" w:rsidP="00BE6BD0">
      <w:pPr>
        <w:pStyle w:val="BasistekstSURF"/>
        <w:numPr>
          <w:ilvl w:val="0"/>
          <w:numId w:val="28"/>
        </w:numPr>
        <w:rPr>
          <w:b/>
          <w:bCs/>
        </w:rPr>
      </w:pPr>
      <w:r w:rsidRPr="003046EB">
        <w:rPr>
          <w:b/>
          <w:bCs/>
        </w:rPr>
        <w:t>Recht op verwijdering</w:t>
      </w:r>
    </w:p>
    <w:p w14:paraId="05A82C3C" w14:textId="67DDE8A5" w:rsidR="001756FA" w:rsidRDefault="003046EB" w:rsidP="003046EB">
      <w:pPr>
        <w:pStyle w:val="BasistekstSURF"/>
        <w:ind w:left="720"/>
      </w:pPr>
      <w:r>
        <w:t>Je kunt ons verzoeken om jouw persoonsgegevens te verwijderen.</w:t>
      </w:r>
    </w:p>
    <w:p w14:paraId="0B05B5B2" w14:textId="77777777" w:rsidR="003046EB" w:rsidRDefault="003046EB" w:rsidP="003046EB">
      <w:pPr>
        <w:pStyle w:val="BasistekstSURF"/>
        <w:ind w:left="720"/>
      </w:pPr>
    </w:p>
    <w:p w14:paraId="1CBD3C3D" w14:textId="1487EE42" w:rsidR="003046EB" w:rsidRPr="003046EB" w:rsidRDefault="003046EB" w:rsidP="00BE6BD0">
      <w:pPr>
        <w:pStyle w:val="BasistekstSURF"/>
        <w:numPr>
          <w:ilvl w:val="0"/>
          <w:numId w:val="28"/>
        </w:numPr>
        <w:rPr>
          <w:b/>
          <w:bCs/>
        </w:rPr>
      </w:pPr>
      <w:r w:rsidRPr="003046EB">
        <w:rPr>
          <w:b/>
          <w:bCs/>
        </w:rPr>
        <w:t>Recht om je toestemming in te trekken</w:t>
      </w:r>
    </w:p>
    <w:p w14:paraId="578ED3ED" w14:textId="4E8CF277" w:rsidR="003046EB" w:rsidRDefault="003046EB" w:rsidP="003046EB">
      <w:pPr>
        <w:pStyle w:val="BasistekstSURF"/>
        <w:ind w:left="720"/>
      </w:pPr>
      <w:r>
        <w:t>Als je ons toestemming hebt gegevens om persoonsgegevens te verwerken, dan kun je deze toestemming altijd intrekken.</w:t>
      </w:r>
    </w:p>
    <w:p w14:paraId="4D2F9173" w14:textId="77777777" w:rsidR="003046EB" w:rsidRDefault="003046EB" w:rsidP="003046EB">
      <w:pPr>
        <w:pStyle w:val="BasistekstSURF"/>
        <w:ind w:left="720"/>
      </w:pPr>
    </w:p>
    <w:p w14:paraId="385D7DCF" w14:textId="59FB6778" w:rsidR="001756FA" w:rsidRPr="003046EB" w:rsidRDefault="001756FA" w:rsidP="00BE6BD0">
      <w:pPr>
        <w:pStyle w:val="BasistekstSURF"/>
        <w:numPr>
          <w:ilvl w:val="0"/>
          <w:numId w:val="28"/>
        </w:numPr>
        <w:rPr>
          <w:b/>
          <w:bCs/>
        </w:rPr>
      </w:pPr>
      <w:r w:rsidRPr="003046EB">
        <w:rPr>
          <w:b/>
          <w:bCs/>
        </w:rPr>
        <w:t>Recht op overdraagbaarheid van gegevens</w:t>
      </w:r>
    </w:p>
    <w:p w14:paraId="1A576A7D" w14:textId="25049B75" w:rsidR="001756FA" w:rsidRDefault="003046EB" w:rsidP="003046EB">
      <w:pPr>
        <w:pStyle w:val="BasistekstSURF"/>
        <w:ind w:left="720"/>
      </w:pPr>
      <w:r>
        <w:t>Als het technisch mogelijk is, heb je het recht om de persoonsgegevens die wij van jou verwerken te laten overdragen naar een derde partij.</w:t>
      </w:r>
    </w:p>
    <w:p w14:paraId="0E24CF0C" w14:textId="77777777" w:rsidR="003046EB" w:rsidRDefault="003046EB" w:rsidP="003046EB">
      <w:pPr>
        <w:pStyle w:val="BasistekstSURF"/>
        <w:ind w:left="720"/>
      </w:pPr>
    </w:p>
    <w:p w14:paraId="4742D3C1" w14:textId="151358EB" w:rsidR="001756FA" w:rsidRPr="003046EB" w:rsidRDefault="001756FA" w:rsidP="00BE6BD0">
      <w:pPr>
        <w:pStyle w:val="BasistekstSURF"/>
        <w:numPr>
          <w:ilvl w:val="0"/>
          <w:numId w:val="28"/>
        </w:numPr>
        <w:rPr>
          <w:b/>
          <w:bCs/>
        </w:rPr>
      </w:pPr>
      <w:r w:rsidRPr="003046EB">
        <w:rPr>
          <w:b/>
          <w:bCs/>
        </w:rPr>
        <w:t>Recht op beperking van verwerking</w:t>
      </w:r>
    </w:p>
    <w:p w14:paraId="20D3A5BC" w14:textId="7A98F2E1" w:rsidR="00633AAC" w:rsidRDefault="003046EB" w:rsidP="00AD31CD">
      <w:pPr>
        <w:pStyle w:val="BasistekstSURF"/>
        <w:ind w:left="720"/>
      </w:pPr>
      <w:r>
        <w:t>In sommige gevallen kun je ons verzoeken om het verwerken van jouw persoonsgegevens te beperken. Dit kan ook tijdelijk zijn.</w:t>
      </w:r>
    </w:p>
    <w:p w14:paraId="55A9FD91" w14:textId="0AF47128" w:rsidR="00E3711B" w:rsidRDefault="0011173B" w:rsidP="00E3711B">
      <w:pPr>
        <w:pStyle w:val="Kop2"/>
      </w:pPr>
      <w:bookmarkStart w:id="8" w:name="_Toc174535542"/>
      <w:r>
        <w:t>Gebruik maken van jouw rechten</w:t>
      </w:r>
      <w:bookmarkEnd w:id="8"/>
    </w:p>
    <w:p w14:paraId="530EEB59" w14:textId="609DACC1" w:rsidR="00E3711B" w:rsidRDefault="0011173B" w:rsidP="00E3711B">
      <w:pPr>
        <w:pStyle w:val="BasistekstSURF"/>
      </w:pPr>
      <w:r>
        <w:t xml:space="preserve">Als je gebruik wilt maken van een of meerdere van de hiervoor beschreven rechten dan kun je hiervoor een bericht (verzoek) sturen naar </w:t>
      </w:r>
      <w:r w:rsidRPr="0011173B">
        <w:rPr>
          <w:highlight w:val="yellow"/>
        </w:rPr>
        <w:t>[e-mailadres]</w:t>
      </w:r>
      <w:r>
        <w:t>.</w:t>
      </w:r>
    </w:p>
    <w:p w14:paraId="469765F7" w14:textId="77777777" w:rsidR="0011173B" w:rsidRDefault="0011173B" w:rsidP="00E3711B">
      <w:pPr>
        <w:pStyle w:val="BasistekstSURF"/>
      </w:pPr>
    </w:p>
    <w:p w14:paraId="721E6FB4" w14:textId="22C58DA0" w:rsidR="00E3711B" w:rsidRPr="00E3711B" w:rsidRDefault="0011173B" w:rsidP="00AD31CD">
      <w:pPr>
        <w:pStyle w:val="BasistekstSURF"/>
      </w:pPr>
      <w:r>
        <w:t xml:space="preserve">Bij jouw verzoek kunnen wij je vragen om je te identificeren Wij vragen hiervoor gegevens op, zodat we er zeker van zijn dat jij de juiste persoon bent van die de persoonsgegevens zijn. Wij zullen in principe binnen één [1] maand aan jouw verzoek voldoen. Deze periode kan met twee [2] maanden worden verlengd. Dit kan gebeuren als er redenen zijn die te maken hebben met </w:t>
      </w:r>
      <w:r w:rsidR="00AD31CD">
        <w:t xml:space="preserve">de specifieke </w:t>
      </w:r>
      <w:proofErr w:type="spellStart"/>
      <w:r w:rsidR="00AD31CD">
        <w:t>privacyrechten</w:t>
      </w:r>
      <w:proofErr w:type="spellEnd"/>
      <w:r w:rsidR="00AD31CD">
        <w:t xml:space="preserve"> of als het verzoek ingewikkeld is. Als wij de periode verlengen, dan stellen wij jou daar tijdig van op de hoogte.</w:t>
      </w:r>
    </w:p>
    <w:p w14:paraId="524FEF10" w14:textId="24120796" w:rsidR="00633AAC" w:rsidRDefault="00AD31CD" w:rsidP="00633AAC">
      <w:pPr>
        <w:pStyle w:val="Kop1"/>
      </w:pPr>
      <w:bookmarkStart w:id="9" w:name="_Toc174535543"/>
      <w:r>
        <w:lastRenderedPageBreak/>
        <w:t>Voor welke doeleinden gebruiken wij jouw persoonsgegevens?</w:t>
      </w:r>
      <w:bookmarkEnd w:id="9"/>
    </w:p>
    <w:p w14:paraId="31E98E9C" w14:textId="6F846C21" w:rsidR="00E216AC" w:rsidRPr="00E216AC" w:rsidRDefault="00E216AC" w:rsidP="00E216AC">
      <w:pPr>
        <w:pStyle w:val="BasistekstSURF"/>
      </w:pPr>
      <w:r>
        <w:t>In dit hoofdstuk lees je welke persoonsgegevens wij van jou krijgen, met welk doe we die verwerken en hoe lang die worden bewaard.</w:t>
      </w:r>
    </w:p>
    <w:p w14:paraId="5F932B00" w14:textId="00850D62" w:rsidR="00633AAC" w:rsidRDefault="000B7BDE" w:rsidP="00633AAC">
      <w:pPr>
        <w:pStyle w:val="Kop2"/>
      </w:pPr>
      <w:bookmarkStart w:id="10" w:name="_Toc174535544"/>
      <w:r>
        <w:t>Aanmelden als student</w:t>
      </w:r>
      <w:bookmarkEnd w:id="10"/>
    </w:p>
    <w:p w14:paraId="46C35D66" w14:textId="77777777" w:rsidR="009C3602" w:rsidRDefault="009C3602" w:rsidP="00633AAC">
      <w:pPr>
        <w:pStyle w:val="BasistekstSURF"/>
        <w:rPr>
          <w:i/>
          <w:iCs/>
        </w:rPr>
      </w:pPr>
    </w:p>
    <w:p w14:paraId="2BE5984F" w14:textId="53322BB3" w:rsidR="00633AAC" w:rsidRPr="006B0558" w:rsidRDefault="006B0558" w:rsidP="00633AAC">
      <w:pPr>
        <w:pStyle w:val="BasistekstSURF"/>
        <w:rPr>
          <w:i/>
          <w:iCs/>
        </w:rPr>
      </w:pPr>
      <w:r w:rsidRPr="006B0558">
        <w:rPr>
          <w:i/>
          <w:iCs/>
        </w:rPr>
        <w:t>Wettelijke grondslag: het uitvoeren van de overeenkomst.</w:t>
      </w:r>
    </w:p>
    <w:p w14:paraId="33E99E0E" w14:textId="77777777" w:rsidR="006B0558" w:rsidRDefault="006B0558" w:rsidP="00633AAC">
      <w:pPr>
        <w:pStyle w:val="BasistekstSURF"/>
      </w:pPr>
    </w:p>
    <w:p w14:paraId="46B70118" w14:textId="371C049A" w:rsidR="006B0558" w:rsidRDefault="006B0558" w:rsidP="00633AAC">
      <w:pPr>
        <w:pStyle w:val="BasistekstSURF"/>
      </w:pPr>
      <w:r>
        <w:t xml:space="preserve">Om aan onze instelling te studeren, moet jij je eerst aanmelden. Om de overeenkomst die wij hiermee met jou aangaan uit te kunnen voeren verwerken wij jouw persoonsgegevens. Ook hebben wij deze gegevens nodig om jouw aanmelding te kunnen behandelen. Welke gegevens wij bij jouw aanmelding verwerken lees je in tabel </w:t>
      </w:r>
      <w:r w:rsidR="00595B9C">
        <w:t>1</w:t>
      </w:r>
      <w:r>
        <w:t>.</w:t>
      </w:r>
    </w:p>
    <w:p w14:paraId="7F7D7FAA" w14:textId="77777777" w:rsidR="006B0558" w:rsidRDefault="006B0558"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6B0558" w:rsidRPr="009D58F6" w14:paraId="6874C982" w14:textId="77777777" w:rsidTr="005B5F58">
        <w:trPr>
          <w:cnfStyle w:val="100000000000" w:firstRow="1" w:lastRow="0" w:firstColumn="0" w:lastColumn="0" w:oddVBand="0" w:evenVBand="0" w:oddHBand="0" w:evenHBand="0" w:firstRowFirstColumn="0" w:firstRowLastColumn="0" w:lastRowFirstColumn="0" w:lastRowLastColumn="0"/>
          <w:trHeight w:val="396"/>
        </w:trPr>
        <w:tc>
          <w:tcPr>
            <w:tcW w:w="5000" w:type="pct"/>
            <w:gridSpan w:val="3"/>
          </w:tcPr>
          <w:p w14:paraId="171A567D" w14:textId="77777777" w:rsidR="006B0558" w:rsidRPr="009D58F6" w:rsidRDefault="006B0558" w:rsidP="005B5F58">
            <w:pPr>
              <w:pStyle w:val="BasistekstSURF"/>
              <w:spacing w:line="240" w:lineRule="auto"/>
              <w:rPr>
                <w:rFonts w:asciiTheme="minorHAnsi" w:hAnsiTheme="minorHAnsi" w:cstheme="minorHAnsi"/>
                <w:sz w:val="21"/>
                <w:szCs w:val="21"/>
              </w:rPr>
            </w:pPr>
            <w:r w:rsidRPr="00E66D8E">
              <w:rPr>
                <w:rFonts w:asciiTheme="minorHAnsi" w:hAnsiTheme="minorHAnsi" w:cstheme="minorHAnsi"/>
                <w:szCs w:val="22"/>
              </w:rPr>
              <w:t>Tabel 1: Een overzicht van de gegevens die wij verwerken voor het uitvoeren van de overeenkomst. En behandeling van jouw aanmelding als student.</w:t>
            </w:r>
          </w:p>
        </w:tc>
      </w:tr>
      <w:tr w:rsidR="006B0558" w:rsidRPr="009D58F6" w14:paraId="7682E456" w14:textId="77777777" w:rsidTr="005B5F58">
        <w:trPr>
          <w:trHeight w:val="396"/>
        </w:trPr>
        <w:tc>
          <w:tcPr>
            <w:tcW w:w="5000" w:type="pct"/>
            <w:gridSpan w:val="3"/>
            <w:shd w:val="clear" w:color="auto" w:fill="EDF2D8" w:themeFill="accent6" w:themeFillTint="33"/>
          </w:tcPr>
          <w:p w14:paraId="636360BB" w14:textId="77777777" w:rsidR="006B0558" w:rsidRPr="009D58F6" w:rsidRDefault="006B0558" w:rsidP="005B5F58">
            <w:pPr>
              <w:pStyle w:val="BasistekstSURF"/>
              <w:spacing w:line="240" w:lineRule="auto"/>
              <w:rPr>
                <w:rFonts w:asciiTheme="minorHAnsi" w:hAnsiTheme="minorHAnsi" w:cstheme="minorHAnsi"/>
                <w:b/>
                <w:bCs/>
                <w:sz w:val="20"/>
                <w:szCs w:val="20"/>
              </w:rPr>
            </w:pPr>
            <w:r w:rsidRPr="001E56BC">
              <w:rPr>
                <w:rFonts w:asciiTheme="minorHAnsi" w:hAnsiTheme="minorHAnsi" w:cstheme="minorHAnsi"/>
                <w:b/>
                <w:bCs/>
                <w:sz w:val="21"/>
                <w:szCs w:val="16"/>
              </w:rPr>
              <w:t>Je persoonlijke gegevens:</w:t>
            </w:r>
          </w:p>
        </w:tc>
      </w:tr>
      <w:tr w:rsidR="006B0558" w:rsidRPr="009D58F6" w14:paraId="0A96156B" w14:textId="77777777" w:rsidTr="005B5F58">
        <w:tc>
          <w:tcPr>
            <w:tcW w:w="1740" w:type="pct"/>
          </w:tcPr>
          <w:p w14:paraId="167EA17E"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Achternaam</w:t>
            </w:r>
          </w:p>
        </w:tc>
        <w:tc>
          <w:tcPr>
            <w:tcW w:w="1630" w:type="pct"/>
          </w:tcPr>
          <w:p w14:paraId="130627FB"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Tussenvoegsels</w:t>
            </w:r>
          </w:p>
        </w:tc>
        <w:tc>
          <w:tcPr>
            <w:tcW w:w="1630" w:type="pct"/>
          </w:tcPr>
          <w:p w14:paraId="6E388D6A"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Eerste officiële naam</w:t>
            </w:r>
          </w:p>
        </w:tc>
      </w:tr>
      <w:tr w:rsidR="006B0558" w:rsidRPr="009D58F6" w14:paraId="624CCD7D" w14:textId="77777777" w:rsidTr="005B5F58">
        <w:tc>
          <w:tcPr>
            <w:tcW w:w="1740" w:type="pct"/>
          </w:tcPr>
          <w:p w14:paraId="3AC071BA"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Voorletters</w:t>
            </w:r>
          </w:p>
        </w:tc>
        <w:tc>
          <w:tcPr>
            <w:tcW w:w="1630" w:type="pct"/>
          </w:tcPr>
          <w:p w14:paraId="03D7CDD5"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Roepnaam</w:t>
            </w:r>
          </w:p>
        </w:tc>
        <w:tc>
          <w:tcPr>
            <w:tcW w:w="1630" w:type="pct"/>
          </w:tcPr>
          <w:p w14:paraId="09000F04"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Geboortedatum</w:t>
            </w:r>
          </w:p>
        </w:tc>
      </w:tr>
      <w:tr w:rsidR="006B0558" w:rsidRPr="009D58F6" w14:paraId="36AE07DE" w14:textId="77777777" w:rsidTr="005B5F58">
        <w:tc>
          <w:tcPr>
            <w:tcW w:w="1740" w:type="pct"/>
          </w:tcPr>
          <w:p w14:paraId="377427BA"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Geboortegemeente</w:t>
            </w:r>
          </w:p>
        </w:tc>
        <w:tc>
          <w:tcPr>
            <w:tcW w:w="1630" w:type="pct"/>
          </w:tcPr>
          <w:p w14:paraId="7E24D2F3"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Geboorteland</w:t>
            </w:r>
          </w:p>
        </w:tc>
        <w:tc>
          <w:tcPr>
            <w:tcW w:w="1630" w:type="pct"/>
          </w:tcPr>
          <w:p w14:paraId="65BD9FF3"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Nationaliteit</w:t>
            </w:r>
          </w:p>
        </w:tc>
      </w:tr>
      <w:tr w:rsidR="006B0558" w:rsidRPr="009D58F6" w14:paraId="4E4D99E1" w14:textId="77777777" w:rsidTr="005B5F58">
        <w:tc>
          <w:tcPr>
            <w:tcW w:w="1740" w:type="pct"/>
          </w:tcPr>
          <w:p w14:paraId="4D709A47"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Geslacht</w:t>
            </w:r>
          </w:p>
        </w:tc>
        <w:tc>
          <w:tcPr>
            <w:tcW w:w="1630" w:type="pct"/>
          </w:tcPr>
          <w:p w14:paraId="73DB6C55"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Adresgegevens</w:t>
            </w:r>
          </w:p>
        </w:tc>
        <w:tc>
          <w:tcPr>
            <w:tcW w:w="1630" w:type="pct"/>
          </w:tcPr>
          <w:p w14:paraId="43D7F137"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Telefoonnummer</w:t>
            </w:r>
          </w:p>
        </w:tc>
      </w:tr>
      <w:tr w:rsidR="006B0558" w:rsidRPr="009D58F6" w14:paraId="368D8845" w14:textId="77777777" w:rsidTr="005B5F58">
        <w:tc>
          <w:tcPr>
            <w:tcW w:w="1740" w:type="pct"/>
          </w:tcPr>
          <w:p w14:paraId="121530D8" w14:textId="77777777" w:rsidR="006B0558" w:rsidRPr="009D58F6" w:rsidRDefault="006B0558" w:rsidP="00BE6BD0">
            <w:pPr>
              <w:pStyle w:val="BasistekstSURF"/>
              <w:numPr>
                <w:ilvl w:val="0"/>
                <w:numId w:val="29"/>
              </w:numPr>
              <w:spacing w:line="240" w:lineRule="auto"/>
              <w:rPr>
                <w:rFonts w:asciiTheme="minorHAnsi" w:hAnsiTheme="minorHAnsi" w:cstheme="minorHAnsi"/>
                <w:sz w:val="20"/>
                <w:szCs w:val="20"/>
              </w:rPr>
            </w:pPr>
            <w:r w:rsidRPr="009D58F6">
              <w:rPr>
                <w:rFonts w:asciiTheme="minorHAnsi" w:hAnsiTheme="minorHAnsi" w:cstheme="minorHAnsi"/>
                <w:sz w:val="20"/>
                <w:szCs w:val="20"/>
              </w:rPr>
              <w:t>Contactgegevens ouders/voogd als de student onder de 18 jaar oud is</w:t>
            </w:r>
          </w:p>
        </w:tc>
        <w:tc>
          <w:tcPr>
            <w:tcW w:w="1630" w:type="pct"/>
          </w:tcPr>
          <w:p w14:paraId="51FF9BB8" w14:textId="77777777" w:rsidR="006B0558" w:rsidRPr="009D58F6" w:rsidRDefault="006B0558" w:rsidP="00BE6BD0">
            <w:pPr>
              <w:pStyle w:val="BasistekstSURF"/>
              <w:numPr>
                <w:ilvl w:val="0"/>
                <w:numId w:val="30"/>
              </w:numPr>
              <w:spacing w:line="240" w:lineRule="auto"/>
              <w:rPr>
                <w:rFonts w:asciiTheme="minorHAnsi" w:hAnsiTheme="minorHAnsi" w:cstheme="minorHAnsi"/>
                <w:sz w:val="20"/>
                <w:szCs w:val="20"/>
              </w:rPr>
            </w:pPr>
            <w:r w:rsidRPr="009D58F6">
              <w:rPr>
                <w:rFonts w:asciiTheme="minorHAnsi" w:hAnsiTheme="minorHAnsi" w:cstheme="minorHAnsi"/>
                <w:sz w:val="20"/>
                <w:szCs w:val="20"/>
              </w:rPr>
              <w:t>Kopie verblijfsdocument</w:t>
            </w:r>
          </w:p>
        </w:tc>
        <w:tc>
          <w:tcPr>
            <w:tcW w:w="1630" w:type="pct"/>
          </w:tcPr>
          <w:p w14:paraId="5605C619" w14:textId="77777777" w:rsidR="006B0558" w:rsidRPr="009D58F6" w:rsidRDefault="006B0558" w:rsidP="00BE6BD0">
            <w:pPr>
              <w:pStyle w:val="BasistekstSURF"/>
              <w:numPr>
                <w:ilvl w:val="0"/>
                <w:numId w:val="31"/>
              </w:numPr>
              <w:spacing w:line="240" w:lineRule="auto"/>
              <w:rPr>
                <w:rFonts w:asciiTheme="minorHAnsi" w:hAnsiTheme="minorHAnsi" w:cstheme="minorHAnsi"/>
                <w:sz w:val="20"/>
                <w:szCs w:val="20"/>
              </w:rPr>
            </w:pPr>
            <w:r w:rsidRPr="009D58F6">
              <w:rPr>
                <w:rFonts w:asciiTheme="minorHAnsi" w:hAnsiTheme="minorHAnsi" w:cstheme="minorHAnsi"/>
                <w:sz w:val="20"/>
                <w:szCs w:val="20"/>
              </w:rPr>
              <w:t>Burgerservicenummer</w:t>
            </w:r>
          </w:p>
        </w:tc>
      </w:tr>
      <w:tr w:rsidR="006B0558" w:rsidRPr="009D58F6" w14:paraId="2E972A34" w14:textId="77777777" w:rsidTr="005B5F58">
        <w:trPr>
          <w:trHeight w:val="328"/>
        </w:trPr>
        <w:tc>
          <w:tcPr>
            <w:tcW w:w="5000" w:type="pct"/>
            <w:gridSpan w:val="3"/>
          </w:tcPr>
          <w:p w14:paraId="6EB19B13" w14:textId="77777777" w:rsidR="006B0558" w:rsidRPr="009D58F6" w:rsidRDefault="006B0558" w:rsidP="005B5F58">
            <w:pPr>
              <w:pStyle w:val="BasistekstSURF"/>
              <w:spacing w:line="240" w:lineRule="auto"/>
              <w:rPr>
                <w:rFonts w:asciiTheme="minorHAnsi" w:hAnsiTheme="minorHAnsi" w:cstheme="minorBidi"/>
                <w:sz w:val="20"/>
                <w:szCs w:val="20"/>
              </w:rPr>
            </w:pPr>
            <w:r>
              <w:rPr>
                <w:rFonts w:asciiTheme="minorHAnsi" w:hAnsiTheme="minorHAnsi" w:cstheme="minorBidi"/>
                <w:sz w:val="20"/>
                <w:szCs w:val="20"/>
              </w:rPr>
              <w:t>Indien wettelijk verplicht:</w:t>
            </w:r>
            <w:r w:rsidRPr="0030E946">
              <w:rPr>
                <w:rFonts w:asciiTheme="minorHAnsi" w:hAnsiTheme="minorHAnsi" w:cstheme="minorBidi"/>
                <w:sz w:val="20"/>
                <w:szCs w:val="20"/>
              </w:rPr>
              <w:t xml:space="preserve"> kopie identiteitsbewijs</w:t>
            </w:r>
          </w:p>
        </w:tc>
      </w:tr>
    </w:tbl>
    <w:p w14:paraId="304D9107" w14:textId="77777777" w:rsidR="006B0558" w:rsidRDefault="006B0558"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595B9C" w:rsidRPr="009D58F6" w14:paraId="1A12BBE9" w14:textId="77777777" w:rsidTr="005B5F58">
        <w:trPr>
          <w:cnfStyle w:val="100000000000" w:firstRow="1" w:lastRow="0" w:firstColumn="0" w:lastColumn="0" w:oddVBand="0" w:evenVBand="0" w:oddHBand="0" w:evenHBand="0" w:firstRowFirstColumn="0" w:firstRowLastColumn="0" w:lastRowFirstColumn="0" w:lastRowLastColumn="0"/>
          <w:trHeight w:val="336"/>
        </w:trPr>
        <w:tc>
          <w:tcPr>
            <w:tcW w:w="5000" w:type="pct"/>
            <w:gridSpan w:val="3"/>
            <w:shd w:val="clear" w:color="auto" w:fill="EDF2D8" w:themeFill="accent6" w:themeFillTint="33"/>
          </w:tcPr>
          <w:p w14:paraId="6677B975" w14:textId="77777777" w:rsidR="00595B9C" w:rsidRPr="009D58F6" w:rsidRDefault="00595B9C" w:rsidP="005B5F58">
            <w:pPr>
              <w:pStyle w:val="BasistekstSURF"/>
              <w:spacing w:line="240" w:lineRule="auto"/>
              <w:rPr>
                <w:rFonts w:asciiTheme="minorHAnsi" w:hAnsiTheme="minorHAnsi" w:cstheme="minorHAnsi"/>
                <w:b/>
                <w:bCs/>
                <w:sz w:val="20"/>
                <w:szCs w:val="20"/>
              </w:rPr>
            </w:pPr>
            <w:r w:rsidRPr="001E56BC">
              <w:rPr>
                <w:rFonts w:asciiTheme="minorHAnsi" w:hAnsiTheme="minorHAnsi" w:cstheme="minorHAnsi"/>
                <w:b/>
                <w:bCs/>
                <w:sz w:val="21"/>
                <w:szCs w:val="16"/>
              </w:rPr>
              <w:t>Gegevens over je opleiding:</w:t>
            </w:r>
          </w:p>
        </w:tc>
      </w:tr>
      <w:tr w:rsidR="00595B9C" w:rsidRPr="009D58F6" w14:paraId="5E00D19C" w14:textId="77777777" w:rsidTr="005B5F58">
        <w:trPr>
          <w:trHeight w:val="488"/>
        </w:trPr>
        <w:tc>
          <w:tcPr>
            <w:tcW w:w="1740" w:type="pct"/>
          </w:tcPr>
          <w:p w14:paraId="5BBF9D87"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Gekozen opleiding</w:t>
            </w:r>
          </w:p>
        </w:tc>
        <w:tc>
          <w:tcPr>
            <w:tcW w:w="1630" w:type="pct"/>
          </w:tcPr>
          <w:p w14:paraId="610B339C"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Gekozen leerweg </w:t>
            </w:r>
          </w:p>
        </w:tc>
        <w:tc>
          <w:tcPr>
            <w:tcW w:w="1630" w:type="pct"/>
          </w:tcPr>
          <w:p w14:paraId="05C7D346"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Gewenste start van de opleiding</w:t>
            </w:r>
          </w:p>
        </w:tc>
      </w:tr>
      <w:tr w:rsidR="00595B9C" w:rsidRPr="009D58F6" w14:paraId="3A1C401C" w14:textId="77777777" w:rsidTr="005B5F58">
        <w:trPr>
          <w:trHeight w:val="488"/>
        </w:trPr>
        <w:tc>
          <w:tcPr>
            <w:tcW w:w="1740" w:type="pct"/>
          </w:tcPr>
          <w:p w14:paraId="60763BD1"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Gekozen studierichting</w:t>
            </w:r>
          </w:p>
        </w:tc>
        <w:tc>
          <w:tcPr>
            <w:tcW w:w="1630" w:type="pct"/>
          </w:tcPr>
          <w:p w14:paraId="32E19B37"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rPr>
              <w:t>E-mailadres</w:t>
            </w:r>
          </w:p>
        </w:tc>
        <w:tc>
          <w:tcPr>
            <w:tcW w:w="1630" w:type="pct"/>
          </w:tcPr>
          <w:p w14:paraId="140C621A" w14:textId="77777777" w:rsidR="00595B9C" w:rsidRPr="009D58F6" w:rsidRDefault="00595B9C" w:rsidP="00BE6BD0">
            <w:pPr>
              <w:pStyle w:val="BasistekstSURF"/>
              <w:numPr>
                <w:ilvl w:val="0"/>
                <w:numId w:val="32"/>
              </w:numPr>
              <w:spacing w:line="240" w:lineRule="auto"/>
              <w:rPr>
                <w:rFonts w:asciiTheme="minorHAnsi" w:hAnsiTheme="minorHAnsi" w:cstheme="minorHAnsi"/>
                <w:sz w:val="20"/>
                <w:szCs w:val="20"/>
              </w:rPr>
            </w:pPr>
            <w:r w:rsidRPr="009D58F6">
              <w:rPr>
                <w:rFonts w:asciiTheme="minorHAnsi" w:hAnsiTheme="minorHAnsi" w:cstheme="minorHAnsi"/>
                <w:sz w:val="20"/>
                <w:szCs w:val="20"/>
                <w:highlight w:val="yellow"/>
              </w:rPr>
              <w:t>Optioneel</w:t>
            </w:r>
            <w:r w:rsidRPr="009D58F6">
              <w:rPr>
                <w:rFonts w:asciiTheme="minorHAnsi" w:hAnsiTheme="minorHAnsi" w:cstheme="minorHAnsi"/>
                <w:sz w:val="20"/>
                <w:szCs w:val="20"/>
              </w:rPr>
              <w:t>: Gebruikersnaam</w:t>
            </w:r>
          </w:p>
        </w:tc>
      </w:tr>
      <w:tr w:rsidR="00595B9C" w:rsidRPr="009D58F6" w14:paraId="4D7DBDE5" w14:textId="77777777" w:rsidTr="005B5F58">
        <w:trPr>
          <w:trHeight w:val="488"/>
        </w:trPr>
        <w:tc>
          <w:tcPr>
            <w:tcW w:w="1740" w:type="pct"/>
          </w:tcPr>
          <w:p w14:paraId="68D442A5" w14:textId="77777777" w:rsidR="00595B9C" w:rsidRPr="009D58F6" w:rsidRDefault="00595B9C" w:rsidP="00BE6BD0">
            <w:pPr>
              <w:pStyle w:val="BasistekstSURF"/>
              <w:numPr>
                <w:ilvl w:val="0"/>
                <w:numId w:val="33"/>
              </w:numPr>
              <w:spacing w:line="240" w:lineRule="auto"/>
              <w:rPr>
                <w:rFonts w:asciiTheme="minorHAnsi" w:hAnsiTheme="minorHAnsi" w:cstheme="minorBidi"/>
                <w:sz w:val="20"/>
                <w:szCs w:val="20"/>
                <w:highlight w:val="yellow"/>
              </w:rPr>
            </w:pPr>
            <w:r w:rsidRPr="0030E946">
              <w:rPr>
                <w:rFonts w:asciiTheme="minorHAnsi" w:hAnsiTheme="minorHAnsi" w:cstheme="minorBidi"/>
                <w:sz w:val="20"/>
                <w:szCs w:val="20"/>
                <w:highlight w:val="yellow"/>
              </w:rPr>
              <w:t>Optioneel</w:t>
            </w:r>
            <w:r w:rsidRPr="0030E946">
              <w:rPr>
                <w:rFonts w:asciiTheme="minorHAnsi" w:hAnsiTheme="minorHAnsi" w:cstheme="minorBidi"/>
                <w:sz w:val="20"/>
                <w:szCs w:val="20"/>
              </w:rPr>
              <w:t>: Wachtwoord</w:t>
            </w:r>
            <w:r>
              <w:rPr>
                <w:rFonts w:asciiTheme="minorHAnsi" w:hAnsiTheme="minorHAnsi" w:cstheme="minorBidi"/>
                <w:sz w:val="20"/>
                <w:szCs w:val="20"/>
              </w:rPr>
              <w:t xml:space="preserve"> of </w:t>
            </w:r>
            <w:proofErr w:type="spellStart"/>
            <w:r>
              <w:rPr>
                <w:rFonts w:asciiTheme="minorHAnsi" w:hAnsiTheme="minorHAnsi" w:cstheme="minorBidi"/>
                <w:sz w:val="20"/>
                <w:szCs w:val="20"/>
              </w:rPr>
              <w:t>hash</w:t>
            </w:r>
            <w:proofErr w:type="spellEnd"/>
          </w:p>
        </w:tc>
        <w:tc>
          <w:tcPr>
            <w:tcW w:w="3260" w:type="pct"/>
            <w:gridSpan w:val="2"/>
            <w:shd w:val="clear" w:color="auto" w:fill="EDF2D8" w:themeFill="accent6" w:themeFillTint="33"/>
          </w:tcPr>
          <w:p w14:paraId="320D90EE" w14:textId="77777777" w:rsidR="00595B9C" w:rsidRPr="009D58F6" w:rsidRDefault="00595B9C" w:rsidP="005B5F58">
            <w:pPr>
              <w:pStyle w:val="BasistekstSURF"/>
              <w:spacing w:line="240" w:lineRule="auto"/>
              <w:rPr>
                <w:rFonts w:asciiTheme="minorHAnsi" w:hAnsiTheme="minorHAnsi" w:cstheme="minorHAnsi"/>
                <w:sz w:val="20"/>
                <w:szCs w:val="20"/>
              </w:rPr>
            </w:pPr>
          </w:p>
        </w:tc>
      </w:tr>
    </w:tbl>
    <w:p w14:paraId="3BB7CBC8" w14:textId="77777777" w:rsidR="006B0558" w:rsidRDefault="006B0558" w:rsidP="00633AAC">
      <w:pPr>
        <w:pStyle w:val="BasistekstSURF"/>
      </w:pPr>
    </w:p>
    <w:p w14:paraId="4D9C46D9" w14:textId="77777777" w:rsidR="00595B9C" w:rsidRDefault="00595B9C"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595B9C" w:rsidRPr="009D58F6" w14:paraId="108DAE3D" w14:textId="77777777" w:rsidTr="005B5F58">
        <w:trPr>
          <w:cnfStyle w:val="100000000000" w:firstRow="1" w:lastRow="0" w:firstColumn="0" w:lastColumn="0" w:oddVBand="0" w:evenVBand="0" w:oddHBand="0" w:evenHBand="0" w:firstRowFirstColumn="0" w:firstRowLastColumn="0" w:lastRowFirstColumn="0" w:lastRowLastColumn="0"/>
          <w:trHeight w:val="22"/>
        </w:trPr>
        <w:tc>
          <w:tcPr>
            <w:tcW w:w="5000" w:type="pct"/>
            <w:gridSpan w:val="3"/>
            <w:shd w:val="clear" w:color="auto" w:fill="EDF2D8" w:themeFill="accent6" w:themeFillTint="33"/>
          </w:tcPr>
          <w:p w14:paraId="2F5FFD85" w14:textId="77777777" w:rsidR="00595B9C" w:rsidRPr="009D58F6" w:rsidRDefault="00595B9C" w:rsidP="005B5F58">
            <w:pPr>
              <w:pStyle w:val="BasistekstSURF"/>
              <w:spacing w:line="240" w:lineRule="auto"/>
              <w:rPr>
                <w:rFonts w:asciiTheme="minorHAnsi" w:hAnsiTheme="minorHAnsi" w:cstheme="minorHAnsi"/>
                <w:b/>
                <w:bCs/>
              </w:rPr>
            </w:pPr>
            <w:r w:rsidRPr="001E56BC">
              <w:rPr>
                <w:rFonts w:asciiTheme="minorHAnsi" w:hAnsiTheme="minorHAnsi" w:cstheme="minorHAnsi"/>
                <w:b/>
                <w:bCs/>
                <w:sz w:val="21"/>
                <w:szCs w:val="16"/>
              </w:rPr>
              <w:lastRenderedPageBreak/>
              <w:t>Informatie over je vooropleiding:</w:t>
            </w:r>
          </w:p>
        </w:tc>
      </w:tr>
      <w:tr w:rsidR="00595B9C" w:rsidRPr="009D58F6" w14:paraId="1CC838F7" w14:textId="77777777" w:rsidTr="005B5F58">
        <w:tc>
          <w:tcPr>
            <w:tcW w:w="1740" w:type="pct"/>
          </w:tcPr>
          <w:p w14:paraId="26620240"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Kopie diploma/cijferlijst vooropleiding</w:t>
            </w:r>
          </w:p>
        </w:tc>
        <w:tc>
          <w:tcPr>
            <w:tcW w:w="1630" w:type="pct"/>
          </w:tcPr>
          <w:p w14:paraId="18FD0B8C"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Startdatum vooropleiding</w:t>
            </w:r>
          </w:p>
        </w:tc>
        <w:tc>
          <w:tcPr>
            <w:tcW w:w="1630" w:type="pct"/>
          </w:tcPr>
          <w:p w14:paraId="3EB0B979"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Einddatum vooropleiding</w:t>
            </w:r>
          </w:p>
        </w:tc>
      </w:tr>
      <w:tr w:rsidR="00595B9C" w:rsidRPr="009D58F6" w14:paraId="1D61EC78" w14:textId="77777777" w:rsidTr="005B5F58">
        <w:tc>
          <w:tcPr>
            <w:tcW w:w="1740" w:type="pct"/>
          </w:tcPr>
          <w:p w14:paraId="483E25AF"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Eventuele toelichting vooropleiding</w:t>
            </w:r>
          </w:p>
        </w:tc>
        <w:tc>
          <w:tcPr>
            <w:tcW w:w="1630" w:type="pct"/>
          </w:tcPr>
          <w:p w14:paraId="13388F22"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Naam school vooropleiding</w:t>
            </w:r>
          </w:p>
        </w:tc>
        <w:tc>
          <w:tcPr>
            <w:tcW w:w="1630" w:type="pct"/>
          </w:tcPr>
          <w:p w14:paraId="7BD7B5AF"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Adresgegevens school vooropleiding</w:t>
            </w:r>
          </w:p>
        </w:tc>
      </w:tr>
      <w:tr w:rsidR="00595B9C" w:rsidRPr="009D58F6" w14:paraId="74D75D00" w14:textId="77777777" w:rsidTr="005B5F58">
        <w:trPr>
          <w:trHeight w:val="16"/>
        </w:trPr>
        <w:tc>
          <w:tcPr>
            <w:tcW w:w="5000" w:type="pct"/>
            <w:gridSpan w:val="3"/>
          </w:tcPr>
          <w:p w14:paraId="50B96EAA" w14:textId="77777777" w:rsidR="00595B9C" w:rsidRPr="009D58F6" w:rsidRDefault="00595B9C" w:rsidP="00BE6BD0">
            <w:pPr>
              <w:pStyle w:val="BasistekstSURF"/>
              <w:numPr>
                <w:ilvl w:val="0"/>
                <w:numId w:val="34"/>
              </w:numPr>
              <w:spacing w:line="240" w:lineRule="auto"/>
              <w:rPr>
                <w:rFonts w:asciiTheme="minorHAnsi" w:hAnsiTheme="minorHAnsi" w:cstheme="minorHAnsi"/>
                <w:sz w:val="20"/>
                <w:szCs w:val="20"/>
              </w:rPr>
            </w:pPr>
            <w:r w:rsidRPr="009D58F6">
              <w:rPr>
                <w:rFonts w:asciiTheme="minorHAnsi" w:hAnsiTheme="minorHAnsi" w:cstheme="minorHAnsi"/>
                <w:sz w:val="20"/>
                <w:szCs w:val="20"/>
              </w:rPr>
              <w:t>Profiel vooropleiding</w:t>
            </w:r>
          </w:p>
        </w:tc>
      </w:tr>
    </w:tbl>
    <w:p w14:paraId="7629E843" w14:textId="77777777" w:rsidR="00595B9C" w:rsidRDefault="00595B9C" w:rsidP="00633AAC">
      <w:pPr>
        <w:pStyle w:val="BasistekstSURF"/>
      </w:pPr>
    </w:p>
    <w:tbl>
      <w:tblPr>
        <w:tblStyle w:val="TabelstijllichtgroenSURF"/>
        <w:tblW w:w="5000" w:type="pct"/>
        <w:tblLook w:val="04A0" w:firstRow="1" w:lastRow="0" w:firstColumn="1" w:lastColumn="0" w:noHBand="0" w:noVBand="1"/>
      </w:tblPr>
      <w:tblGrid>
        <w:gridCol w:w="3015"/>
        <w:gridCol w:w="5649"/>
      </w:tblGrid>
      <w:tr w:rsidR="00595B9C" w:rsidRPr="009D58F6" w14:paraId="3632CB1E" w14:textId="77777777" w:rsidTr="005B5F58">
        <w:trPr>
          <w:cnfStyle w:val="100000000000" w:firstRow="1" w:lastRow="0" w:firstColumn="0" w:lastColumn="0" w:oddVBand="0" w:evenVBand="0" w:oddHBand="0" w:evenHBand="0" w:firstRowFirstColumn="0" w:firstRowLastColumn="0" w:lastRowFirstColumn="0" w:lastRowLastColumn="0"/>
          <w:trHeight w:val="244"/>
        </w:trPr>
        <w:tc>
          <w:tcPr>
            <w:tcW w:w="5000" w:type="pct"/>
            <w:gridSpan w:val="2"/>
            <w:shd w:val="clear" w:color="auto" w:fill="EDF2D8" w:themeFill="accent6" w:themeFillTint="33"/>
          </w:tcPr>
          <w:p w14:paraId="73FC6EC7" w14:textId="77777777" w:rsidR="00595B9C" w:rsidRPr="00E66D8E" w:rsidRDefault="00595B9C" w:rsidP="005B5F58">
            <w:pPr>
              <w:pStyle w:val="BasistekstSURF"/>
              <w:spacing w:line="240" w:lineRule="auto"/>
              <w:rPr>
                <w:rFonts w:asciiTheme="minorHAnsi" w:hAnsiTheme="minorHAnsi" w:cstheme="minorHAnsi"/>
                <w:b/>
                <w:bCs/>
              </w:rPr>
            </w:pPr>
            <w:r w:rsidRPr="001E56BC">
              <w:rPr>
                <w:rFonts w:asciiTheme="minorHAnsi" w:hAnsiTheme="minorHAnsi" w:cstheme="minorHAnsi"/>
                <w:b/>
                <w:bCs/>
                <w:sz w:val="21"/>
                <w:szCs w:val="16"/>
              </w:rPr>
              <w:t>Gegevens over de werkgever waar je tijdens je opleiding bij gaat werken:</w:t>
            </w:r>
          </w:p>
        </w:tc>
      </w:tr>
      <w:tr w:rsidR="00595B9C" w:rsidRPr="009D58F6" w14:paraId="39EA552E" w14:textId="77777777" w:rsidTr="005B5F58">
        <w:tc>
          <w:tcPr>
            <w:tcW w:w="1740" w:type="pct"/>
          </w:tcPr>
          <w:p w14:paraId="55A71D48" w14:textId="77777777" w:rsidR="00595B9C" w:rsidRPr="009D58F6" w:rsidRDefault="00595B9C" w:rsidP="00BE6BD0">
            <w:pPr>
              <w:pStyle w:val="BasistekstSURF"/>
              <w:numPr>
                <w:ilvl w:val="0"/>
                <w:numId w:val="35"/>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Naam werkgever waar je tijdens je opleiding gaat werken </w:t>
            </w:r>
          </w:p>
        </w:tc>
        <w:tc>
          <w:tcPr>
            <w:tcW w:w="3260" w:type="pct"/>
          </w:tcPr>
          <w:p w14:paraId="071B35C4" w14:textId="77777777" w:rsidR="00595B9C" w:rsidRPr="009D58F6" w:rsidRDefault="00595B9C" w:rsidP="00BE6BD0">
            <w:pPr>
              <w:pStyle w:val="BasistekstSURF"/>
              <w:numPr>
                <w:ilvl w:val="0"/>
                <w:numId w:val="35"/>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Adresgegevens werkgever </w:t>
            </w:r>
            <w:r>
              <w:rPr>
                <w:rFonts w:asciiTheme="minorHAnsi" w:hAnsiTheme="minorHAnsi" w:cstheme="minorHAnsi"/>
                <w:sz w:val="20"/>
                <w:szCs w:val="20"/>
              </w:rPr>
              <w:t xml:space="preserve"> </w:t>
            </w:r>
          </w:p>
        </w:tc>
      </w:tr>
    </w:tbl>
    <w:p w14:paraId="43461E12" w14:textId="77777777" w:rsidR="00595B9C" w:rsidRDefault="00595B9C"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595B9C" w:rsidRPr="009D58F6" w14:paraId="4E9513F0" w14:textId="77777777" w:rsidTr="005B5F58">
        <w:trPr>
          <w:cnfStyle w:val="100000000000" w:firstRow="1" w:lastRow="0" w:firstColumn="0" w:lastColumn="0" w:oddVBand="0" w:evenVBand="0" w:oddHBand="0" w:evenHBand="0" w:firstRowFirstColumn="0" w:firstRowLastColumn="0" w:lastRowFirstColumn="0" w:lastRowLastColumn="0"/>
          <w:trHeight w:val="57"/>
        </w:trPr>
        <w:tc>
          <w:tcPr>
            <w:tcW w:w="5000" w:type="pct"/>
            <w:gridSpan w:val="3"/>
            <w:shd w:val="clear" w:color="auto" w:fill="EDF2D8" w:themeFill="accent6" w:themeFillTint="33"/>
          </w:tcPr>
          <w:p w14:paraId="6D75784D" w14:textId="77777777" w:rsidR="00595B9C" w:rsidRPr="009D58F6" w:rsidRDefault="00595B9C" w:rsidP="005B5F58">
            <w:pPr>
              <w:pStyle w:val="BasistekstSURF"/>
              <w:spacing w:line="240" w:lineRule="auto"/>
              <w:rPr>
                <w:rFonts w:asciiTheme="minorHAnsi" w:hAnsiTheme="minorHAnsi" w:cstheme="minorHAnsi"/>
                <w:b/>
                <w:bCs/>
                <w:sz w:val="20"/>
                <w:szCs w:val="20"/>
              </w:rPr>
            </w:pPr>
            <w:r w:rsidRPr="001E56BC">
              <w:rPr>
                <w:rFonts w:asciiTheme="minorHAnsi" w:hAnsiTheme="minorHAnsi" w:cstheme="minorHAnsi"/>
                <w:b/>
                <w:bCs/>
                <w:sz w:val="21"/>
                <w:szCs w:val="16"/>
              </w:rPr>
              <w:t>Overige gegevens:</w:t>
            </w:r>
          </w:p>
        </w:tc>
      </w:tr>
      <w:tr w:rsidR="00595B9C" w:rsidRPr="009D58F6" w14:paraId="74E1C887" w14:textId="77777777" w:rsidTr="005B5F58">
        <w:tc>
          <w:tcPr>
            <w:tcW w:w="1740" w:type="pct"/>
          </w:tcPr>
          <w:p w14:paraId="482AC2AB" w14:textId="77777777" w:rsidR="00595B9C" w:rsidRPr="009D58F6" w:rsidRDefault="00595B9C" w:rsidP="00BE6BD0">
            <w:pPr>
              <w:pStyle w:val="BasistekstSURF"/>
              <w:numPr>
                <w:ilvl w:val="0"/>
                <w:numId w:val="36"/>
              </w:numPr>
              <w:spacing w:line="240" w:lineRule="auto"/>
              <w:rPr>
                <w:rFonts w:asciiTheme="minorHAnsi" w:hAnsiTheme="minorHAnsi" w:cstheme="minorHAnsi"/>
                <w:sz w:val="20"/>
                <w:szCs w:val="20"/>
              </w:rPr>
            </w:pPr>
            <w:r w:rsidRPr="009D58F6">
              <w:rPr>
                <w:rFonts w:asciiTheme="minorHAnsi" w:hAnsiTheme="minorHAnsi" w:cstheme="minorHAnsi"/>
                <w:sz w:val="20"/>
                <w:szCs w:val="20"/>
              </w:rPr>
              <w:t>Oriëntatie</w:t>
            </w:r>
          </w:p>
        </w:tc>
        <w:tc>
          <w:tcPr>
            <w:tcW w:w="1630" w:type="pct"/>
          </w:tcPr>
          <w:p w14:paraId="2B7AE3DA" w14:textId="77777777" w:rsidR="00595B9C" w:rsidRPr="009D58F6" w:rsidRDefault="00595B9C" w:rsidP="00BE6BD0">
            <w:pPr>
              <w:pStyle w:val="BasistekstSURF"/>
              <w:numPr>
                <w:ilvl w:val="0"/>
                <w:numId w:val="36"/>
              </w:numPr>
              <w:spacing w:line="240" w:lineRule="auto"/>
              <w:rPr>
                <w:rFonts w:asciiTheme="minorHAnsi" w:hAnsiTheme="minorHAnsi" w:cstheme="minorHAnsi"/>
                <w:sz w:val="20"/>
                <w:szCs w:val="20"/>
              </w:rPr>
            </w:pPr>
            <w:r w:rsidRPr="009D58F6">
              <w:rPr>
                <w:rFonts w:asciiTheme="minorHAnsi" w:hAnsiTheme="minorHAnsi" w:cstheme="minorHAnsi"/>
                <w:sz w:val="20"/>
                <w:szCs w:val="20"/>
              </w:rPr>
              <w:t>Eventuele bijzonderheden in verband met begeleiding</w:t>
            </w:r>
          </w:p>
        </w:tc>
        <w:tc>
          <w:tcPr>
            <w:tcW w:w="1630" w:type="pct"/>
          </w:tcPr>
          <w:p w14:paraId="2483F1D9" w14:textId="77777777" w:rsidR="00595B9C" w:rsidRPr="009D58F6" w:rsidRDefault="00595B9C" w:rsidP="00BE6BD0">
            <w:pPr>
              <w:pStyle w:val="BasistekstSURF"/>
              <w:numPr>
                <w:ilvl w:val="0"/>
                <w:numId w:val="36"/>
              </w:numPr>
              <w:spacing w:line="240" w:lineRule="auto"/>
              <w:rPr>
                <w:rFonts w:asciiTheme="minorHAnsi" w:hAnsiTheme="minorHAnsi" w:cstheme="minorHAnsi"/>
                <w:sz w:val="20"/>
                <w:szCs w:val="20"/>
              </w:rPr>
            </w:pPr>
            <w:r w:rsidRPr="009D58F6">
              <w:rPr>
                <w:rFonts w:asciiTheme="minorHAnsi" w:hAnsiTheme="minorHAnsi" w:cstheme="minorHAnsi"/>
                <w:sz w:val="20"/>
                <w:szCs w:val="20"/>
              </w:rPr>
              <w:t>Topsporter (Ja/Nee)</w:t>
            </w:r>
          </w:p>
        </w:tc>
      </w:tr>
      <w:tr w:rsidR="00595B9C" w:rsidRPr="009D58F6" w14:paraId="10889447" w14:textId="77777777" w:rsidTr="005B5F58">
        <w:trPr>
          <w:trHeight w:val="29"/>
        </w:trPr>
        <w:tc>
          <w:tcPr>
            <w:tcW w:w="5000" w:type="pct"/>
            <w:gridSpan w:val="3"/>
          </w:tcPr>
          <w:p w14:paraId="14D6D3D0" w14:textId="77777777" w:rsidR="00595B9C" w:rsidRPr="0068115C" w:rsidRDefault="00595B9C" w:rsidP="00BE6BD0">
            <w:pPr>
              <w:pStyle w:val="BasistekstSURF"/>
              <w:numPr>
                <w:ilvl w:val="0"/>
                <w:numId w:val="36"/>
              </w:numPr>
              <w:spacing w:line="240" w:lineRule="auto"/>
              <w:rPr>
                <w:rFonts w:asciiTheme="minorHAnsi" w:hAnsiTheme="minorHAnsi" w:cstheme="minorBidi"/>
                <w:sz w:val="20"/>
                <w:szCs w:val="20"/>
              </w:rPr>
            </w:pPr>
            <w:r w:rsidRPr="0030E946">
              <w:rPr>
                <w:rFonts w:asciiTheme="minorHAnsi" w:hAnsiTheme="minorHAnsi" w:cstheme="minorBidi"/>
                <w:sz w:val="20"/>
                <w:szCs w:val="20"/>
              </w:rPr>
              <w:t>Inloggegevens op het netwerk van je opleiding</w:t>
            </w:r>
            <w:r>
              <w:rPr>
                <w:rFonts w:asciiTheme="minorHAnsi" w:hAnsiTheme="minorHAnsi" w:cstheme="minorBidi"/>
                <w:sz w:val="20"/>
                <w:szCs w:val="20"/>
              </w:rPr>
              <w:t>, zoals je IP-adres</w:t>
            </w:r>
          </w:p>
        </w:tc>
      </w:tr>
    </w:tbl>
    <w:p w14:paraId="6A3E2745" w14:textId="77777777" w:rsidR="00595B9C" w:rsidRDefault="00595B9C" w:rsidP="00633AAC">
      <w:pPr>
        <w:pStyle w:val="BasistekstSURF"/>
      </w:pPr>
    </w:p>
    <w:tbl>
      <w:tblPr>
        <w:tblStyle w:val="TabelstijllichtgroenSURF"/>
        <w:tblW w:w="5000" w:type="pct"/>
        <w:tblLook w:val="04A0" w:firstRow="1" w:lastRow="0" w:firstColumn="1" w:lastColumn="0" w:noHBand="0" w:noVBand="1"/>
      </w:tblPr>
      <w:tblGrid>
        <w:gridCol w:w="3016"/>
        <w:gridCol w:w="2824"/>
        <w:gridCol w:w="2824"/>
      </w:tblGrid>
      <w:tr w:rsidR="00595B9C" w:rsidRPr="009D58F6" w14:paraId="0CBE5DCD" w14:textId="77777777" w:rsidTr="005B5F58">
        <w:trPr>
          <w:cnfStyle w:val="100000000000" w:firstRow="1" w:lastRow="0" w:firstColumn="0" w:lastColumn="0" w:oddVBand="0" w:evenVBand="0" w:oddHBand="0" w:evenHBand="0" w:firstRowFirstColumn="0" w:firstRowLastColumn="0" w:lastRowFirstColumn="0" w:lastRowLastColumn="0"/>
          <w:trHeight w:val="438"/>
        </w:trPr>
        <w:tc>
          <w:tcPr>
            <w:tcW w:w="5000" w:type="pct"/>
            <w:gridSpan w:val="3"/>
            <w:shd w:val="clear" w:color="auto" w:fill="EDF2D8" w:themeFill="accent6" w:themeFillTint="33"/>
          </w:tcPr>
          <w:p w14:paraId="58388E77" w14:textId="77777777" w:rsidR="00595B9C" w:rsidRPr="009D58F6" w:rsidRDefault="00595B9C" w:rsidP="005B5F58">
            <w:pPr>
              <w:pStyle w:val="BasistekstSURF"/>
              <w:spacing w:line="240" w:lineRule="auto"/>
              <w:rPr>
                <w:rFonts w:asciiTheme="minorHAnsi" w:hAnsiTheme="minorHAnsi" w:cstheme="minorHAnsi"/>
                <w:b/>
                <w:bCs/>
              </w:rPr>
            </w:pPr>
            <w:r w:rsidRPr="001E56BC">
              <w:rPr>
                <w:rFonts w:asciiTheme="minorHAnsi" w:hAnsiTheme="minorHAnsi" w:cstheme="minorHAnsi"/>
                <w:b/>
                <w:bCs/>
                <w:sz w:val="21"/>
                <w:szCs w:val="16"/>
              </w:rPr>
              <w:t>Als je geen diploma hebt van je vooropleiding, dan ook:</w:t>
            </w:r>
          </w:p>
        </w:tc>
      </w:tr>
      <w:tr w:rsidR="00595B9C" w:rsidRPr="009D58F6" w14:paraId="7C0D7007" w14:textId="77777777" w:rsidTr="005B5F58">
        <w:trPr>
          <w:trHeight w:val="438"/>
        </w:trPr>
        <w:tc>
          <w:tcPr>
            <w:tcW w:w="1740" w:type="pct"/>
            <w:tcBorders>
              <w:bottom w:val="single" w:sz="12" w:space="0" w:color="A9C23F"/>
            </w:tcBorders>
          </w:tcPr>
          <w:p w14:paraId="7E212A88" w14:textId="77777777" w:rsidR="00595B9C" w:rsidRPr="0068115C" w:rsidRDefault="00595B9C" w:rsidP="00BE6BD0">
            <w:pPr>
              <w:pStyle w:val="BasistekstSURF"/>
              <w:numPr>
                <w:ilvl w:val="0"/>
                <w:numId w:val="37"/>
              </w:numPr>
              <w:spacing w:line="240" w:lineRule="auto"/>
              <w:rPr>
                <w:sz w:val="20"/>
                <w:szCs w:val="15"/>
              </w:rPr>
            </w:pPr>
            <w:r w:rsidRPr="0068115C">
              <w:rPr>
                <w:sz w:val="20"/>
                <w:szCs w:val="15"/>
              </w:rPr>
              <w:t>Gevolgde vakken</w:t>
            </w:r>
          </w:p>
        </w:tc>
        <w:tc>
          <w:tcPr>
            <w:tcW w:w="1630" w:type="pct"/>
            <w:tcBorders>
              <w:bottom w:val="single" w:sz="12" w:space="0" w:color="A9C23F"/>
            </w:tcBorders>
          </w:tcPr>
          <w:p w14:paraId="596991ED" w14:textId="77777777" w:rsidR="00595B9C" w:rsidRPr="0068115C" w:rsidRDefault="00595B9C" w:rsidP="00BE6BD0">
            <w:pPr>
              <w:pStyle w:val="BasistekstSURF"/>
              <w:numPr>
                <w:ilvl w:val="0"/>
                <w:numId w:val="37"/>
              </w:numPr>
              <w:spacing w:line="240" w:lineRule="auto"/>
              <w:rPr>
                <w:sz w:val="20"/>
                <w:szCs w:val="15"/>
              </w:rPr>
            </w:pPr>
            <w:r w:rsidRPr="0068115C">
              <w:rPr>
                <w:sz w:val="20"/>
                <w:szCs w:val="15"/>
              </w:rPr>
              <w:t>Overgegaan (Ja/Nee)</w:t>
            </w:r>
          </w:p>
        </w:tc>
        <w:tc>
          <w:tcPr>
            <w:tcW w:w="1630" w:type="pct"/>
            <w:tcBorders>
              <w:bottom w:val="single" w:sz="12" w:space="0" w:color="A9C23F"/>
            </w:tcBorders>
          </w:tcPr>
          <w:p w14:paraId="421007F1" w14:textId="77777777" w:rsidR="00595B9C" w:rsidRPr="0068115C" w:rsidRDefault="00595B9C" w:rsidP="00BE6BD0">
            <w:pPr>
              <w:pStyle w:val="BasistekstSURF"/>
              <w:numPr>
                <w:ilvl w:val="0"/>
                <w:numId w:val="37"/>
              </w:numPr>
              <w:spacing w:line="240" w:lineRule="auto"/>
              <w:rPr>
                <w:sz w:val="20"/>
                <w:szCs w:val="15"/>
              </w:rPr>
            </w:pPr>
            <w:r w:rsidRPr="0068115C">
              <w:rPr>
                <w:sz w:val="20"/>
                <w:szCs w:val="15"/>
              </w:rPr>
              <w:t>Vakkenpakket</w:t>
            </w:r>
          </w:p>
        </w:tc>
      </w:tr>
    </w:tbl>
    <w:p w14:paraId="334E26F0" w14:textId="77777777" w:rsidR="00595B9C" w:rsidRPr="00AB0414" w:rsidRDefault="00595B9C" w:rsidP="00633AAC">
      <w:pPr>
        <w:pStyle w:val="BasistekstSURF"/>
      </w:pPr>
    </w:p>
    <w:p w14:paraId="2210EB76" w14:textId="2A9A8EBD" w:rsidR="00633AAC" w:rsidRDefault="00595B9C" w:rsidP="00633AAC">
      <w:pPr>
        <w:pStyle w:val="Kop3"/>
      </w:pPr>
      <w:r>
        <w:t xml:space="preserve">Wanneer </w:t>
      </w:r>
      <w:r w:rsidR="006A4FAC">
        <w:t>worden mijn gegevens verwijderd?</w:t>
      </w:r>
    </w:p>
    <w:p w14:paraId="65482B78" w14:textId="77777777" w:rsidR="009C3602" w:rsidRPr="009C3602" w:rsidRDefault="009C3602" w:rsidP="009C3602">
      <w:pPr>
        <w:pStyle w:val="BasistekstSURF"/>
      </w:pPr>
    </w:p>
    <w:p w14:paraId="5A02375B" w14:textId="2EC8E1EE" w:rsidR="006A4FAC" w:rsidRPr="009C3602" w:rsidRDefault="006A4FAC" w:rsidP="00BE6BD0">
      <w:pPr>
        <w:pStyle w:val="BasistekstSURF"/>
        <w:numPr>
          <w:ilvl w:val="0"/>
          <w:numId w:val="38"/>
        </w:numPr>
        <w:rPr>
          <w:b/>
          <w:bCs/>
        </w:rPr>
      </w:pPr>
      <w:r w:rsidRPr="009C3602">
        <w:rPr>
          <w:b/>
          <w:bCs/>
        </w:rPr>
        <w:t xml:space="preserve">Ik ga studeren aan </w:t>
      </w:r>
      <w:r w:rsidRPr="009C3602">
        <w:rPr>
          <w:b/>
          <w:bCs/>
          <w:highlight w:val="yellow"/>
        </w:rPr>
        <w:t>[instelling]</w:t>
      </w:r>
    </w:p>
    <w:p w14:paraId="64284404" w14:textId="464FB025" w:rsidR="006A4FAC" w:rsidRDefault="006A4FAC" w:rsidP="009C3602">
      <w:pPr>
        <w:pStyle w:val="BasistekstSURF"/>
        <w:ind w:left="720"/>
      </w:pPr>
      <w:r>
        <w:t>Zodra je bent uitgeschreven bij ons, dan mogen we deze gegevens nog maximaal twee [2] jaar bewaren. Daarna worden deze gegevens verwijderd.</w:t>
      </w:r>
    </w:p>
    <w:p w14:paraId="6DAA9D39" w14:textId="77777777" w:rsidR="009C3602" w:rsidRDefault="009C3602" w:rsidP="009C3602">
      <w:pPr>
        <w:pStyle w:val="BasistekstSURF"/>
        <w:ind w:left="720"/>
      </w:pPr>
    </w:p>
    <w:p w14:paraId="06E929F3" w14:textId="7A6540F3" w:rsidR="006A4FAC" w:rsidRDefault="006A4FAC" w:rsidP="00BE6BD0">
      <w:pPr>
        <w:pStyle w:val="BasistekstSURF"/>
        <w:numPr>
          <w:ilvl w:val="0"/>
          <w:numId w:val="38"/>
        </w:numPr>
      </w:pPr>
      <w:r w:rsidRPr="009C3602">
        <w:rPr>
          <w:b/>
          <w:bCs/>
        </w:rPr>
        <w:t>Ik ga niet studeren</w:t>
      </w:r>
      <w:r w:rsidR="00A456D2" w:rsidRPr="009C3602">
        <w:rPr>
          <w:b/>
          <w:bCs/>
        </w:rPr>
        <w:t xml:space="preserve"> aan </w:t>
      </w:r>
      <w:r w:rsidR="00A456D2" w:rsidRPr="009C3602">
        <w:rPr>
          <w:b/>
          <w:bCs/>
          <w:highlight w:val="yellow"/>
        </w:rPr>
        <w:t>[instelling]</w:t>
      </w:r>
    </w:p>
    <w:p w14:paraId="56807E54" w14:textId="7FCF6FB2" w:rsidR="009C3602" w:rsidRDefault="00A456D2" w:rsidP="009C3602">
      <w:pPr>
        <w:pStyle w:val="BasistekstSURF"/>
        <w:ind w:left="720"/>
      </w:pPr>
      <w:r>
        <w:t>Nadat wij jouw gegevens hebben ontvangen, bewaren wij die gegevens maximaal twee jaar. Dit gaat in vanaf het moment dat wij jouw gegevens hebben ontvangen.</w:t>
      </w:r>
    </w:p>
    <w:p w14:paraId="69478F63" w14:textId="15DF8244" w:rsidR="009C3602" w:rsidRDefault="009C3602" w:rsidP="009C3602">
      <w:pPr>
        <w:pStyle w:val="Kop2"/>
      </w:pPr>
      <w:bookmarkStart w:id="11" w:name="_Toc174535545"/>
      <w:r>
        <w:t xml:space="preserve">Studeren aan </w:t>
      </w:r>
      <w:r w:rsidRPr="009C3602">
        <w:rPr>
          <w:highlight w:val="yellow"/>
        </w:rPr>
        <w:t>[instelling]</w:t>
      </w:r>
      <w:bookmarkEnd w:id="11"/>
    </w:p>
    <w:p w14:paraId="7954A9D8" w14:textId="77777777" w:rsidR="009C3602" w:rsidRDefault="009C3602" w:rsidP="009C3602">
      <w:pPr>
        <w:pStyle w:val="BasistekstSURF"/>
        <w:rPr>
          <w:i/>
          <w:iCs/>
        </w:rPr>
      </w:pPr>
    </w:p>
    <w:p w14:paraId="4004BE5A" w14:textId="77777777" w:rsidR="009C3602" w:rsidRPr="006B0558" w:rsidRDefault="009C3602" w:rsidP="009C3602">
      <w:pPr>
        <w:pStyle w:val="BasistekstSURF"/>
        <w:rPr>
          <w:i/>
          <w:iCs/>
        </w:rPr>
      </w:pPr>
      <w:r w:rsidRPr="006B0558">
        <w:rPr>
          <w:i/>
          <w:iCs/>
        </w:rPr>
        <w:t>Wettelijke grondslag: het uitvoeren van de overeenkomst.</w:t>
      </w:r>
    </w:p>
    <w:p w14:paraId="11075857" w14:textId="77777777" w:rsidR="009C3602" w:rsidRDefault="009C3602" w:rsidP="009C3602">
      <w:pPr>
        <w:pStyle w:val="BasistekstSURF"/>
      </w:pPr>
    </w:p>
    <w:p w14:paraId="043A2EBA" w14:textId="72505F82" w:rsidR="009C3602" w:rsidRDefault="009C3602" w:rsidP="009C3602">
      <w:pPr>
        <w:pStyle w:val="BasistekstSURF"/>
      </w:pPr>
      <w:r>
        <w:lastRenderedPageBreak/>
        <w:t>Wanneer jij jezelf succesvol hebt aangemeld als student bij onze instelling dan verwerken wij jouw persoonsgegevens. Het verwerken hiervan is onderdeel van de aanmelding. Hiermee kunnen wij de inschrijving uitvoeren en onderwijs aan jou aanbieden. In tabel 2 lees je welke gegevens wij hiervoor verwerken.</w:t>
      </w:r>
    </w:p>
    <w:p w14:paraId="3E52EBC3" w14:textId="77777777" w:rsidR="009C3602" w:rsidRDefault="009C3602" w:rsidP="009C3602">
      <w:pPr>
        <w:pStyle w:val="BasistekstSURF"/>
      </w:pPr>
    </w:p>
    <w:tbl>
      <w:tblPr>
        <w:tblStyle w:val="TabelstijllichtgroenSURF"/>
        <w:tblW w:w="0" w:type="auto"/>
        <w:tblLook w:val="04A0" w:firstRow="1" w:lastRow="0" w:firstColumn="1" w:lastColumn="0" w:noHBand="0" w:noVBand="1"/>
      </w:tblPr>
      <w:tblGrid>
        <w:gridCol w:w="3311"/>
        <w:gridCol w:w="2596"/>
        <w:gridCol w:w="2757"/>
      </w:tblGrid>
      <w:tr w:rsidR="009C3602" w:rsidRPr="009D58F6" w14:paraId="36E0A5E1" w14:textId="77777777" w:rsidTr="005B5F58">
        <w:trPr>
          <w:cnfStyle w:val="100000000000" w:firstRow="1" w:lastRow="0" w:firstColumn="0" w:lastColumn="0" w:oddVBand="0" w:evenVBand="0" w:oddHBand="0" w:evenHBand="0" w:firstRowFirstColumn="0" w:firstRowLastColumn="0" w:lastRowFirstColumn="0" w:lastRowLastColumn="0"/>
          <w:trHeight w:val="534"/>
        </w:trPr>
        <w:tc>
          <w:tcPr>
            <w:tcW w:w="9062" w:type="dxa"/>
            <w:gridSpan w:val="3"/>
          </w:tcPr>
          <w:p w14:paraId="7F107EE2" w14:textId="77777777" w:rsidR="009C3602" w:rsidRPr="009D58F6" w:rsidRDefault="009C3602" w:rsidP="005B5F58">
            <w:pPr>
              <w:pStyle w:val="BasistekstSURF"/>
              <w:spacing w:line="240" w:lineRule="auto"/>
              <w:rPr>
                <w:rFonts w:asciiTheme="minorHAnsi" w:hAnsiTheme="minorHAnsi" w:cstheme="minorHAnsi"/>
                <w:szCs w:val="22"/>
              </w:rPr>
            </w:pPr>
            <w:r w:rsidRPr="001E2488">
              <w:rPr>
                <w:rFonts w:asciiTheme="minorHAnsi" w:hAnsiTheme="minorHAnsi" w:cstheme="minorHAnsi"/>
                <w:szCs w:val="22"/>
              </w:rPr>
              <w:t>Tabel 2: Een overzicht van de gegevens die wij verwerken voor het uitvoeren van de inschrijving en aanbieden van onderwijs.</w:t>
            </w:r>
          </w:p>
        </w:tc>
      </w:tr>
      <w:tr w:rsidR="009C3602" w:rsidRPr="009D58F6" w14:paraId="5BC77F33" w14:textId="77777777" w:rsidTr="005B5F58">
        <w:trPr>
          <w:trHeight w:val="534"/>
        </w:trPr>
        <w:tc>
          <w:tcPr>
            <w:tcW w:w="3374" w:type="dxa"/>
          </w:tcPr>
          <w:p w14:paraId="6348734A"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sidRPr="009D58F6">
              <w:rPr>
                <w:rFonts w:asciiTheme="minorHAnsi" w:hAnsiTheme="minorHAnsi" w:cstheme="minorHAnsi"/>
                <w:szCs w:val="22"/>
              </w:rPr>
              <w:t>Voor-</w:t>
            </w:r>
            <w:r>
              <w:rPr>
                <w:rFonts w:asciiTheme="minorHAnsi" w:hAnsiTheme="minorHAnsi" w:cstheme="minorHAnsi"/>
                <w:szCs w:val="22"/>
              </w:rPr>
              <w:t xml:space="preserve"> </w:t>
            </w:r>
            <w:r w:rsidRPr="009D58F6">
              <w:rPr>
                <w:rFonts w:asciiTheme="minorHAnsi" w:hAnsiTheme="minorHAnsi" w:cstheme="minorHAnsi"/>
                <w:szCs w:val="22"/>
              </w:rPr>
              <w:t>en achternaam</w:t>
            </w:r>
          </w:p>
        </w:tc>
        <w:tc>
          <w:tcPr>
            <w:tcW w:w="2828" w:type="dxa"/>
          </w:tcPr>
          <w:p w14:paraId="6D7BD3D1"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Pr>
                <w:rFonts w:asciiTheme="minorHAnsi" w:hAnsiTheme="minorHAnsi" w:cstheme="minorHAnsi"/>
                <w:szCs w:val="22"/>
              </w:rPr>
              <w:t>Adresgegevens</w:t>
            </w:r>
          </w:p>
        </w:tc>
        <w:tc>
          <w:tcPr>
            <w:tcW w:w="2860" w:type="dxa"/>
          </w:tcPr>
          <w:p w14:paraId="4279F562"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sidRPr="009D58F6">
              <w:rPr>
                <w:rFonts w:asciiTheme="minorHAnsi" w:hAnsiTheme="minorHAnsi" w:cstheme="minorHAnsi"/>
                <w:szCs w:val="22"/>
              </w:rPr>
              <w:t>E-mailadres</w:t>
            </w:r>
          </w:p>
        </w:tc>
      </w:tr>
      <w:tr w:rsidR="009C3602" w:rsidRPr="009D58F6" w14:paraId="13519A9B" w14:textId="77777777" w:rsidTr="005B5F58">
        <w:trPr>
          <w:trHeight w:val="534"/>
        </w:trPr>
        <w:tc>
          <w:tcPr>
            <w:tcW w:w="3374" w:type="dxa"/>
          </w:tcPr>
          <w:p w14:paraId="0F67B620"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sidRPr="009D58F6">
              <w:rPr>
                <w:rFonts w:asciiTheme="minorHAnsi" w:hAnsiTheme="minorHAnsi" w:cstheme="minorHAnsi"/>
                <w:szCs w:val="22"/>
              </w:rPr>
              <w:t>Telefoonnummer</w:t>
            </w:r>
            <w:r>
              <w:rPr>
                <w:rFonts w:asciiTheme="minorHAnsi" w:hAnsiTheme="minorHAnsi" w:cstheme="minorHAnsi"/>
                <w:szCs w:val="22"/>
              </w:rPr>
              <w:t xml:space="preserve"> </w:t>
            </w:r>
          </w:p>
        </w:tc>
        <w:tc>
          <w:tcPr>
            <w:tcW w:w="2828" w:type="dxa"/>
          </w:tcPr>
          <w:p w14:paraId="18C2A100"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Pr>
                <w:rFonts w:asciiTheme="minorHAnsi" w:hAnsiTheme="minorHAnsi" w:cstheme="minorHAnsi"/>
                <w:szCs w:val="22"/>
              </w:rPr>
              <w:t>Schoolpas</w:t>
            </w:r>
          </w:p>
        </w:tc>
        <w:tc>
          <w:tcPr>
            <w:tcW w:w="2860" w:type="dxa"/>
          </w:tcPr>
          <w:p w14:paraId="7DA73964" w14:textId="77777777" w:rsidR="009C3602" w:rsidRPr="009D58F6" w:rsidRDefault="009C3602" w:rsidP="00BE6BD0">
            <w:pPr>
              <w:pStyle w:val="BasistekstSURF"/>
              <w:numPr>
                <w:ilvl w:val="0"/>
                <w:numId w:val="40"/>
              </w:numPr>
              <w:spacing w:line="240" w:lineRule="auto"/>
              <w:rPr>
                <w:rFonts w:asciiTheme="minorHAnsi" w:hAnsiTheme="minorHAnsi" w:cstheme="minorHAnsi"/>
                <w:szCs w:val="22"/>
              </w:rPr>
            </w:pPr>
            <w:r>
              <w:rPr>
                <w:rFonts w:asciiTheme="minorHAnsi" w:hAnsiTheme="minorHAnsi" w:cstheme="minorHAnsi"/>
                <w:szCs w:val="22"/>
              </w:rPr>
              <w:t>Pasfoto</w:t>
            </w:r>
          </w:p>
        </w:tc>
      </w:tr>
      <w:tr w:rsidR="009C3602" w:rsidRPr="009D58F6" w14:paraId="12B0BD31" w14:textId="77777777" w:rsidTr="005B5F58">
        <w:tc>
          <w:tcPr>
            <w:tcW w:w="3374" w:type="dxa"/>
          </w:tcPr>
          <w:p w14:paraId="3CA4E7BA" w14:textId="77777777" w:rsidR="009C3602" w:rsidRPr="009D58F6" w:rsidRDefault="009C3602" w:rsidP="00BE6BD0">
            <w:pPr>
              <w:pStyle w:val="BasistekstSURF"/>
              <w:numPr>
                <w:ilvl w:val="0"/>
                <w:numId w:val="41"/>
              </w:numPr>
              <w:spacing w:line="240" w:lineRule="auto"/>
              <w:rPr>
                <w:rFonts w:asciiTheme="minorHAnsi" w:hAnsiTheme="minorHAnsi" w:cstheme="minorHAnsi"/>
                <w:szCs w:val="22"/>
              </w:rPr>
            </w:pPr>
            <w:r w:rsidRPr="009D58F6">
              <w:rPr>
                <w:rFonts w:asciiTheme="minorHAnsi" w:hAnsiTheme="minorHAnsi" w:cstheme="minorHAnsi"/>
                <w:szCs w:val="22"/>
              </w:rPr>
              <w:t>Studievoortgang</w:t>
            </w:r>
          </w:p>
          <w:p w14:paraId="1D5AA5FC" w14:textId="77777777" w:rsidR="009C3602" w:rsidRPr="009D58F6" w:rsidRDefault="009C3602" w:rsidP="005B5F58">
            <w:pPr>
              <w:pStyle w:val="BasistekstSURF"/>
              <w:spacing w:line="240" w:lineRule="auto"/>
              <w:ind w:left="1080"/>
              <w:rPr>
                <w:rFonts w:asciiTheme="minorHAnsi" w:hAnsiTheme="minorHAnsi" w:cstheme="minorHAnsi"/>
                <w:szCs w:val="22"/>
              </w:rPr>
            </w:pPr>
            <w:r w:rsidRPr="009D58F6">
              <w:rPr>
                <w:rFonts w:asciiTheme="minorHAnsi" w:hAnsiTheme="minorHAnsi" w:cstheme="minorHAnsi"/>
                <w:szCs w:val="22"/>
              </w:rPr>
              <w:t xml:space="preserve">Hieronder vallen ook:  </w:t>
            </w:r>
          </w:p>
          <w:p w14:paraId="399E7F1A"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Het bindend studieadvies</w:t>
            </w:r>
          </w:p>
          <w:p w14:paraId="107ED806"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Examinering</w:t>
            </w:r>
          </w:p>
          <w:p w14:paraId="6D320DE8"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Voortgang begeleiding</w:t>
            </w:r>
          </w:p>
          <w:p w14:paraId="344C722C"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Aanwezigheidsregistratie</w:t>
            </w:r>
          </w:p>
          <w:p w14:paraId="73C4C33E"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Klas</w:t>
            </w:r>
          </w:p>
          <w:p w14:paraId="5E8329BE"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Leerjaar</w:t>
            </w:r>
          </w:p>
          <w:p w14:paraId="68E54067" w14:textId="77777777" w:rsidR="009C3602" w:rsidRPr="009D58F6"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Opleiding</w:t>
            </w:r>
          </w:p>
          <w:p w14:paraId="3DE49C37" w14:textId="77777777" w:rsidR="009C3602" w:rsidRPr="003D7D0B" w:rsidRDefault="009C3602" w:rsidP="00BE6BD0">
            <w:pPr>
              <w:pStyle w:val="BasistekstSURF"/>
              <w:numPr>
                <w:ilvl w:val="0"/>
                <w:numId w:val="42"/>
              </w:numPr>
              <w:spacing w:line="240" w:lineRule="auto"/>
              <w:rPr>
                <w:rFonts w:asciiTheme="minorHAnsi" w:hAnsiTheme="minorHAnsi" w:cstheme="minorHAnsi"/>
                <w:szCs w:val="22"/>
              </w:rPr>
            </w:pPr>
            <w:r w:rsidRPr="009D58F6">
              <w:rPr>
                <w:rFonts w:asciiTheme="minorHAnsi" w:hAnsiTheme="minorHAnsi" w:cstheme="minorHAnsi"/>
                <w:szCs w:val="22"/>
              </w:rPr>
              <w:t>B</w:t>
            </w:r>
            <w:r>
              <w:rPr>
                <w:rFonts w:asciiTheme="minorHAnsi" w:hAnsiTheme="minorHAnsi" w:cstheme="minorHAnsi"/>
                <w:szCs w:val="22"/>
              </w:rPr>
              <w:t>eroepspraktijkvorming (BPV)</w:t>
            </w:r>
          </w:p>
        </w:tc>
        <w:tc>
          <w:tcPr>
            <w:tcW w:w="2828" w:type="dxa"/>
          </w:tcPr>
          <w:p w14:paraId="0649B9EF" w14:textId="77777777" w:rsidR="009C3602" w:rsidRPr="009D58F6" w:rsidRDefault="009C3602" w:rsidP="00BE6BD0">
            <w:pPr>
              <w:pStyle w:val="BasistekstSURF"/>
              <w:numPr>
                <w:ilvl w:val="0"/>
                <w:numId w:val="41"/>
              </w:numPr>
              <w:spacing w:line="240" w:lineRule="auto"/>
              <w:rPr>
                <w:rFonts w:asciiTheme="minorHAnsi" w:hAnsiTheme="minorHAnsi" w:cstheme="minorHAnsi"/>
                <w:szCs w:val="22"/>
              </w:rPr>
            </w:pPr>
            <w:proofErr w:type="spellStart"/>
            <w:r w:rsidRPr="009D58F6">
              <w:rPr>
                <w:rFonts w:asciiTheme="minorHAnsi" w:hAnsiTheme="minorHAnsi" w:cstheme="minorHAnsi"/>
                <w:szCs w:val="22"/>
              </w:rPr>
              <w:t>Leerlingnummer</w:t>
            </w:r>
            <w:proofErr w:type="spellEnd"/>
          </w:p>
        </w:tc>
        <w:tc>
          <w:tcPr>
            <w:tcW w:w="2860" w:type="dxa"/>
          </w:tcPr>
          <w:p w14:paraId="556EB208" w14:textId="77777777" w:rsidR="009C3602" w:rsidRPr="009D58F6" w:rsidRDefault="009C3602" w:rsidP="00BE6BD0">
            <w:pPr>
              <w:pStyle w:val="BasistekstSURF"/>
              <w:numPr>
                <w:ilvl w:val="0"/>
                <w:numId w:val="41"/>
              </w:numPr>
              <w:spacing w:line="240" w:lineRule="auto"/>
              <w:rPr>
                <w:rFonts w:asciiTheme="minorHAnsi" w:hAnsiTheme="minorHAnsi" w:cstheme="minorHAnsi"/>
                <w:szCs w:val="22"/>
              </w:rPr>
            </w:pPr>
            <w:r w:rsidRPr="009D58F6">
              <w:rPr>
                <w:rFonts w:asciiTheme="minorHAnsi" w:hAnsiTheme="minorHAnsi" w:cstheme="minorHAnsi"/>
                <w:szCs w:val="22"/>
              </w:rPr>
              <w:t>Betalingsgegevens</w:t>
            </w:r>
          </w:p>
        </w:tc>
      </w:tr>
      <w:tr w:rsidR="009C3602" w:rsidRPr="009D58F6" w14:paraId="5588B35D" w14:textId="77777777" w:rsidTr="005B5F58">
        <w:trPr>
          <w:trHeight w:val="462"/>
        </w:trPr>
        <w:tc>
          <w:tcPr>
            <w:tcW w:w="3374" w:type="dxa"/>
          </w:tcPr>
          <w:p w14:paraId="2156C3F0"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Diploma</w:t>
            </w:r>
          </w:p>
        </w:tc>
        <w:tc>
          <w:tcPr>
            <w:tcW w:w="2828" w:type="dxa"/>
          </w:tcPr>
          <w:p w14:paraId="18A79E70"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Beeldmateriaal</w:t>
            </w:r>
          </w:p>
        </w:tc>
        <w:tc>
          <w:tcPr>
            <w:tcW w:w="2860" w:type="dxa"/>
          </w:tcPr>
          <w:p w14:paraId="7175F6C4"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Uitslag van (beroepstesten)</w:t>
            </w:r>
          </w:p>
        </w:tc>
      </w:tr>
      <w:tr w:rsidR="009C3602" w:rsidRPr="009D58F6" w14:paraId="25475D5D" w14:textId="77777777" w:rsidTr="005B5F58">
        <w:tc>
          <w:tcPr>
            <w:tcW w:w="3374" w:type="dxa"/>
          </w:tcPr>
          <w:p w14:paraId="7855E1DB"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Handtekening student</w:t>
            </w:r>
          </w:p>
        </w:tc>
        <w:tc>
          <w:tcPr>
            <w:tcW w:w="2828" w:type="dxa"/>
          </w:tcPr>
          <w:p w14:paraId="11C67E0E"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Besluit tot schorsing of verwijdering</w:t>
            </w:r>
          </w:p>
        </w:tc>
        <w:tc>
          <w:tcPr>
            <w:tcW w:w="2860" w:type="dxa"/>
          </w:tcPr>
          <w:p w14:paraId="06DE9D5B"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Bewijs van uitschrijving</w:t>
            </w:r>
          </w:p>
        </w:tc>
      </w:tr>
      <w:tr w:rsidR="009C3602" w:rsidRPr="009D58F6" w14:paraId="147106D9" w14:textId="77777777" w:rsidTr="005B5F58">
        <w:tc>
          <w:tcPr>
            <w:tcW w:w="3374" w:type="dxa"/>
          </w:tcPr>
          <w:p w14:paraId="3DD58031"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Besluit van weigering voor een opleiding</w:t>
            </w:r>
          </w:p>
        </w:tc>
        <w:tc>
          <w:tcPr>
            <w:tcW w:w="2828" w:type="dxa"/>
          </w:tcPr>
          <w:p w14:paraId="42A3B59C"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Foto’s en video’s van de activiteiten bij de instelling tijdens lessen</w:t>
            </w:r>
          </w:p>
        </w:tc>
        <w:tc>
          <w:tcPr>
            <w:tcW w:w="2860" w:type="dxa"/>
          </w:tcPr>
          <w:p w14:paraId="1D7B0B66" w14:textId="77777777" w:rsidR="009C3602" w:rsidRPr="009D58F6" w:rsidRDefault="009C3602" w:rsidP="00BE6BD0">
            <w:pPr>
              <w:pStyle w:val="BasistekstSURF"/>
              <w:numPr>
                <w:ilvl w:val="0"/>
                <w:numId w:val="43"/>
              </w:numPr>
              <w:spacing w:line="240" w:lineRule="auto"/>
              <w:rPr>
                <w:rFonts w:asciiTheme="minorHAnsi" w:hAnsiTheme="minorHAnsi" w:cstheme="minorHAnsi"/>
                <w:szCs w:val="22"/>
              </w:rPr>
            </w:pPr>
            <w:r w:rsidRPr="009D58F6">
              <w:rPr>
                <w:rFonts w:asciiTheme="minorHAnsi" w:hAnsiTheme="minorHAnsi" w:cstheme="minorHAnsi"/>
                <w:szCs w:val="22"/>
              </w:rPr>
              <w:t>Camerabeelden van algemeen toegankelijke ruimten van de instelling</w:t>
            </w:r>
          </w:p>
        </w:tc>
      </w:tr>
      <w:tr w:rsidR="009C3602" w:rsidRPr="009D58F6" w14:paraId="2A3DE826" w14:textId="77777777" w:rsidTr="005B5F58">
        <w:tc>
          <w:tcPr>
            <w:tcW w:w="9062" w:type="dxa"/>
            <w:gridSpan w:val="3"/>
            <w:tcBorders>
              <w:bottom w:val="single" w:sz="12" w:space="0" w:color="A9C23F"/>
            </w:tcBorders>
          </w:tcPr>
          <w:p w14:paraId="4F206E8D" w14:textId="77777777" w:rsidR="009C3602" w:rsidRPr="009D58F6" w:rsidRDefault="009C3602" w:rsidP="00BE6BD0">
            <w:pPr>
              <w:pStyle w:val="BasistekstSURF"/>
              <w:numPr>
                <w:ilvl w:val="0"/>
                <w:numId w:val="39"/>
              </w:numPr>
              <w:spacing w:line="240" w:lineRule="auto"/>
              <w:rPr>
                <w:rFonts w:asciiTheme="minorHAnsi" w:hAnsiTheme="minorHAnsi" w:cstheme="minorHAnsi"/>
                <w:szCs w:val="22"/>
              </w:rPr>
            </w:pPr>
            <w:r w:rsidRPr="0007301E">
              <w:rPr>
                <w:rFonts w:asciiTheme="minorHAnsi" w:hAnsiTheme="minorHAnsi" w:cstheme="minorHAnsi"/>
                <w:b/>
                <w:szCs w:val="22"/>
              </w:rPr>
              <w:t>Alleen als het van toepassing is:</w:t>
            </w:r>
            <w:r>
              <w:rPr>
                <w:rFonts w:asciiTheme="minorHAnsi" w:hAnsiTheme="minorHAnsi" w:cstheme="minorHAnsi"/>
                <w:szCs w:val="22"/>
              </w:rPr>
              <w:t xml:space="preserve"> verklaring studeren met een functiebeperking/bijzondere omstandigheden, zoals slechtziend of dyslexie.</w:t>
            </w:r>
          </w:p>
        </w:tc>
      </w:tr>
    </w:tbl>
    <w:p w14:paraId="2BD0A9D8" w14:textId="77777777" w:rsidR="009C3602" w:rsidRDefault="009C3602" w:rsidP="009C3602">
      <w:pPr>
        <w:pStyle w:val="BasistekstSURF"/>
      </w:pPr>
    </w:p>
    <w:p w14:paraId="6EDBC9D2" w14:textId="77777777" w:rsidR="009C3602" w:rsidRDefault="009C3602" w:rsidP="009C3602">
      <w:pPr>
        <w:pStyle w:val="Kop3"/>
      </w:pPr>
      <w:r>
        <w:lastRenderedPageBreak/>
        <w:t>Wanneer worden mijn gegevens verwijderd?</w:t>
      </w:r>
    </w:p>
    <w:p w14:paraId="00DA5EA0" w14:textId="5CF48651" w:rsidR="009C3602" w:rsidRDefault="009C3602" w:rsidP="009C3602">
      <w:pPr>
        <w:pStyle w:val="BasistekstSURF"/>
      </w:pPr>
      <w:r>
        <w:t xml:space="preserve">Wij bewaren jouw gegevens tot maximaal twee [2] jaar nadat je jouw </w:t>
      </w:r>
      <w:r w:rsidR="00835E91">
        <w:t>diploma hebt behaald. Bepaalde informatie bewaren wij langer, namelijk:</w:t>
      </w:r>
    </w:p>
    <w:p w14:paraId="2980F4E3" w14:textId="77777777" w:rsidR="00835E91" w:rsidRDefault="00835E91" w:rsidP="009C3602">
      <w:pPr>
        <w:pStyle w:val="BasistekstSURF"/>
      </w:pPr>
    </w:p>
    <w:p w14:paraId="57C5D064" w14:textId="77777777" w:rsidR="00835E91" w:rsidRPr="00835E91" w:rsidRDefault="00835E91" w:rsidP="00BE6BD0">
      <w:pPr>
        <w:pStyle w:val="BasistekstSURF"/>
        <w:numPr>
          <w:ilvl w:val="0"/>
          <w:numId w:val="44"/>
        </w:numPr>
        <w:rPr>
          <w:b/>
          <w:bCs/>
        </w:rPr>
      </w:pPr>
      <w:r w:rsidRPr="00835E91">
        <w:rPr>
          <w:b/>
          <w:bCs/>
        </w:rPr>
        <w:t>Jouw resultatenlijst</w:t>
      </w:r>
    </w:p>
    <w:p w14:paraId="55F84D61" w14:textId="700EB02B" w:rsidR="00835E91" w:rsidRDefault="00835E91" w:rsidP="00835E91">
      <w:pPr>
        <w:pStyle w:val="BasistekstSURF"/>
        <w:ind w:left="720"/>
      </w:pPr>
      <w:r>
        <w:t>Deze bewaren we 50 jaar nadat deze resultatenlijst is aangemaakt.</w:t>
      </w:r>
    </w:p>
    <w:p w14:paraId="719A8665" w14:textId="77777777" w:rsidR="00835E91" w:rsidRDefault="00835E91" w:rsidP="00835E91">
      <w:pPr>
        <w:pStyle w:val="BasistekstSURF"/>
        <w:ind w:left="720"/>
      </w:pPr>
    </w:p>
    <w:p w14:paraId="3D07B7F2" w14:textId="494BDD88" w:rsidR="00835E91" w:rsidRPr="00835E91" w:rsidRDefault="00835E91" w:rsidP="00BE6BD0">
      <w:pPr>
        <w:pStyle w:val="BasistekstSURF"/>
        <w:numPr>
          <w:ilvl w:val="0"/>
          <w:numId w:val="44"/>
        </w:numPr>
        <w:rPr>
          <w:b/>
          <w:bCs/>
        </w:rPr>
      </w:pPr>
      <w:r w:rsidRPr="00835E91">
        <w:rPr>
          <w:b/>
          <w:bCs/>
        </w:rPr>
        <w:t>Jouw diploma</w:t>
      </w:r>
    </w:p>
    <w:p w14:paraId="56C994E0" w14:textId="051ACBF2" w:rsidR="00835E91" w:rsidRDefault="00835E91" w:rsidP="00835E91">
      <w:pPr>
        <w:pStyle w:val="BasistekstSURF"/>
        <w:ind w:left="720"/>
      </w:pPr>
      <w:r>
        <w:t>Deze bewaren we 50 jaar nadat je succesvol bent afgestudeerd.</w:t>
      </w:r>
    </w:p>
    <w:p w14:paraId="602B102A" w14:textId="77777777" w:rsidR="00835E91" w:rsidRDefault="00835E91" w:rsidP="00835E91">
      <w:pPr>
        <w:pStyle w:val="BasistekstSURF"/>
        <w:ind w:left="720"/>
      </w:pPr>
    </w:p>
    <w:p w14:paraId="0B51E007" w14:textId="691A26C5" w:rsidR="00835E91" w:rsidRPr="00835E91" w:rsidRDefault="00835E91" w:rsidP="00BE6BD0">
      <w:pPr>
        <w:pStyle w:val="BasistekstSURF"/>
        <w:numPr>
          <w:ilvl w:val="0"/>
          <w:numId w:val="44"/>
        </w:numPr>
        <w:rPr>
          <w:b/>
          <w:bCs/>
        </w:rPr>
      </w:pPr>
      <w:r w:rsidRPr="00835E91">
        <w:rPr>
          <w:b/>
          <w:bCs/>
        </w:rPr>
        <w:t>Jouw certificaat, als je niet bij ons afstudeert</w:t>
      </w:r>
    </w:p>
    <w:p w14:paraId="6B6E9833" w14:textId="69613FE9" w:rsidR="00835E91" w:rsidRDefault="00835E91" w:rsidP="00835E91">
      <w:pPr>
        <w:pStyle w:val="BasistekstSURF"/>
        <w:ind w:left="720"/>
      </w:pPr>
      <w:r>
        <w:t>Deze bewaren we 50 jaar nadat het certificaat is aangemaakt.</w:t>
      </w:r>
    </w:p>
    <w:p w14:paraId="07B4D424" w14:textId="77777777" w:rsidR="00835E91" w:rsidRDefault="00835E91" w:rsidP="00835E91">
      <w:pPr>
        <w:pStyle w:val="BasistekstSURF"/>
        <w:ind w:left="720"/>
      </w:pPr>
    </w:p>
    <w:p w14:paraId="204BE53C" w14:textId="08F21453" w:rsidR="00835E91" w:rsidRPr="00835E91" w:rsidRDefault="00835E91" w:rsidP="00BE6BD0">
      <w:pPr>
        <w:pStyle w:val="BasistekstSURF"/>
        <w:numPr>
          <w:ilvl w:val="0"/>
          <w:numId w:val="44"/>
        </w:numPr>
        <w:rPr>
          <w:b/>
          <w:bCs/>
        </w:rPr>
      </w:pPr>
      <w:r w:rsidRPr="00835E91">
        <w:rPr>
          <w:b/>
          <w:bCs/>
        </w:rPr>
        <w:t>Beeldmateriaal (voor operationele promotie doeleinden)</w:t>
      </w:r>
    </w:p>
    <w:p w14:paraId="58BBC3C1" w14:textId="609A3C8B" w:rsidR="00835E91" w:rsidRDefault="00835E91" w:rsidP="00835E91">
      <w:pPr>
        <w:pStyle w:val="BasistekstSURF"/>
        <w:ind w:left="720"/>
      </w:pPr>
      <w:r>
        <w:t>Deze bewaren we 5 jaar nadat het beeldmateriaal is aangemaakt.</w:t>
      </w:r>
    </w:p>
    <w:p w14:paraId="039D5927" w14:textId="77777777" w:rsidR="00835E91" w:rsidRDefault="00835E91" w:rsidP="00835E91">
      <w:pPr>
        <w:pStyle w:val="BasistekstSURF"/>
      </w:pPr>
    </w:p>
    <w:p w14:paraId="5DDF5AC6" w14:textId="4A5E306E" w:rsidR="00835E91" w:rsidRDefault="00835E91" w:rsidP="009C3602">
      <w:pPr>
        <w:pStyle w:val="BasistekstSURF"/>
      </w:pPr>
      <w:r>
        <w:t>Voor sommige gegevens die van financieel belang zijn, houden wij ons aan de fiscale bewaartermijn</w:t>
      </w:r>
      <w:r>
        <w:rPr>
          <w:rStyle w:val="Voetnootmarkering"/>
        </w:rPr>
        <w:footnoteReference w:id="2"/>
      </w:r>
      <w:r>
        <w:t xml:space="preserve"> van zeven [7] jaar na jouw uitschrijving. Dit geldt bijvoorbeeld voor de examendeelnemersovereenkomst en betalingsdocumenten cursusgeld. Meer informatie over ‘beeldmateriaal’ lees je </w:t>
      </w:r>
      <w:r w:rsidRPr="005811FA">
        <w:t>i</w:t>
      </w:r>
      <w:r w:rsidR="005811FA">
        <w:t>n 3.6</w:t>
      </w:r>
      <w:r w:rsidRPr="005811FA">
        <w:t>.</w:t>
      </w:r>
    </w:p>
    <w:p w14:paraId="52FB6757" w14:textId="5A9B93AD" w:rsidR="00835E91" w:rsidRDefault="005811FA" w:rsidP="00835E91">
      <w:pPr>
        <w:pStyle w:val="Kop2"/>
      </w:pPr>
      <w:bookmarkStart w:id="12" w:name="_Toc174535546"/>
      <w:r>
        <w:t>Toegang tot ons portaal</w:t>
      </w:r>
      <w:bookmarkEnd w:id="12"/>
    </w:p>
    <w:p w14:paraId="11B854AB" w14:textId="77777777" w:rsidR="00835E91" w:rsidRDefault="00835E91" w:rsidP="00835E91">
      <w:pPr>
        <w:pStyle w:val="BasistekstSURF"/>
        <w:rPr>
          <w:i/>
          <w:iCs/>
        </w:rPr>
      </w:pPr>
    </w:p>
    <w:p w14:paraId="6794D25A" w14:textId="77777777" w:rsidR="00835E91" w:rsidRPr="006B0558" w:rsidRDefault="00835E91" w:rsidP="00835E91">
      <w:pPr>
        <w:pStyle w:val="BasistekstSURF"/>
        <w:rPr>
          <w:i/>
          <w:iCs/>
        </w:rPr>
      </w:pPr>
      <w:r w:rsidRPr="006B0558">
        <w:rPr>
          <w:i/>
          <w:iCs/>
        </w:rPr>
        <w:t>Wettelijke grondslag: het uitvoeren van de overeenkomst.</w:t>
      </w:r>
    </w:p>
    <w:p w14:paraId="7E992DBE" w14:textId="77777777" w:rsidR="00835E91" w:rsidRDefault="00835E91" w:rsidP="009C3602">
      <w:pPr>
        <w:pStyle w:val="BasistekstSURF"/>
      </w:pPr>
    </w:p>
    <w:p w14:paraId="05D2368E" w14:textId="21669872" w:rsidR="005811FA" w:rsidRDefault="005811FA" w:rsidP="009C3602">
      <w:pPr>
        <w:pStyle w:val="BasistekstSURF"/>
      </w:pPr>
      <w:r>
        <w:t xml:space="preserve">Studeer je bij onze instelling, dan kun je inloggen op ons portaal. Binnen dit portaal vind je alle informatie over je studie en onze instelling. Ook vind je daar informatie over bijvoorbeeld </w:t>
      </w:r>
      <w:r w:rsidRPr="005811FA">
        <w:rPr>
          <w:highlight w:val="yellow"/>
        </w:rPr>
        <w:t>[apps, studieresultaten en examen(roosters)]</w:t>
      </w:r>
      <w:r>
        <w:t>. Nadat je bent ingeschreven als student ontvang je jouw inloggegevens. Hiermee kun je inloggen in ons portaal. Dit is nodig ter uitvoering van onze overeenkomst met jou. In tabel 3 lees je welke gegeven wij hiervoor verwerken.</w:t>
      </w:r>
    </w:p>
    <w:p w14:paraId="62D59692"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48"/>
        <w:gridCol w:w="2705"/>
        <w:gridCol w:w="3111"/>
      </w:tblGrid>
      <w:tr w:rsidR="005811FA" w:rsidRPr="009D58F6" w14:paraId="788DC3DB" w14:textId="77777777" w:rsidTr="005B5F58">
        <w:trPr>
          <w:cnfStyle w:val="100000000000" w:firstRow="1" w:lastRow="0" w:firstColumn="0" w:lastColumn="0" w:oddVBand="0" w:evenVBand="0" w:oddHBand="0" w:evenHBand="0" w:firstRowFirstColumn="0" w:firstRowLastColumn="0" w:lastRowFirstColumn="0" w:lastRowLastColumn="0"/>
          <w:trHeight w:val="396"/>
        </w:trPr>
        <w:tc>
          <w:tcPr>
            <w:tcW w:w="0" w:type="auto"/>
            <w:gridSpan w:val="3"/>
          </w:tcPr>
          <w:p w14:paraId="387EEE6E" w14:textId="77777777" w:rsidR="005811FA" w:rsidRPr="009D58F6" w:rsidRDefault="005811FA" w:rsidP="005B5F58">
            <w:pPr>
              <w:pStyle w:val="BasistekstSURF"/>
              <w:spacing w:line="240" w:lineRule="auto"/>
              <w:rPr>
                <w:rFonts w:asciiTheme="minorHAnsi" w:hAnsiTheme="minorHAnsi" w:cstheme="minorHAnsi"/>
                <w:sz w:val="21"/>
                <w:szCs w:val="21"/>
              </w:rPr>
            </w:pPr>
            <w:r w:rsidRPr="001E56BC">
              <w:rPr>
                <w:rFonts w:asciiTheme="minorHAnsi" w:hAnsiTheme="minorHAnsi" w:cstheme="minorHAnsi"/>
                <w:szCs w:val="22"/>
              </w:rPr>
              <w:t>Tabel 3: Een overzicht van de gegevens die wij verwerken voor het uitvoeren van de overeenkomst</w:t>
            </w:r>
            <w:r>
              <w:rPr>
                <w:rFonts w:asciiTheme="minorHAnsi" w:hAnsiTheme="minorHAnsi" w:cstheme="minorHAnsi"/>
                <w:szCs w:val="22"/>
              </w:rPr>
              <w:t xml:space="preserve"> en</w:t>
            </w:r>
            <w:r w:rsidRPr="001E56BC">
              <w:rPr>
                <w:rFonts w:asciiTheme="minorHAnsi" w:hAnsiTheme="minorHAnsi" w:cstheme="minorHAnsi"/>
                <w:szCs w:val="22"/>
              </w:rPr>
              <w:t xml:space="preserve"> zodat je toegang hebt tot ons portaal.</w:t>
            </w:r>
          </w:p>
        </w:tc>
      </w:tr>
      <w:tr w:rsidR="005811FA" w:rsidRPr="009D58F6" w14:paraId="126B116C" w14:textId="77777777" w:rsidTr="005B5F58">
        <w:trPr>
          <w:trHeight w:val="396"/>
        </w:trPr>
        <w:tc>
          <w:tcPr>
            <w:tcW w:w="0" w:type="auto"/>
            <w:gridSpan w:val="3"/>
            <w:shd w:val="clear" w:color="auto" w:fill="EDF2D8" w:themeFill="accent6" w:themeFillTint="33"/>
          </w:tcPr>
          <w:p w14:paraId="719F96DA" w14:textId="77777777" w:rsidR="005811FA" w:rsidRPr="009D58F6" w:rsidRDefault="005811FA" w:rsidP="005B5F58">
            <w:pPr>
              <w:pStyle w:val="BasistekstSURF"/>
              <w:spacing w:line="240" w:lineRule="auto"/>
              <w:rPr>
                <w:rFonts w:asciiTheme="minorHAnsi" w:hAnsiTheme="minorHAnsi" w:cstheme="minorHAnsi"/>
                <w:b/>
                <w:bCs/>
                <w:sz w:val="20"/>
                <w:szCs w:val="20"/>
              </w:rPr>
            </w:pPr>
            <w:r w:rsidRPr="009D58F6">
              <w:rPr>
                <w:rFonts w:asciiTheme="minorHAnsi" w:hAnsiTheme="minorHAnsi" w:cstheme="minorHAnsi"/>
                <w:b/>
                <w:bCs/>
                <w:sz w:val="21"/>
                <w:szCs w:val="21"/>
              </w:rPr>
              <w:t>Je persoonlijke gegevens:</w:t>
            </w:r>
          </w:p>
        </w:tc>
      </w:tr>
      <w:tr w:rsidR="005811FA" w:rsidRPr="009D58F6" w14:paraId="71783F2B" w14:textId="77777777" w:rsidTr="005B5F58">
        <w:tc>
          <w:tcPr>
            <w:tcW w:w="2959" w:type="dxa"/>
          </w:tcPr>
          <w:p w14:paraId="30882930"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Achternaam</w:t>
            </w:r>
          </w:p>
        </w:tc>
        <w:tc>
          <w:tcPr>
            <w:tcW w:w="2801" w:type="dxa"/>
          </w:tcPr>
          <w:p w14:paraId="72A0DED1"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Tussenvoegsels</w:t>
            </w:r>
          </w:p>
        </w:tc>
        <w:tc>
          <w:tcPr>
            <w:tcW w:w="3302" w:type="dxa"/>
          </w:tcPr>
          <w:p w14:paraId="2090E39A"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Eerste officiële naam</w:t>
            </w:r>
          </w:p>
        </w:tc>
      </w:tr>
      <w:tr w:rsidR="005811FA" w:rsidRPr="009D58F6" w14:paraId="0A652290" w14:textId="77777777" w:rsidTr="005B5F58">
        <w:tc>
          <w:tcPr>
            <w:tcW w:w="2959" w:type="dxa"/>
          </w:tcPr>
          <w:p w14:paraId="2D1C459D"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Voorletters</w:t>
            </w:r>
          </w:p>
        </w:tc>
        <w:tc>
          <w:tcPr>
            <w:tcW w:w="2801" w:type="dxa"/>
          </w:tcPr>
          <w:p w14:paraId="30A76E94"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Roepnaam</w:t>
            </w:r>
          </w:p>
        </w:tc>
        <w:tc>
          <w:tcPr>
            <w:tcW w:w="3302" w:type="dxa"/>
          </w:tcPr>
          <w:p w14:paraId="2249F5BD"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Geboortedatum</w:t>
            </w:r>
          </w:p>
        </w:tc>
      </w:tr>
      <w:tr w:rsidR="005811FA" w:rsidRPr="009D58F6" w14:paraId="7A822052" w14:textId="77777777" w:rsidTr="005B5F58">
        <w:tc>
          <w:tcPr>
            <w:tcW w:w="2959" w:type="dxa"/>
          </w:tcPr>
          <w:p w14:paraId="64EBAC0D"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Geboortegemeente</w:t>
            </w:r>
          </w:p>
        </w:tc>
        <w:tc>
          <w:tcPr>
            <w:tcW w:w="2801" w:type="dxa"/>
          </w:tcPr>
          <w:p w14:paraId="40346256"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Geboorteland</w:t>
            </w:r>
          </w:p>
        </w:tc>
        <w:tc>
          <w:tcPr>
            <w:tcW w:w="3302" w:type="dxa"/>
          </w:tcPr>
          <w:p w14:paraId="34AD617F"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Nationaliteit</w:t>
            </w:r>
          </w:p>
        </w:tc>
      </w:tr>
      <w:tr w:rsidR="005811FA" w:rsidRPr="009D58F6" w14:paraId="42983350" w14:textId="77777777" w:rsidTr="005B5F58">
        <w:tc>
          <w:tcPr>
            <w:tcW w:w="2959" w:type="dxa"/>
          </w:tcPr>
          <w:p w14:paraId="6D1EEC29"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Geslacht</w:t>
            </w:r>
          </w:p>
        </w:tc>
        <w:tc>
          <w:tcPr>
            <w:tcW w:w="2801" w:type="dxa"/>
          </w:tcPr>
          <w:p w14:paraId="5656E332"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Adresgegevens</w:t>
            </w:r>
          </w:p>
        </w:tc>
        <w:tc>
          <w:tcPr>
            <w:tcW w:w="3302" w:type="dxa"/>
          </w:tcPr>
          <w:p w14:paraId="5E56CA35"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Telefoonnummer</w:t>
            </w:r>
          </w:p>
        </w:tc>
      </w:tr>
      <w:tr w:rsidR="005811FA" w:rsidRPr="009D58F6" w14:paraId="4DDB9AEB" w14:textId="77777777" w:rsidTr="005B5F58">
        <w:tc>
          <w:tcPr>
            <w:tcW w:w="2959" w:type="dxa"/>
          </w:tcPr>
          <w:p w14:paraId="63F558A8"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Contactgegevens ouders/voogd als de </w:t>
            </w:r>
            <w:r w:rsidRPr="009D58F6">
              <w:rPr>
                <w:rFonts w:asciiTheme="minorHAnsi" w:hAnsiTheme="minorHAnsi" w:cstheme="minorHAnsi"/>
                <w:sz w:val="20"/>
                <w:szCs w:val="20"/>
              </w:rPr>
              <w:lastRenderedPageBreak/>
              <w:t>student onder de 18 jaar oud is</w:t>
            </w:r>
          </w:p>
        </w:tc>
        <w:tc>
          <w:tcPr>
            <w:tcW w:w="2801" w:type="dxa"/>
          </w:tcPr>
          <w:p w14:paraId="565701A4"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rPr>
              <w:lastRenderedPageBreak/>
              <w:t>Kopie verblijfsdocument</w:t>
            </w:r>
          </w:p>
        </w:tc>
        <w:tc>
          <w:tcPr>
            <w:tcW w:w="3302" w:type="dxa"/>
          </w:tcPr>
          <w:p w14:paraId="62E6DDE6" w14:textId="77777777" w:rsidR="005811FA" w:rsidRPr="009D58F6" w:rsidRDefault="005811FA" w:rsidP="00BE6BD0">
            <w:pPr>
              <w:pStyle w:val="BasistekstSURF"/>
              <w:numPr>
                <w:ilvl w:val="0"/>
                <w:numId w:val="45"/>
              </w:numPr>
              <w:spacing w:line="240" w:lineRule="auto"/>
              <w:rPr>
                <w:rFonts w:asciiTheme="minorHAnsi" w:hAnsiTheme="minorHAnsi" w:cstheme="minorHAnsi"/>
                <w:sz w:val="20"/>
                <w:szCs w:val="20"/>
              </w:rPr>
            </w:pPr>
            <w:r w:rsidRPr="009D58F6">
              <w:rPr>
                <w:rFonts w:asciiTheme="minorHAnsi" w:hAnsiTheme="minorHAnsi" w:cstheme="minorHAnsi"/>
                <w:sz w:val="20"/>
                <w:szCs w:val="20"/>
                <w:highlight w:val="yellow"/>
              </w:rPr>
              <w:t>Optioneel</w:t>
            </w:r>
            <w:r w:rsidRPr="009D58F6">
              <w:rPr>
                <w:rFonts w:asciiTheme="minorHAnsi" w:hAnsiTheme="minorHAnsi" w:cstheme="minorHAnsi"/>
                <w:sz w:val="20"/>
                <w:szCs w:val="20"/>
              </w:rPr>
              <w:t>: Burgerservicenummer</w:t>
            </w:r>
          </w:p>
        </w:tc>
      </w:tr>
      <w:tr w:rsidR="005811FA" w:rsidRPr="009D58F6" w14:paraId="006B58FF" w14:textId="77777777" w:rsidTr="005B5F58">
        <w:trPr>
          <w:trHeight w:val="488"/>
        </w:trPr>
        <w:tc>
          <w:tcPr>
            <w:tcW w:w="2959" w:type="dxa"/>
          </w:tcPr>
          <w:p w14:paraId="7CD30574" w14:textId="77777777" w:rsidR="005811FA" w:rsidRPr="009D58F6" w:rsidRDefault="005811FA" w:rsidP="005B5F58">
            <w:pPr>
              <w:pStyle w:val="BasistekstSURF"/>
              <w:spacing w:line="240" w:lineRule="auto"/>
              <w:rPr>
                <w:rFonts w:asciiTheme="minorHAnsi" w:hAnsiTheme="minorHAnsi" w:cstheme="minorHAnsi"/>
                <w:sz w:val="20"/>
                <w:szCs w:val="20"/>
              </w:rPr>
            </w:pPr>
            <w:r>
              <w:rPr>
                <w:rFonts w:asciiTheme="minorHAnsi" w:hAnsiTheme="minorHAnsi" w:cstheme="minorHAnsi"/>
                <w:sz w:val="20"/>
                <w:szCs w:val="20"/>
              </w:rPr>
              <w:t>Indien wettelijk verplicht</w:t>
            </w:r>
            <w:r w:rsidRPr="009D58F6">
              <w:rPr>
                <w:rFonts w:asciiTheme="minorHAnsi" w:hAnsiTheme="minorHAnsi" w:cstheme="minorHAnsi"/>
                <w:sz w:val="20"/>
                <w:szCs w:val="20"/>
              </w:rPr>
              <w:t>: kopie identiteitsbewijs</w:t>
            </w:r>
          </w:p>
        </w:tc>
        <w:tc>
          <w:tcPr>
            <w:tcW w:w="6103" w:type="dxa"/>
            <w:gridSpan w:val="2"/>
            <w:shd w:val="clear" w:color="auto" w:fill="EDF2D8" w:themeFill="accent6" w:themeFillTint="33"/>
          </w:tcPr>
          <w:p w14:paraId="46853C69" w14:textId="77777777" w:rsidR="005811FA" w:rsidRPr="009D58F6" w:rsidRDefault="005811FA" w:rsidP="005B5F58">
            <w:pPr>
              <w:pStyle w:val="BasistekstSURF"/>
              <w:spacing w:line="240" w:lineRule="auto"/>
              <w:rPr>
                <w:rFonts w:asciiTheme="minorHAnsi" w:hAnsiTheme="minorHAnsi" w:cstheme="minorHAnsi"/>
                <w:sz w:val="20"/>
                <w:szCs w:val="20"/>
              </w:rPr>
            </w:pPr>
          </w:p>
        </w:tc>
      </w:tr>
    </w:tbl>
    <w:p w14:paraId="55D55380"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71"/>
        <w:gridCol w:w="2695"/>
        <w:gridCol w:w="3098"/>
      </w:tblGrid>
      <w:tr w:rsidR="005811FA" w:rsidRPr="009D58F6" w14:paraId="6A54FC60" w14:textId="77777777" w:rsidTr="005B5F58">
        <w:trPr>
          <w:cnfStyle w:val="100000000000" w:firstRow="1" w:lastRow="0" w:firstColumn="0" w:lastColumn="0" w:oddVBand="0" w:evenVBand="0" w:oddHBand="0" w:evenHBand="0" w:firstRowFirstColumn="0" w:firstRowLastColumn="0" w:lastRowFirstColumn="0" w:lastRowLastColumn="0"/>
          <w:trHeight w:val="25"/>
        </w:trPr>
        <w:tc>
          <w:tcPr>
            <w:tcW w:w="9062" w:type="dxa"/>
            <w:gridSpan w:val="3"/>
            <w:shd w:val="clear" w:color="auto" w:fill="EDF2D8" w:themeFill="accent6" w:themeFillTint="33"/>
          </w:tcPr>
          <w:p w14:paraId="74909946" w14:textId="77777777" w:rsidR="005811FA" w:rsidRPr="009D58F6" w:rsidRDefault="005811FA" w:rsidP="005B5F58">
            <w:pPr>
              <w:pStyle w:val="BasistekstSURF"/>
              <w:spacing w:line="240" w:lineRule="auto"/>
              <w:rPr>
                <w:rFonts w:asciiTheme="minorHAnsi" w:hAnsiTheme="minorHAnsi" w:cstheme="minorHAnsi"/>
                <w:sz w:val="20"/>
                <w:szCs w:val="20"/>
              </w:rPr>
            </w:pPr>
            <w:r w:rsidRPr="009D58F6">
              <w:rPr>
                <w:rFonts w:asciiTheme="minorHAnsi" w:hAnsiTheme="minorHAnsi" w:cstheme="minorHAnsi"/>
                <w:b/>
                <w:bCs/>
                <w:sz w:val="21"/>
                <w:szCs w:val="21"/>
              </w:rPr>
              <w:t xml:space="preserve">Gegevens over je opleiding: </w:t>
            </w:r>
          </w:p>
        </w:tc>
      </w:tr>
      <w:tr w:rsidR="005811FA" w:rsidRPr="009D58F6" w14:paraId="4EEDD65D" w14:textId="77777777" w:rsidTr="005B5F58">
        <w:trPr>
          <w:trHeight w:val="488"/>
        </w:trPr>
        <w:tc>
          <w:tcPr>
            <w:tcW w:w="2959" w:type="dxa"/>
          </w:tcPr>
          <w:p w14:paraId="5962E8EF" w14:textId="77777777" w:rsidR="005811FA" w:rsidRPr="00AB1E83"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Gekozen opleiding</w:t>
            </w:r>
          </w:p>
        </w:tc>
        <w:tc>
          <w:tcPr>
            <w:tcW w:w="2801" w:type="dxa"/>
          </w:tcPr>
          <w:p w14:paraId="428EEE8B" w14:textId="77777777" w:rsidR="005811FA" w:rsidRPr="009D58F6"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Gekozen leerweg</w:t>
            </w:r>
          </w:p>
        </w:tc>
        <w:tc>
          <w:tcPr>
            <w:tcW w:w="3302" w:type="dxa"/>
          </w:tcPr>
          <w:p w14:paraId="00621C8C" w14:textId="77777777" w:rsidR="005811FA" w:rsidRPr="009D58F6"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Gewenste start van de opleiding</w:t>
            </w:r>
          </w:p>
        </w:tc>
      </w:tr>
      <w:tr w:rsidR="005811FA" w:rsidRPr="009D58F6" w14:paraId="1E9EFD5D" w14:textId="77777777" w:rsidTr="005B5F58">
        <w:trPr>
          <w:trHeight w:val="488"/>
        </w:trPr>
        <w:tc>
          <w:tcPr>
            <w:tcW w:w="2959" w:type="dxa"/>
          </w:tcPr>
          <w:p w14:paraId="15458DC6" w14:textId="77777777" w:rsidR="005811FA" w:rsidRPr="00AB1E83"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Gebruikersnaam</w:t>
            </w:r>
          </w:p>
        </w:tc>
        <w:tc>
          <w:tcPr>
            <w:tcW w:w="2801" w:type="dxa"/>
          </w:tcPr>
          <w:p w14:paraId="285C9A95" w14:textId="77777777" w:rsidR="005811FA" w:rsidRPr="009D58F6"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Wachtwoord</w:t>
            </w:r>
          </w:p>
        </w:tc>
        <w:tc>
          <w:tcPr>
            <w:tcW w:w="3302" w:type="dxa"/>
          </w:tcPr>
          <w:p w14:paraId="03A2FBB5" w14:textId="77777777" w:rsidR="005811FA" w:rsidRPr="009D58F6" w:rsidRDefault="005811FA" w:rsidP="00BE6BD0">
            <w:pPr>
              <w:pStyle w:val="BasistekstSURF"/>
              <w:numPr>
                <w:ilvl w:val="0"/>
                <w:numId w:val="46"/>
              </w:numPr>
              <w:spacing w:line="240" w:lineRule="auto"/>
              <w:rPr>
                <w:rFonts w:asciiTheme="minorHAnsi" w:hAnsiTheme="minorHAnsi" w:cstheme="minorHAnsi"/>
                <w:sz w:val="20"/>
                <w:szCs w:val="20"/>
              </w:rPr>
            </w:pPr>
            <w:r w:rsidRPr="009D58F6">
              <w:rPr>
                <w:rFonts w:asciiTheme="minorHAnsi" w:hAnsiTheme="minorHAnsi" w:cstheme="minorHAnsi"/>
                <w:sz w:val="20"/>
                <w:szCs w:val="20"/>
              </w:rPr>
              <w:t>E-mailadres</w:t>
            </w:r>
          </w:p>
        </w:tc>
      </w:tr>
    </w:tbl>
    <w:p w14:paraId="2D94102D"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45"/>
        <w:gridCol w:w="2697"/>
        <w:gridCol w:w="3122"/>
      </w:tblGrid>
      <w:tr w:rsidR="005811FA" w:rsidRPr="009D58F6" w14:paraId="530CDCEA" w14:textId="77777777" w:rsidTr="005B5F58">
        <w:trPr>
          <w:cnfStyle w:val="100000000000" w:firstRow="1" w:lastRow="0" w:firstColumn="0" w:lastColumn="0" w:oddVBand="0" w:evenVBand="0" w:oddHBand="0" w:evenHBand="0" w:firstRowFirstColumn="0" w:firstRowLastColumn="0" w:lastRowFirstColumn="0" w:lastRowLastColumn="0"/>
          <w:trHeight w:val="41"/>
        </w:trPr>
        <w:tc>
          <w:tcPr>
            <w:tcW w:w="0" w:type="auto"/>
            <w:gridSpan w:val="3"/>
            <w:shd w:val="clear" w:color="auto" w:fill="EDF2D8" w:themeFill="accent6" w:themeFillTint="33"/>
          </w:tcPr>
          <w:p w14:paraId="7449ECC3" w14:textId="77777777" w:rsidR="005811FA" w:rsidRPr="009D58F6" w:rsidRDefault="005811FA" w:rsidP="005B5F58">
            <w:pPr>
              <w:pStyle w:val="BasistekstSURF"/>
              <w:rPr>
                <w:rFonts w:asciiTheme="minorHAnsi" w:hAnsiTheme="minorHAnsi" w:cstheme="minorHAnsi"/>
                <w:b/>
                <w:bCs/>
              </w:rPr>
            </w:pPr>
            <w:r w:rsidRPr="001E56BC">
              <w:rPr>
                <w:rFonts w:asciiTheme="minorHAnsi" w:hAnsiTheme="minorHAnsi" w:cstheme="minorHAnsi"/>
                <w:b/>
                <w:bCs/>
                <w:sz w:val="21"/>
                <w:szCs w:val="16"/>
              </w:rPr>
              <w:t>Informatie over je vooropleiding:</w:t>
            </w:r>
          </w:p>
        </w:tc>
      </w:tr>
      <w:tr w:rsidR="005811FA" w:rsidRPr="009D58F6" w14:paraId="005D3525" w14:textId="77777777" w:rsidTr="005B5F58">
        <w:tc>
          <w:tcPr>
            <w:tcW w:w="2959" w:type="dxa"/>
          </w:tcPr>
          <w:p w14:paraId="2F83E263"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Hoogst afgeronde vooropleiding</w:t>
            </w:r>
          </w:p>
        </w:tc>
        <w:tc>
          <w:tcPr>
            <w:tcW w:w="2801" w:type="dxa"/>
          </w:tcPr>
          <w:p w14:paraId="7190C096"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Vakkenpakket</w:t>
            </w:r>
          </w:p>
        </w:tc>
        <w:tc>
          <w:tcPr>
            <w:tcW w:w="3302" w:type="dxa"/>
          </w:tcPr>
          <w:p w14:paraId="5939256A"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Startdatum vooropleiding</w:t>
            </w:r>
          </w:p>
        </w:tc>
      </w:tr>
      <w:tr w:rsidR="005811FA" w:rsidRPr="009D58F6" w14:paraId="4CC3D0F4" w14:textId="77777777" w:rsidTr="005B5F58">
        <w:tc>
          <w:tcPr>
            <w:tcW w:w="2959" w:type="dxa"/>
          </w:tcPr>
          <w:p w14:paraId="12CC738F"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Einddatum vooropleiding</w:t>
            </w:r>
          </w:p>
        </w:tc>
        <w:tc>
          <w:tcPr>
            <w:tcW w:w="2801" w:type="dxa"/>
          </w:tcPr>
          <w:p w14:paraId="4879E162"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Eventuele toelichting vooropleiding</w:t>
            </w:r>
          </w:p>
        </w:tc>
        <w:tc>
          <w:tcPr>
            <w:tcW w:w="3302" w:type="dxa"/>
          </w:tcPr>
          <w:p w14:paraId="06C849CC"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Naam school vooropleiding</w:t>
            </w:r>
          </w:p>
        </w:tc>
      </w:tr>
      <w:tr w:rsidR="005811FA" w:rsidRPr="009D58F6" w14:paraId="663E01C3" w14:textId="77777777" w:rsidTr="005B5F58">
        <w:tc>
          <w:tcPr>
            <w:tcW w:w="2959" w:type="dxa"/>
          </w:tcPr>
          <w:p w14:paraId="0F34032D"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Adresgegevens school vooropleiding</w:t>
            </w:r>
          </w:p>
        </w:tc>
        <w:tc>
          <w:tcPr>
            <w:tcW w:w="6103" w:type="dxa"/>
            <w:gridSpan w:val="2"/>
          </w:tcPr>
          <w:p w14:paraId="596A835A" w14:textId="77777777" w:rsidR="005811FA" w:rsidRPr="009D58F6" w:rsidRDefault="005811FA" w:rsidP="00BE6BD0">
            <w:pPr>
              <w:pStyle w:val="BasistekstSURF"/>
              <w:numPr>
                <w:ilvl w:val="0"/>
                <w:numId w:val="47"/>
              </w:numPr>
              <w:spacing w:line="240" w:lineRule="auto"/>
              <w:rPr>
                <w:rFonts w:asciiTheme="minorHAnsi" w:hAnsiTheme="minorHAnsi" w:cstheme="minorHAnsi"/>
                <w:sz w:val="20"/>
                <w:szCs w:val="20"/>
              </w:rPr>
            </w:pPr>
            <w:r w:rsidRPr="009D58F6">
              <w:rPr>
                <w:rFonts w:asciiTheme="minorHAnsi" w:hAnsiTheme="minorHAnsi" w:cstheme="minorHAnsi"/>
                <w:sz w:val="20"/>
                <w:szCs w:val="20"/>
              </w:rPr>
              <w:t>Profiel vooropleiding</w:t>
            </w:r>
          </w:p>
        </w:tc>
      </w:tr>
    </w:tbl>
    <w:p w14:paraId="213B6BDD"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69"/>
        <w:gridCol w:w="5795"/>
      </w:tblGrid>
      <w:tr w:rsidR="005811FA" w:rsidRPr="009D58F6" w14:paraId="5F2FE657" w14:textId="77777777" w:rsidTr="005B5F58">
        <w:trPr>
          <w:cnfStyle w:val="100000000000" w:firstRow="1" w:lastRow="0" w:firstColumn="0" w:lastColumn="0" w:oddVBand="0" w:evenVBand="0" w:oddHBand="0" w:evenHBand="0" w:firstRowFirstColumn="0" w:firstRowLastColumn="0" w:lastRowFirstColumn="0" w:lastRowLastColumn="0"/>
          <w:trHeight w:val="129"/>
        </w:trPr>
        <w:tc>
          <w:tcPr>
            <w:tcW w:w="0" w:type="auto"/>
            <w:gridSpan w:val="2"/>
            <w:shd w:val="clear" w:color="auto" w:fill="EDF2D8" w:themeFill="accent6" w:themeFillTint="33"/>
          </w:tcPr>
          <w:p w14:paraId="7D8129DC" w14:textId="77777777" w:rsidR="005811FA" w:rsidRPr="009D58F6" w:rsidRDefault="005811FA" w:rsidP="005B5F58">
            <w:pPr>
              <w:pStyle w:val="BasistekstSURF"/>
              <w:spacing w:line="240" w:lineRule="auto"/>
              <w:rPr>
                <w:rFonts w:asciiTheme="minorHAnsi" w:hAnsiTheme="minorHAnsi" w:cstheme="minorHAnsi"/>
                <w:b/>
                <w:bCs/>
                <w:sz w:val="21"/>
                <w:szCs w:val="21"/>
              </w:rPr>
            </w:pPr>
            <w:r w:rsidRPr="009D58F6">
              <w:rPr>
                <w:rFonts w:asciiTheme="minorHAnsi" w:hAnsiTheme="minorHAnsi" w:cstheme="minorHAnsi"/>
                <w:b/>
                <w:bCs/>
                <w:sz w:val="21"/>
                <w:szCs w:val="21"/>
              </w:rPr>
              <w:t>Gegevens over de werkgever waar je tijdens je opleiding bij gaat werken:</w:t>
            </w:r>
          </w:p>
        </w:tc>
      </w:tr>
      <w:tr w:rsidR="005811FA" w:rsidRPr="009D58F6" w14:paraId="6DE8162A" w14:textId="77777777" w:rsidTr="005B5F58">
        <w:tc>
          <w:tcPr>
            <w:tcW w:w="2959" w:type="dxa"/>
          </w:tcPr>
          <w:p w14:paraId="4BA47664" w14:textId="77777777" w:rsidR="005811FA" w:rsidRPr="009D58F6" w:rsidRDefault="005811FA" w:rsidP="00BE6BD0">
            <w:pPr>
              <w:pStyle w:val="BasistekstSURF"/>
              <w:numPr>
                <w:ilvl w:val="0"/>
                <w:numId w:val="48"/>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Naam werkgever waar je tijdens je opleiding gaat werken </w:t>
            </w:r>
          </w:p>
        </w:tc>
        <w:tc>
          <w:tcPr>
            <w:tcW w:w="6103" w:type="dxa"/>
          </w:tcPr>
          <w:p w14:paraId="7F5EAB8C" w14:textId="77777777" w:rsidR="005811FA" w:rsidRPr="009D58F6" w:rsidRDefault="005811FA" w:rsidP="00BE6BD0">
            <w:pPr>
              <w:pStyle w:val="BasistekstSURF"/>
              <w:numPr>
                <w:ilvl w:val="0"/>
                <w:numId w:val="48"/>
              </w:numPr>
              <w:spacing w:line="240" w:lineRule="auto"/>
              <w:rPr>
                <w:rFonts w:asciiTheme="minorHAnsi" w:hAnsiTheme="minorHAnsi" w:cstheme="minorHAnsi"/>
                <w:sz w:val="20"/>
                <w:szCs w:val="20"/>
              </w:rPr>
            </w:pPr>
            <w:r w:rsidRPr="009D58F6">
              <w:rPr>
                <w:rFonts w:asciiTheme="minorHAnsi" w:hAnsiTheme="minorHAnsi" w:cstheme="minorHAnsi"/>
                <w:sz w:val="20"/>
                <w:szCs w:val="20"/>
              </w:rPr>
              <w:t xml:space="preserve">Adresgegevens werkgever </w:t>
            </w:r>
          </w:p>
        </w:tc>
      </w:tr>
    </w:tbl>
    <w:p w14:paraId="7BBF8E41"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2842"/>
        <w:gridCol w:w="2721"/>
        <w:gridCol w:w="3101"/>
      </w:tblGrid>
      <w:tr w:rsidR="005811FA" w:rsidRPr="009D58F6" w14:paraId="064F5E57" w14:textId="77777777" w:rsidTr="005B5F58">
        <w:trPr>
          <w:cnfStyle w:val="100000000000" w:firstRow="1" w:lastRow="0" w:firstColumn="0" w:lastColumn="0" w:oddVBand="0" w:evenVBand="0" w:oddHBand="0" w:evenHBand="0" w:firstRowFirstColumn="0" w:firstRowLastColumn="0" w:lastRowFirstColumn="0" w:lastRowLastColumn="0"/>
          <w:trHeight w:val="253"/>
        </w:trPr>
        <w:tc>
          <w:tcPr>
            <w:tcW w:w="0" w:type="auto"/>
            <w:gridSpan w:val="3"/>
            <w:shd w:val="clear" w:color="auto" w:fill="EDF2D8" w:themeFill="accent6" w:themeFillTint="33"/>
          </w:tcPr>
          <w:p w14:paraId="07D15FA8" w14:textId="77777777" w:rsidR="005811FA" w:rsidRPr="009D58F6" w:rsidRDefault="005811FA" w:rsidP="005B5F58">
            <w:pPr>
              <w:pStyle w:val="BasistekstSURF"/>
              <w:spacing w:line="240" w:lineRule="auto"/>
              <w:rPr>
                <w:rFonts w:asciiTheme="minorHAnsi" w:hAnsiTheme="minorHAnsi" w:cstheme="minorHAnsi"/>
                <w:b/>
                <w:bCs/>
                <w:sz w:val="20"/>
                <w:szCs w:val="20"/>
              </w:rPr>
            </w:pPr>
            <w:r w:rsidRPr="001E56BC">
              <w:rPr>
                <w:rFonts w:asciiTheme="minorHAnsi" w:hAnsiTheme="minorHAnsi" w:cstheme="minorHAnsi"/>
                <w:b/>
                <w:bCs/>
                <w:sz w:val="21"/>
                <w:szCs w:val="21"/>
              </w:rPr>
              <w:t>Overige gegevens:</w:t>
            </w:r>
          </w:p>
        </w:tc>
      </w:tr>
      <w:tr w:rsidR="005811FA" w:rsidRPr="009D58F6" w14:paraId="5013CD72" w14:textId="77777777" w:rsidTr="005B5F58">
        <w:tc>
          <w:tcPr>
            <w:tcW w:w="2959" w:type="dxa"/>
          </w:tcPr>
          <w:p w14:paraId="2DE2ECD3" w14:textId="77777777" w:rsidR="005811FA" w:rsidRPr="009D58F6" w:rsidRDefault="005811FA" w:rsidP="00BE6BD0">
            <w:pPr>
              <w:pStyle w:val="BasistekstSURF"/>
              <w:numPr>
                <w:ilvl w:val="0"/>
                <w:numId w:val="49"/>
              </w:numPr>
              <w:spacing w:line="240" w:lineRule="auto"/>
              <w:rPr>
                <w:rFonts w:asciiTheme="minorHAnsi" w:hAnsiTheme="minorHAnsi" w:cstheme="minorHAnsi"/>
                <w:sz w:val="20"/>
                <w:szCs w:val="20"/>
              </w:rPr>
            </w:pPr>
            <w:r w:rsidRPr="009D58F6">
              <w:rPr>
                <w:rFonts w:asciiTheme="minorHAnsi" w:hAnsiTheme="minorHAnsi" w:cstheme="minorHAnsi"/>
                <w:sz w:val="20"/>
                <w:szCs w:val="20"/>
              </w:rPr>
              <w:t>Oriëntatie</w:t>
            </w:r>
          </w:p>
        </w:tc>
        <w:tc>
          <w:tcPr>
            <w:tcW w:w="2801" w:type="dxa"/>
          </w:tcPr>
          <w:p w14:paraId="75A41D7C" w14:textId="77777777" w:rsidR="005811FA" w:rsidRPr="009D58F6" w:rsidRDefault="005811FA" w:rsidP="00BE6BD0">
            <w:pPr>
              <w:pStyle w:val="BasistekstSURF"/>
              <w:numPr>
                <w:ilvl w:val="0"/>
                <w:numId w:val="50"/>
              </w:numPr>
              <w:spacing w:line="240" w:lineRule="auto"/>
              <w:rPr>
                <w:rFonts w:asciiTheme="minorHAnsi" w:hAnsiTheme="minorHAnsi" w:cstheme="minorHAnsi"/>
                <w:sz w:val="20"/>
                <w:szCs w:val="20"/>
              </w:rPr>
            </w:pPr>
            <w:r w:rsidRPr="009D58F6">
              <w:rPr>
                <w:rFonts w:asciiTheme="minorHAnsi" w:hAnsiTheme="minorHAnsi" w:cstheme="minorHAnsi"/>
                <w:sz w:val="20"/>
                <w:szCs w:val="20"/>
              </w:rPr>
              <w:t>Eventuele bijzonderheden in verband met begeleiding</w:t>
            </w:r>
          </w:p>
        </w:tc>
        <w:tc>
          <w:tcPr>
            <w:tcW w:w="3302" w:type="dxa"/>
          </w:tcPr>
          <w:p w14:paraId="340C1F26" w14:textId="77777777" w:rsidR="005811FA" w:rsidRPr="009D58F6" w:rsidRDefault="005811FA" w:rsidP="00BE6BD0">
            <w:pPr>
              <w:pStyle w:val="BasistekstSURF"/>
              <w:numPr>
                <w:ilvl w:val="0"/>
                <w:numId w:val="50"/>
              </w:numPr>
              <w:spacing w:line="240" w:lineRule="auto"/>
              <w:rPr>
                <w:rFonts w:asciiTheme="minorHAnsi" w:hAnsiTheme="minorHAnsi" w:cstheme="minorHAnsi"/>
                <w:sz w:val="20"/>
                <w:szCs w:val="20"/>
              </w:rPr>
            </w:pPr>
            <w:r w:rsidRPr="009D58F6">
              <w:rPr>
                <w:rFonts w:asciiTheme="minorHAnsi" w:hAnsiTheme="minorHAnsi" w:cstheme="minorHAnsi"/>
                <w:sz w:val="20"/>
                <w:szCs w:val="20"/>
              </w:rPr>
              <w:t>Topsporter (Ja/Nee)</w:t>
            </w:r>
          </w:p>
        </w:tc>
      </w:tr>
      <w:tr w:rsidR="005811FA" w:rsidRPr="009D58F6" w14:paraId="393B2994" w14:textId="77777777" w:rsidTr="005B5F58">
        <w:tc>
          <w:tcPr>
            <w:tcW w:w="2959" w:type="dxa"/>
          </w:tcPr>
          <w:p w14:paraId="22BD63AF" w14:textId="77777777" w:rsidR="005811FA" w:rsidRPr="009D58F6" w:rsidRDefault="005811FA" w:rsidP="00BE6BD0">
            <w:pPr>
              <w:pStyle w:val="BasistekstSURF"/>
              <w:numPr>
                <w:ilvl w:val="0"/>
                <w:numId w:val="49"/>
              </w:numPr>
              <w:spacing w:line="240" w:lineRule="auto"/>
              <w:rPr>
                <w:rFonts w:asciiTheme="minorHAnsi" w:hAnsiTheme="minorHAnsi" w:cstheme="minorHAnsi"/>
                <w:sz w:val="20"/>
                <w:szCs w:val="20"/>
              </w:rPr>
            </w:pPr>
            <w:r w:rsidRPr="009D58F6">
              <w:rPr>
                <w:rFonts w:asciiTheme="minorHAnsi" w:hAnsiTheme="minorHAnsi" w:cstheme="minorHAnsi"/>
                <w:sz w:val="20"/>
                <w:szCs w:val="20"/>
              </w:rPr>
              <w:t>Inloggegevens op het netwerk van je opleiding</w:t>
            </w:r>
            <w:r>
              <w:rPr>
                <w:rFonts w:asciiTheme="minorHAnsi" w:hAnsiTheme="minorHAnsi" w:cstheme="minorHAnsi"/>
                <w:sz w:val="20"/>
                <w:szCs w:val="20"/>
              </w:rPr>
              <w:t>, zoals je IP-adres.</w:t>
            </w:r>
          </w:p>
        </w:tc>
        <w:tc>
          <w:tcPr>
            <w:tcW w:w="6103" w:type="dxa"/>
            <w:gridSpan w:val="2"/>
            <w:shd w:val="clear" w:color="auto" w:fill="EDF2D8" w:themeFill="accent6" w:themeFillTint="33"/>
          </w:tcPr>
          <w:p w14:paraId="56A5FF2C" w14:textId="77777777" w:rsidR="005811FA" w:rsidRPr="009D58F6" w:rsidRDefault="005811FA" w:rsidP="005B5F58">
            <w:pPr>
              <w:pStyle w:val="BasistekstSURF"/>
              <w:spacing w:line="240" w:lineRule="auto"/>
              <w:rPr>
                <w:rFonts w:asciiTheme="minorHAnsi" w:hAnsiTheme="minorHAnsi" w:cstheme="minorHAnsi"/>
                <w:sz w:val="20"/>
                <w:szCs w:val="20"/>
              </w:rPr>
            </w:pPr>
          </w:p>
        </w:tc>
      </w:tr>
    </w:tbl>
    <w:p w14:paraId="5F9A70C8" w14:textId="77777777" w:rsidR="005811FA" w:rsidRDefault="005811FA" w:rsidP="009C3602">
      <w:pPr>
        <w:pStyle w:val="BasistekstSURF"/>
      </w:pPr>
    </w:p>
    <w:tbl>
      <w:tblPr>
        <w:tblStyle w:val="TabelstijllichtgroenSURF"/>
        <w:tblW w:w="0" w:type="auto"/>
        <w:tblLook w:val="04A0" w:firstRow="1" w:lastRow="0" w:firstColumn="1" w:lastColumn="0" w:noHBand="0" w:noVBand="1"/>
      </w:tblPr>
      <w:tblGrid>
        <w:gridCol w:w="3587"/>
        <w:gridCol w:w="3580"/>
      </w:tblGrid>
      <w:tr w:rsidR="005811FA" w:rsidRPr="009D58F6" w14:paraId="4FAF2407" w14:textId="77777777" w:rsidTr="005B5F58">
        <w:trPr>
          <w:cnfStyle w:val="100000000000" w:firstRow="1" w:lastRow="0" w:firstColumn="0" w:lastColumn="0" w:oddVBand="0" w:evenVBand="0" w:oddHBand="0" w:evenHBand="0" w:firstRowFirstColumn="0" w:firstRowLastColumn="0" w:lastRowFirstColumn="0" w:lastRowLastColumn="0"/>
          <w:trHeight w:val="438"/>
        </w:trPr>
        <w:tc>
          <w:tcPr>
            <w:tcW w:w="0" w:type="auto"/>
            <w:gridSpan w:val="2"/>
            <w:shd w:val="clear" w:color="auto" w:fill="EDF2D8" w:themeFill="accent6" w:themeFillTint="33"/>
          </w:tcPr>
          <w:p w14:paraId="41B4C9D1" w14:textId="77777777" w:rsidR="005811FA" w:rsidRPr="009D58F6" w:rsidRDefault="005811FA" w:rsidP="005B5F58">
            <w:pPr>
              <w:pStyle w:val="BasistekstSURF"/>
              <w:spacing w:line="240" w:lineRule="auto"/>
              <w:rPr>
                <w:rFonts w:asciiTheme="minorHAnsi" w:hAnsiTheme="minorHAnsi" w:cstheme="minorHAnsi"/>
                <w:b/>
                <w:bCs/>
              </w:rPr>
            </w:pPr>
            <w:r w:rsidRPr="001E56BC">
              <w:rPr>
                <w:rFonts w:asciiTheme="minorHAnsi" w:hAnsiTheme="minorHAnsi" w:cstheme="minorHAnsi"/>
                <w:b/>
                <w:bCs/>
                <w:sz w:val="21"/>
                <w:szCs w:val="16"/>
              </w:rPr>
              <w:t xml:space="preserve">Als je geen diploma hebt van je vooropleiding, dan ook: </w:t>
            </w:r>
          </w:p>
        </w:tc>
      </w:tr>
      <w:tr w:rsidR="005811FA" w:rsidRPr="009D58F6" w14:paraId="73910CF5" w14:textId="77777777" w:rsidTr="005B5F58">
        <w:trPr>
          <w:trHeight w:val="201"/>
        </w:trPr>
        <w:tc>
          <w:tcPr>
            <w:tcW w:w="3587" w:type="dxa"/>
            <w:tcBorders>
              <w:bottom w:val="single" w:sz="12" w:space="0" w:color="A9C23F" w:themeColor="accent6"/>
            </w:tcBorders>
          </w:tcPr>
          <w:p w14:paraId="0D05F6DD" w14:textId="77777777" w:rsidR="005811FA" w:rsidRPr="009D58F6" w:rsidRDefault="005811FA" w:rsidP="00BE6BD0">
            <w:pPr>
              <w:pStyle w:val="BasistekstSURF"/>
              <w:numPr>
                <w:ilvl w:val="0"/>
                <w:numId w:val="51"/>
              </w:numPr>
              <w:spacing w:line="240" w:lineRule="auto"/>
              <w:rPr>
                <w:rFonts w:asciiTheme="minorHAnsi" w:hAnsiTheme="minorHAnsi" w:cstheme="minorHAnsi"/>
                <w:sz w:val="20"/>
                <w:szCs w:val="20"/>
              </w:rPr>
            </w:pPr>
            <w:r w:rsidRPr="009D58F6">
              <w:rPr>
                <w:rFonts w:asciiTheme="minorHAnsi" w:hAnsiTheme="minorHAnsi" w:cstheme="minorHAnsi"/>
                <w:sz w:val="20"/>
                <w:szCs w:val="20"/>
              </w:rPr>
              <w:t>Gevolgde vakken</w:t>
            </w:r>
          </w:p>
        </w:tc>
        <w:tc>
          <w:tcPr>
            <w:tcW w:w="3580" w:type="dxa"/>
            <w:tcBorders>
              <w:bottom w:val="single" w:sz="12" w:space="0" w:color="A9C23F" w:themeColor="accent6"/>
            </w:tcBorders>
          </w:tcPr>
          <w:p w14:paraId="38DC395A" w14:textId="77777777" w:rsidR="005811FA" w:rsidRPr="009D58F6" w:rsidRDefault="005811FA" w:rsidP="00BE6BD0">
            <w:pPr>
              <w:pStyle w:val="BasistekstSURF"/>
              <w:numPr>
                <w:ilvl w:val="0"/>
                <w:numId w:val="51"/>
              </w:numPr>
              <w:spacing w:line="240" w:lineRule="auto"/>
              <w:rPr>
                <w:rFonts w:asciiTheme="minorHAnsi" w:hAnsiTheme="minorHAnsi" w:cstheme="minorHAnsi"/>
                <w:sz w:val="20"/>
                <w:szCs w:val="20"/>
              </w:rPr>
            </w:pPr>
            <w:r w:rsidRPr="009D58F6">
              <w:rPr>
                <w:rFonts w:asciiTheme="minorHAnsi" w:hAnsiTheme="minorHAnsi" w:cstheme="minorHAnsi"/>
                <w:sz w:val="20"/>
                <w:szCs w:val="20"/>
              </w:rPr>
              <w:t>Overgegaan (Ja/Nee)</w:t>
            </w:r>
          </w:p>
        </w:tc>
      </w:tr>
    </w:tbl>
    <w:p w14:paraId="47AE1C51" w14:textId="77777777" w:rsidR="005811FA" w:rsidRDefault="005811FA" w:rsidP="009C3602">
      <w:pPr>
        <w:pStyle w:val="BasistekstSURF"/>
      </w:pPr>
    </w:p>
    <w:p w14:paraId="1CC20B66" w14:textId="77777777" w:rsidR="00835E91" w:rsidRDefault="00835E91" w:rsidP="00835E91">
      <w:pPr>
        <w:pStyle w:val="Kop3"/>
      </w:pPr>
      <w:r>
        <w:t>Wanneer worden mijn gegevens verwijderd?</w:t>
      </w:r>
    </w:p>
    <w:p w14:paraId="31099900" w14:textId="01F3F14F" w:rsidR="00835E91" w:rsidRDefault="00835E91" w:rsidP="00835E91">
      <w:pPr>
        <w:pStyle w:val="BasistekstSURF"/>
      </w:pPr>
    </w:p>
    <w:p w14:paraId="067D0D37" w14:textId="77777777" w:rsidR="005811FA" w:rsidRPr="009C3602" w:rsidRDefault="005811FA" w:rsidP="00BE6BD0">
      <w:pPr>
        <w:pStyle w:val="BasistekstSURF"/>
        <w:numPr>
          <w:ilvl w:val="0"/>
          <w:numId w:val="38"/>
        </w:numPr>
        <w:rPr>
          <w:b/>
          <w:bCs/>
        </w:rPr>
      </w:pPr>
      <w:r w:rsidRPr="009C3602">
        <w:rPr>
          <w:b/>
          <w:bCs/>
        </w:rPr>
        <w:t xml:space="preserve">Ik ga studeren aan </w:t>
      </w:r>
      <w:r w:rsidRPr="009C3602">
        <w:rPr>
          <w:b/>
          <w:bCs/>
          <w:highlight w:val="yellow"/>
        </w:rPr>
        <w:t>[instelling]</w:t>
      </w:r>
    </w:p>
    <w:p w14:paraId="06709C3A" w14:textId="77777777" w:rsidR="005811FA" w:rsidRDefault="005811FA" w:rsidP="005811FA">
      <w:pPr>
        <w:pStyle w:val="BasistekstSURF"/>
        <w:ind w:left="720"/>
      </w:pPr>
      <w:r>
        <w:t>Zodra je bent uitgeschreven bij ons, dan mogen we deze gegevens nog maximaal twee [2] jaar bewaren. Daarna worden deze gegevens verwijderd.</w:t>
      </w:r>
    </w:p>
    <w:p w14:paraId="29260BBF" w14:textId="77777777" w:rsidR="005811FA" w:rsidRDefault="005811FA" w:rsidP="005811FA">
      <w:pPr>
        <w:pStyle w:val="BasistekstSURF"/>
        <w:ind w:left="720"/>
      </w:pPr>
    </w:p>
    <w:p w14:paraId="339D76D1" w14:textId="77777777" w:rsidR="005811FA" w:rsidRDefault="005811FA" w:rsidP="00BE6BD0">
      <w:pPr>
        <w:pStyle w:val="BasistekstSURF"/>
        <w:numPr>
          <w:ilvl w:val="0"/>
          <w:numId w:val="38"/>
        </w:numPr>
      </w:pPr>
      <w:r w:rsidRPr="009C3602">
        <w:rPr>
          <w:b/>
          <w:bCs/>
        </w:rPr>
        <w:t xml:space="preserve">Ik ga niet studeren aan </w:t>
      </w:r>
      <w:r w:rsidRPr="009C3602">
        <w:rPr>
          <w:b/>
          <w:bCs/>
          <w:highlight w:val="yellow"/>
        </w:rPr>
        <w:t>[instelling]</w:t>
      </w:r>
    </w:p>
    <w:p w14:paraId="75B545D0" w14:textId="2ED4A693" w:rsidR="00835E91" w:rsidRDefault="005811FA" w:rsidP="005811FA">
      <w:pPr>
        <w:pStyle w:val="BasistekstSURF"/>
        <w:ind w:left="720"/>
      </w:pPr>
      <w:r>
        <w:t>Nadat wij jouw gegevens hebben ontvangen, bewaren wij die gegevens maximaal twee jaar. Dit gaat in vanaf het moment dat wij jouw gegevens hebben ontvangen.</w:t>
      </w:r>
    </w:p>
    <w:p w14:paraId="077CBA4E" w14:textId="6F917015" w:rsidR="00835E91" w:rsidRDefault="005811FA" w:rsidP="00835E91">
      <w:pPr>
        <w:pStyle w:val="Kop2"/>
      </w:pPr>
      <w:bookmarkStart w:id="13" w:name="_Toc174535547"/>
      <w:r>
        <w:t>Contact en klachtafhandeling</w:t>
      </w:r>
      <w:bookmarkEnd w:id="13"/>
    </w:p>
    <w:p w14:paraId="5703F1FD" w14:textId="77777777" w:rsidR="00835E91" w:rsidRDefault="00835E91" w:rsidP="00835E91">
      <w:pPr>
        <w:pStyle w:val="BasistekstSURF"/>
        <w:rPr>
          <w:i/>
          <w:iCs/>
        </w:rPr>
      </w:pPr>
    </w:p>
    <w:p w14:paraId="4D6764D4" w14:textId="12F45DD1" w:rsidR="00835E91" w:rsidRPr="006B0558" w:rsidRDefault="00835E91" w:rsidP="00835E91">
      <w:pPr>
        <w:pStyle w:val="BasistekstSURF"/>
        <w:rPr>
          <w:i/>
          <w:iCs/>
        </w:rPr>
      </w:pPr>
      <w:r w:rsidRPr="006B0558">
        <w:rPr>
          <w:i/>
          <w:iCs/>
        </w:rPr>
        <w:t xml:space="preserve">Wettelijke grondslag: </w:t>
      </w:r>
      <w:r w:rsidR="005811FA">
        <w:rPr>
          <w:i/>
          <w:iCs/>
        </w:rPr>
        <w:t>op basis van toestemming</w:t>
      </w:r>
      <w:r w:rsidRPr="006B0558">
        <w:rPr>
          <w:i/>
          <w:iCs/>
        </w:rPr>
        <w:t>.</w:t>
      </w:r>
    </w:p>
    <w:p w14:paraId="129404C4" w14:textId="77777777" w:rsidR="00835E91" w:rsidRDefault="00835E91" w:rsidP="00835E91">
      <w:pPr>
        <w:pStyle w:val="BasistekstSURF"/>
      </w:pPr>
    </w:p>
    <w:p w14:paraId="53878E52" w14:textId="4636AF94" w:rsidR="00835E91" w:rsidRDefault="005811FA" w:rsidP="00835E91">
      <w:pPr>
        <w:pStyle w:val="BasistekstSURF"/>
      </w:pPr>
      <w:r>
        <w:t xml:space="preserve">Wanneer je contact met ons opneemt, dan vindt het contact plaats omdat je daar toestemming voor hebt gegeven. Je neemt contact met ons op als je ons een e-mailbericht stuurt, </w:t>
      </w:r>
      <w:r w:rsidR="00584807">
        <w:t>een contactformulier invult, ons telefonisch benaderd of op een andere manier. V</w:t>
      </w:r>
      <w:r>
        <w:t>oor het uitvoeren en onderhouden van het contact met jou en eventueel het afhandelen van een klacht verwerken wij jouw persoonsgegevens. Welke gegevens dit zijn lees je in tabel 4.</w:t>
      </w:r>
    </w:p>
    <w:p w14:paraId="1015BE94" w14:textId="77777777" w:rsidR="005811FA" w:rsidRDefault="005811FA" w:rsidP="00835E91">
      <w:pPr>
        <w:pStyle w:val="BasistekstSURF"/>
      </w:pPr>
    </w:p>
    <w:tbl>
      <w:tblPr>
        <w:tblStyle w:val="TabelstijllichtgroenSURF"/>
        <w:tblW w:w="0" w:type="auto"/>
        <w:tblInd w:w="211" w:type="dxa"/>
        <w:tblLook w:val="04A0" w:firstRow="1" w:lastRow="0" w:firstColumn="1" w:lastColumn="0" w:noHBand="0" w:noVBand="1"/>
      </w:tblPr>
      <w:tblGrid>
        <w:gridCol w:w="2607"/>
        <w:gridCol w:w="5846"/>
      </w:tblGrid>
      <w:tr w:rsidR="00584807" w:rsidRPr="009D58F6" w14:paraId="524861C8" w14:textId="77777777" w:rsidTr="005B5F58">
        <w:trPr>
          <w:cnfStyle w:val="100000000000" w:firstRow="1" w:lastRow="0" w:firstColumn="0" w:lastColumn="0" w:oddVBand="0" w:evenVBand="0" w:oddHBand="0" w:evenHBand="0" w:firstRowFirstColumn="0" w:firstRowLastColumn="0" w:lastRowFirstColumn="0" w:lastRowLastColumn="0"/>
          <w:trHeight w:val="644"/>
        </w:trPr>
        <w:tc>
          <w:tcPr>
            <w:tcW w:w="8634" w:type="dxa"/>
            <w:gridSpan w:val="2"/>
          </w:tcPr>
          <w:p w14:paraId="7449E7A4" w14:textId="77777777" w:rsidR="00584807" w:rsidRPr="009D58F6" w:rsidRDefault="00584807" w:rsidP="005B5F58">
            <w:pPr>
              <w:pStyle w:val="BasistekstSURF"/>
              <w:spacing w:line="276" w:lineRule="auto"/>
              <w:rPr>
                <w:rFonts w:asciiTheme="minorHAnsi" w:hAnsiTheme="minorHAnsi" w:cstheme="minorHAnsi"/>
                <w:szCs w:val="22"/>
              </w:rPr>
            </w:pPr>
            <w:r w:rsidRPr="009D58F6">
              <w:rPr>
                <w:rFonts w:asciiTheme="minorHAnsi" w:hAnsiTheme="minorHAnsi" w:cstheme="minorHAnsi"/>
                <w:szCs w:val="22"/>
              </w:rPr>
              <w:t xml:space="preserve">Tabel 4: Wij verwerken persoonsgegevens, zodat we contact en klachten kunnen afhandelen. </w:t>
            </w:r>
          </w:p>
        </w:tc>
      </w:tr>
      <w:tr w:rsidR="00584807" w:rsidRPr="009D58F6" w14:paraId="771EB708" w14:textId="77777777" w:rsidTr="005B5F58">
        <w:trPr>
          <w:trHeight w:val="644"/>
        </w:trPr>
        <w:tc>
          <w:tcPr>
            <w:tcW w:w="2610" w:type="dxa"/>
          </w:tcPr>
          <w:p w14:paraId="3DDC2261" w14:textId="77777777" w:rsidR="00584807" w:rsidRPr="009D58F6" w:rsidRDefault="00584807" w:rsidP="00BE6BD0">
            <w:pPr>
              <w:pStyle w:val="BasistekstSURF"/>
              <w:numPr>
                <w:ilvl w:val="0"/>
                <w:numId w:val="52"/>
              </w:numPr>
              <w:spacing w:line="276" w:lineRule="auto"/>
              <w:rPr>
                <w:rFonts w:asciiTheme="minorHAnsi" w:hAnsiTheme="minorHAnsi" w:cstheme="minorHAnsi"/>
                <w:szCs w:val="22"/>
              </w:rPr>
            </w:pPr>
            <w:r w:rsidRPr="009D58F6">
              <w:rPr>
                <w:rFonts w:asciiTheme="minorHAnsi" w:hAnsiTheme="minorHAnsi" w:cstheme="minorHAnsi"/>
                <w:szCs w:val="22"/>
              </w:rPr>
              <w:t>Naam</w:t>
            </w:r>
          </w:p>
        </w:tc>
        <w:tc>
          <w:tcPr>
            <w:tcW w:w="6024" w:type="dxa"/>
          </w:tcPr>
          <w:p w14:paraId="411FAC38" w14:textId="77777777" w:rsidR="00584807" w:rsidRPr="009D58F6" w:rsidRDefault="00584807" w:rsidP="00BE6BD0">
            <w:pPr>
              <w:pStyle w:val="BasistekstSURF"/>
              <w:numPr>
                <w:ilvl w:val="0"/>
                <w:numId w:val="52"/>
              </w:numPr>
              <w:spacing w:line="276" w:lineRule="auto"/>
              <w:rPr>
                <w:rFonts w:asciiTheme="minorHAnsi" w:hAnsiTheme="minorHAnsi" w:cstheme="minorHAnsi"/>
                <w:szCs w:val="22"/>
              </w:rPr>
            </w:pPr>
            <w:r w:rsidRPr="009D58F6">
              <w:rPr>
                <w:rFonts w:asciiTheme="minorHAnsi" w:hAnsiTheme="minorHAnsi" w:cstheme="minorHAnsi"/>
                <w:szCs w:val="22"/>
              </w:rPr>
              <w:t>Zakelijke informatie (als je vanuit zakelijk oogpunt contact opneemt)</w:t>
            </w:r>
          </w:p>
        </w:tc>
      </w:tr>
      <w:tr w:rsidR="00584807" w:rsidRPr="009D58F6" w14:paraId="49736E14" w14:textId="77777777" w:rsidTr="005B5F58">
        <w:trPr>
          <w:trHeight w:val="578"/>
        </w:trPr>
        <w:tc>
          <w:tcPr>
            <w:tcW w:w="2610" w:type="dxa"/>
            <w:tcBorders>
              <w:bottom w:val="single" w:sz="12" w:space="0" w:color="A9C23F"/>
            </w:tcBorders>
          </w:tcPr>
          <w:p w14:paraId="7060B42D" w14:textId="77777777" w:rsidR="00584807" w:rsidRPr="009D58F6" w:rsidRDefault="00584807" w:rsidP="00BE6BD0">
            <w:pPr>
              <w:pStyle w:val="BasistekstSURF"/>
              <w:numPr>
                <w:ilvl w:val="0"/>
                <w:numId w:val="52"/>
              </w:numPr>
              <w:spacing w:line="276" w:lineRule="auto"/>
              <w:rPr>
                <w:rFonts w:asciiTheme="minorHAnsi" w:hAnsiTheme="minorHAnsi" w:cstheme="minorHAnsi"/>
                <w:szCs w:val="22"/>
              </w:rPr>
            </w:pPr>
            <w:r w:rsidRPr="009D58F6">
              <w:rPr>
                <w:rFonts w:asciiTheme="minorHAnsi" w:hAnsiTheme="minorHAnsi" w:cstheme="minorHAnsi"/>
                <w:szCs w:val="22"/>
              </w:rPr>
              <w:t>Contactgegevens (e-mailadres en telefoonnummer)</w:t>
            </w:r>
          </w:p>
        </w:tc>
        <w:tc>
          <w:tcPr>
            <w:tcW w:w="6024" w:type="dxa"/>
            <w:tcBorders>
              <w:bottom w:val="single" w:sz="12" w:space="0" w:color="A9C23F"/>
            </w:tcBorders>
          </w:tcPr>
          <w:p w14:paraId="48ED0F5E" w14:textId="77777777" w:rsidR="00584807" w:rsidRPr="009D58F6" w:rsidRDefault="00584807" w:rsidP="00BE6BD0">
            <w:pPr>
              <w:pStyle w:val="BasistekstSURF"/>
              <w:numPr>
                <w:ilvl w:val="0"/>
                <w:numId w:val="52"/>
              </w:numPr>
              <w:spacing w:line="276" w:lineRule="auto"/>
              <w:rPr>
                <w:rFonts w:asciiTheme="minorHAnsi" w:hAnsiTheme="minorHAnsi" w:cstheme="minorHAnsi"/>
                <w:szCs w:val="22"/>
              </w:rPr>
            </w:pPr>
            <w:r w:rsidRPr="009D58F6">
              <w:rPr>
                <w:rFonts w:asciiTheme="minorHAnsi" w:hAnsiTheme="minorHAnsi" w:cstheme="minorHAnsi"/>
                <w:szCs w:val="22"/>
              </w:rPr>
              <w:t>Eventuele informatie die je zelf invult als inhoud van een bericht</w:t>
            </w:r>
          </w:p>
        </w:tc>
      </w:tr>
    </w:tbl>
    <w:p w14:paraId="17010A5C" w14:textId="77777777" w:rsidR="005811FA" w:rsidRDefault="005811FA" w:rsidP="00835E91">
      <w:pPr>
        <w:pStyle w:val="BasistekstSURF"/>
      </w:pPr>
    </w:p>
    <w:p w14:paraId="126BC5B2" w14:textId="77777777" w:rsidR="00835E91" w:rsidRDefault="00835E91" w:rsidP="00835E91">
      <w:pPr>
        <w:pStyle w:val="Kop3"/>
      </w:pPr>
      <w:r>
        <w:t>Wanneer worden mijn gegevens verwijderd?</w:t>
      </w:r>
    </w:p>
    <w:p w14:paraId="7E8E9CA4" w14:textId="77777777" w:rsidR="00584807" w:rsidRDefault="00584807" w:rsidP="00835E91">
      <w:pPr>
        <w:pStyle w:val="BasistekstSURF"/>
      </w:pPr>
    </w:p>
    <w:p w14:paraId="4B8BF257" w14:textId="67D8E21A" w:rsidR="00835E91" w:rsidRDefault="00584807" w:rsidP="00BE6BD0">
      <w:pPr>
        <w:pStyle w:val="BasistekstSURF"/>
        <w:numPr>
          <w:ilvl w:val="0"/>
          <w:numId w:val="53"/>
        </w:numPr>
      </w:pPr>
      <w:r>
        <w:t>Als deze persoonsgegevens niet meer nodig zijn voor de uitvoer en het onderhoud van het contact.</w:t>
      </w:r>
    </w:p>
    <w:p w14:paraId="6088B8B3" w14:textId="77777777" w:rsidR="00584807" w:rsidRDefault="00584807" w:rsidP="00584807">
      <w:pPr>
        <w:pStyle w:val="BasistekstSURF"/>
        <w:ind w:left="720"/>
      </w:pPr>
    </w:p>
    <w:p w14:paraId="0B07BCC4" w14:textId="28EDCB82" w:rsidR="00584807" w:rsidRDefault="00584807" w:rsidP="00BE6BD0">
      <w:pPr>
        <w:pStyle w:val="BasistekstSURF"/>
        <w:numPr>
          <w:ilvl w:val="0"/>
          <w:numId w:val="53"/>
        </w:numPr>
      </w:pPr>
      <w:r>
        <w:t xml:space="preserve">Of na maximaal twee [2] jaar nadat wij voor het laatst contact met jou hebben gehad. </w:t>
      </w:r>
    </w:p>
    <w:p w14:paraId="79FF1463" w14:textId="78229BCB" w:rsidR="00835E91" w:rsidRDefault="00584807" w:rsidP="00584807">
      <w:pPr>
        <w:pStyle w:val="BasistekstSURF"/>
        <w:ind w:left="720"/>
      </w:pPr>
      <w:r>
        <w:t>Wij doen dit, omdat we zeker willen zijn dat we jouw vraag of klacht goed hebben afgehandeld.</w:t>
      </w:r>
    </w:p>
    <w:p w14:paraId="6A7BB3A3" w14:textId="3AC059B1" w:rsidR="00835E91" w:rsidRDefault="00584807" w:rsidP="00835E91">
      <w:pPr>
        <w:pStyle w:val="Kop2"/>
      </w:pPr>
      <w:bookmarkStart w:id="14" w:name="_Toc174535548"/>
      <w:r>
        <w:t>Dienstverlening ten aanzien van leverancier</w:t>
      </w:r>
      <w:bookmarkEnd w:id="14"/>
    </w:p>
    <w:p w14:paraId="26A764C2" w14:textId="77777777" w:rsidR="00835E91" w:rsidRDefault="00835E91" w:rsidP="00835E91">
      <w:pPr>
        <w:pStyle w:val="BasistekstSURF"/>
        <w:rPr>
          <w:i/>
          <w:iCs/>
        </w:rPr>
      </w:pPr>
    </w:p>
    <w:p w14:paraId="7ED13992" w14:textId="5D3213A2" w:rsidR="00835E91" w:rsidRPr="006B0558" w:rsidRDefault="00835E91" w:rsidP="00835E91">
      <w:pPr>
        <w:pStyle w:val="BasistekstSURF"/>
        <w:rPr>
          <w:i/>
          <w:iCs/>
        </w:rPr>
      </w:pPr>
      <w:r w:rsidRPr="006B0558">
        <w:rPr>
          <w:i/>
          <w:iCs/>
        </w:rPr>
        <w:t>Wettelijke grondslag: het uitvoeren van de overeenkomst</w:t>
      </w:r>
      <w:r w:rsidR="00584807">
        <w:rPr>
          <w:i/>
          <w:iCs/>
        </w:rPr>
        <w:t xml:space="preserve"> en gerechtvaardigd belang</w:t>
      </w:r>
      <w:r w:rsidRPr="006B0558">
        <w:rPr>
          <w:i/>
          <w:iCs/>
        </w:rPr>
        <w:t>.</w:t>
      </w:r>
    </w:p>
    <w:p w14:paraId="3B9A80BD" w14:textId="77777777" w:rsidR="00835E91" w:rsidRDefault="00835E91" w:rsidP="00835E91">
      <w:pPr>
        <w:pStyle w:val="BasistekstSURF"/>
      </w:pPr>
    </w:p>
    <w:p w14:paraId="31499F50" w14:textId="53AD00AC" w:rsidR="00835E91" w:rsidRDefault="00584807" w:rsidP="00835E91">
      <w:pPr>
        <w:pStyle w:val="BasistekstSURF"/>
      </w:pPr>
      <w:r>
        <w:lastRenderedPageBreak/>
        <w:t>Wij kopen producten en diensten in bij verschillende leveranciers Daarom verwerken wij persoonsgegevens van (contactpersonen van) leveranciers. Welke gegevens dit zijn lees je in tabel 5.</w:t>
      </w:r>
    </w:p>
    <w:p w14:paraId="2311DB28" w14:textId="77777777" w:rsidR="00584807" w:rsidRDefault="00584807" w:rsidP="00835E91">
      <w:pPr>
        <w:pStyle w:val="BasistekstSURF"/>
      </w:pPr>
    </w:p>
    <w:tbl>
      <w:tblPr>
        <w:tblStyle w:val="TabelstijllichtgroenSURF"/>
        <w:tblW w:w="0" w:type="auto"/>
        <w:tblInd w:w="251" w:type="dxa"/>
        <w:tblLook w:val="04A0" w:firstRow="1" w:lastRow="0" w:firstColumn="1" w:lastColumn="0" w:noHBand="0" w:noVBand="1"/>
      </w:tblPr>
      <w:tblGrid>
        <w:gridCol w:w="2818"/>
        <w:gridCol w:w="2797"/>
        <w:gridCol w:w="2798"/>
      </w:tblGrid>
      <w:tr w:rsidR="00584807" w:rsidRPr="009D58F6" w14:paraId="1CD2E3A1" w14:textId="77777777" w:rsidTr="005B5F58">
        <w:trPr>
          <w:cnfStyle w:val="100000000000" w:firstRow="1" w:lastRow="0" w:firstColumn="0" w:lastColumn="0" w:oddVBand="0" w:evenVBand="0" w:oddHBand="0" w:evenHBand="0" w:firstRowFirstColumn="0" w:firstRowLastColumn="0" w:lastRowFirstColumn="0" w:lastRowLastColumn="0"/>
          <w:trHeight w:val="306"/>
        </w:trPr>
        <w:tc>
          <w:tcPr>
            <w:tcW w:w="8568" w:type="dxa"/>
            <w:gridSpan w:val="3"/>
          </w:tcPr>
          <w:p w14:paraId="03F65977" w14:textId="77777777" w:rsidR="00584807" w:rsidRPr="009D58F6" w:rsidRDefault="00584807" w:rsidP="005B5F58">
            <w:pPr>
              <w:pStyle w:val="BasistekstSURF"/>
              <w:spacing w:line="276" w:lineRule="auto"/>
              <w:rPr>
                <w:rFonts w:asciiTheme="minorHAnsi" w:hAnsiTheme="minorHAnsi" w:cstheme="minorBidi"/>
              </w:rPr>
            </w:pPr>
            <w:r w:rsidRPr="0030E946">
              <w:rPr>
                <w:rFonts w:asciiTheme="minorHAnsi" w:hAnsiTheme="minorHAnsi" w:cstheme="minorBidi"/>
              </w:rPr>
              <w:t xml:space="preserve">Tabel 5: We verwerken </w:t>
            </w:r>
            <w:r>
              <w:rPr>
                <w:rFonts w:asciiTheme="minorHAnsi" w:hAnsiTheme="minorHAnsi" w:cstheme="minorBidi"/>
              </w:rPr>
              <w:t>onderstaande</w:t>
            </w:r>
            <w:r w:rsidRPr="0030E946">
              <w:rPr>
                <w:rFonts w:asciiTheme="minorHAnsi" w:hAnsiTheme="minorHAnsi" w:cstheme="minorBidi"/>
              </w:rPr>
              <w:t xml:space="preserve"> persoonsgegevens van leveranciers en hun contactpersonen.</w:t>
            </w:r>
          </w:p>
        </w:tc>
      </w:tr>
      <w:tr w:rsidR="00584807" w:rsidRPr="009D58F6" w14:paraId="1471989F" w14:textId="77777777" w:rsidTr="005B5F58">
        <w:trPr>
          <w:trHeight w:val="654"/>
        </w:trPr>
        <w:tc>
          <w:tcPr>
            <w:tcW w:w="2855" w:type="dxa"/>
          </w:tcPr>
          <w:p w14:paraId="61735035"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sidRPr="009D58F6">
              <w:rPr>
                <w:rFonts w:asciiTheme="minorHAnsi" w:hAnsiTheme="minorHAnsi" w:cstheme="minorHAnsi"/>
              </w:rPr>
              <w:t>Contactgegevens (e-mailadres en telefoonnummer)</w:t>
            </w:r>
          </w:p>
        </w:tc>
        <w:tc>
          <w:tcPr>
            <w:tcW w:w="2856" w:type="dxa"/>
          </w:tcPr>
          <w:p w14:paraId="1FD8EE5A"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Pr>
                <w:rFonts w:asciiTheme="minorHAnsi" w:hAnsiTheme="minorHAnsi" w:cstheme="minorHAnsi"/>
              </w:rPr>
              <w:t>Functie contactpersoon</w:t>
            </w:r>
          </w:p>
        </w:tc>
        <w:tc>
          <w:tcPr>
            <w:tcW w:w="2857" w:type="dxa"/>
          </w:tcPr>
          <w:p w14:paraId="603CB827"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sidRPr="009D58F6">
              <w:rPr>
                <w:rFonts w:asciiTheme="minorHAnsi" w:hAnsiTheme="minorHAnsi" w:cstheme="minorHAnsi"/>
              </w:rPr>
              <w:t>Naam contactpersoon</w:t>
            </w:r>
          </w:p>
        </w:tc>
      </w:tr>
      <w:tr w:rsidR="00584807" w:rsidRPr="009D58F6" w14:paraId="4AFD952E" w14:textId="77777777" w:rsidTr="005B5F58">
        <w:trPr>
          <w:trHeight w:val="517"/>
        </w:trPr>
        <w:tc>
          <w:tcPr>
            <w:tcW w:w="2855" w:type="dxa"/>
            <w:tcBorders>
              <w:bottom w:val="single" w:sz="12" w:space="0" w:color="A9C23F" w:themeColor="accent6"/>
            </w:tcBorders>
          </w:tcPr>
          <w:p w14:paraId="64F8C72E"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sidRPr="009D58F6">
              <w:rPr>
                <w:rFonts w:asciiTheme="minorHAnsi" w:hAnsiTheme="minorHAnsi" w:cstheme="minorHAnsi"/>
              </w:rPr>
              <w:t>Financiële gegevens</w:t>
            </w:r>
          </w:p>
        </w:tc>
        <w:tc>
          <w:tcPr>
            <w:tcW w:w="5713" w:type="dxa"/>
            <w:gridSpan w:val="2"/>
            <w:tcBorders>
              <w:bottom w:val="single" w:sz="12" w:space="0" w:color="A9C23F" w:themeColor="accent6"/>
            </w:tcBorders>
          </w:tcPr>
          <w:p w14:paraId="36FE0B20" w14:textId="77777777" w:rsidR="00584807" w:rsidRPr="009D58F6" w:rsidRDefault="00584807" w:rsidP="00BE6BD0">
            <w:pPr>
              <w:pStyle w:val="BasistekstSURF"/>
              <w:numPr>
                <w:ilvl w:val="0"/>
                <w:numId w:val="54"/>
              </w:numPr>
              <w:spacing w:line="276" w:lineRule="auto"/>
              <w:rPr>
                <w:rFonts w:asciiTheme="minorHAnsi" w:hAnsiTheme="minorHAnsi" w:cstheme="minorHAnsi"/>
              </w:rPr>
            </w:pPr>
            <w:r w:rsidRPr="009D58F6">
              <w:rPr>
                <w:rFonts w:asciiTheme="minorHAnsi" w:hAnsiTheme="minorHAnsi" w:cstheme="minorHAnsi"/>
              </w:rPr>
              <w:t>Eventuele overige informatie die je met ons deelt</w:t>
            </w:r>
          </w:p>
        </w:tc>
      </w:tr>
    </w:tbl>
    <w:p w14:paraId="3F734A77" w14:textId="77777777" w:rsidR="00584807" w:rsidRDefault="00584807" w:rsidP="00835E91">
      <w:pPr>
        <w:pStyle w:val="BasistekstSURF"/>
      </w:pPr>
    </w:p>
    <w:p w14:paraId="707192EE" w14:textId="77777777" w:rsidR="00835E91" w:rsidRDefault="00835E91" w:rsidP="00835E91">
      <w:pPr>
        <w:pStyle w:val="Kop3"/>
      </w:pPr>
      <w:r>
        <w:t>Wanneer worden mijn gegevens verwijderd?</w:t>
      </w:r>
    </w:p>
    <w:p w14:paraId="501EB09E" w14:textId="3B83000C" w:rsidR="00835E91" w:rsidRDefault="00835E91" w:rsidP="00835E91">
      <w:pPr>
        <w:pStyle w:val="BasistekstSURF"/>
      </w:pPr>
    </w:p>
    <w:p w14:paraId="245A3F20" w14:textId="6995D681" w:rsidR="00584807" w:rsidRDefault="00584807" w:rsidP="00BE6BD0">
      <w:pPr>
        <w:pStyle w:val="BasistekstSURF"/>
        <w:numPr>
          <w:ilvl w:val="0"/>
          <w:numId w:val="55"/>
        </w:numPr>
      </w:pPr>
      <w:r>
        <w:t>Wij verwijderen deze gegevens na afloop van de overeengekomen contractduur.</w:t>
      </w:r>
    </w:p>
    <w:p w14:paraId="0DD35835" w14:textId="753F8995" w:rsidR="00584807" w:rsidRDefault="00584807" w:rsidP="00584807">
      <w:pPr>
        <w:pStyle w:val="BasistekstSURF"/>
        <w:ind w:left="720"/>
      </w:pPr>
      <w:r>
        <w:t>Sommige gegevens bewaren wij langer als daarvoor een wettelijke plicht geldt zoals bijvoorbeeld de fiscale bewaartermijn van zeven [7] jaar.</w:t>
      </w:r>
    </w:p>
    <w:p w14:paraId="43507220" w14:textId="77777777" w:rsidR="00835E91" w:rsidRDefault="00835E91" w:rsidP="009C3602">
      <w:pPr>
        <w:pStyle w:val="BasistekstSURF"/>
      </w:pPr>
    </w:p>
    <w:p w14:paraId="31034177" w14:textId="55D6CD37" w:rsidR="00835E91" w:rsidRDefault="00584807" w:rsidP="00835E91">
      <w:pPr>
        <w:pStyle w:val="Kop2"/>
      </w:pPr>
      <w:bookmarkStart w:id="15" w:name="_Toc174535549"/>
      <w:r>
        <w:t>Beeldmateriaal</w:t>
      </w:r>
      <w:bookmarkEnd w:id="15"/>
    </w:p>
    <w:p w14:paraId="64F33BBC" w14:textId="77777777" w:rsidR="00835E91" w:rsidRDefault="00835E91" w:rsidP="00835E91">
      <w:pPr>
        <w:pStyle w:val="BasistekstSURF"/>
        <w:rPr>
          <w:i/>
          <w:iCs/>
        </w:rPr>
      </w:pPr>
    </w:p>
    <w:p w14:paraId="62477C67" w14:textId="61E69755" w:rsidR="00835E91" w:rsidRPr="006B0558" w:rsidRDefault="00835E91" w:rsidP="00835E91">
      <w:pPr>
        <w:pStyle w:val="BasistekstSURF"/>
        <w:rPr>
          <w:i/>
          <w:iCs/>
        </w:rPr>
      </w:pPr>
      <w:r w:rsidRPr="006B0558">
        <w:rPr>
          <w:i/>
          <w:iCs/>
        </w:rPr>
        <w:t xml:space="preserve">Wettelijke grondslag: </w:t>
      </w:r>
      <w:r w:rsidR="00584807">
        <w:rPr>
          <w:i/>
          <w:iCs/>
        </w:rPr>
        <w:t>op basis van toestemming of het gerechtvaardigd belang</w:t>
      </w:r>
      <w:r w:rsidRPr="006B0558">
        <w:rPr>
          <w:i/>
          <w:iCs/>
        </w:rPr>
        <w:t>.</w:t>
      </w:r>
    </w:p>
    <w:p w14:paraId="6B7C64D7" w14:textId="77777777" w:rsidR="00835E91" w:rsidRDefault="00835E91" w:rsidP="00835E91">
      <w:pPr>
        <w:pStyle w:val="BasistekstSURF"/>
      </w:pPr>
    </w:p>
    <w:p w14:paraId="1E357BC0" w14:textId="752D73AF" w:rsidR="00835E91" w:rsidRDefault="00584807" w:rsidP="00835E91">
      <w:pPr>
        <w:pStyle w:val="BasistekstSURF"/>
      </w:pPr>
      <w:r>
        <w:t xml:space="preserve">Op onze website(s) </w:t>
      </w:r>
      <w:r w:rsidR="00314F84">
        <w:t>publiceren wij beeldmateriaal van studenten. Dit beeldmateriaal kan door ons geproduceerd worden of door onze business partners. Dit doen wij op basis van jouw toestemming die je ons vooraf hebt gegevens middels een toestemmingsformulier. Je kunt jouw toestemming altijd intrekken door contact met ons op te nemen. Welke persoonsgegevens wij hiervoor verwerken lees je in tabel 6.</w:t>
      </w:r>
    </w:p>
    <w:p w14:paraId="2784D7E3" w14:textId="77777777" w:rsidR="00314F84" w:rsidRDefault="00314F84" w:rsidP="00835E91">
      <w:pPr>
        <w:pStyle w:val="BasistekstSURF"/>
      </w:pPr>
    </w:p>
    <w:tbl>
      <w:tblPr>
        <w:tblStyle w:val="TabelstijllichtgroenSURF"/>
        <w:tblpPr w:leftFromText="141" w:rightFromText="141" w:vertAnchor="text" w:horzAnchor="margin" w:tblpXSpec="center" w:tblpY="134"/>
        <w:tblW w:w="4436" w:type="pct"/>
        <w:tblLook w:val="04A0" w:firstRow="1" w:lastRow="0" w:firstColumn="1" w:lastColumn="0" w:noHBand="0" w:noVBand="1"/>
      </w:tblPr>
      <w:tblGrid>
        <w:gridCol w:w="2304"/>
        <w:gridCol w:w="5383"/>
      </w:tblGrid>
      <w:tr w:rsidR="00314F84" w:rsidRPr="009D58F6" w14:paraId="079EF6DF" w14:textId="77777777" w:rsidTr="005B5F58">
        <w:trPr>
          <w:cnfStyle w:val="100000000000" w:firstRow="1" w:lastRow="0" w:firstColumn="0" w:lastColumn="0" w:oddVBand="0" w:evenVBand="0" w:oddHBand="0" w:evenHBand="0" w:firstRowFirstColumn="0" w:firstRowLastColumn="0" w:lastRowFirstColumn="0" w:lastRowLastColumn="0"/>
          <w:trHeight w:val="640"/>
        </w:trPr>
        <w:tc>
          <w:tcPr>
            <w:tcW w:w="5000" w:type="pct"/>
            <w:gridSpan w:val="2"/>
          </w:tcPr>
          <w:p w14:paraId="78BD0CBF" w14:textId="77777777" w:rsidR="00314F84" w:rsidRPr="009D58F6" w:rsidRDefault="00314F84" w:rsidP="005B5F58">
            <w:pPr>
              <w:pStyle w:val="BasistekstSURF"/>
              <w:spacing w:line="276" w:lineRule="auto"/>
              <w:rPr>
                <w:rFonts w:asciiTheme="minorHAnsi" w:hAnsiTheme="minorHAnsi" w:cstheme="minorHAnsi"/>
                <w:szCs w:val="22"/>
              </w:rPr>
            </w:pPr>
            <w:r w:rsidRPr="009D58F6">
              <w:rPr>
                <w:rFonts w:asciiTheme="minorHAnsi" w:hAnsiTheme="minorHAnsi" w:cstheme="minorHAnsi"/>
                <w:szCs w:val="22"/>
              </w:rPr>
              <w:t xml:space="preserve">Tabel 6: wij verwerken </w:t>
            </w:r>
            <w:r>
              <w:rPr>
                <w:rFonts w:asciiTheme="minorHAnsi" w:hAnsiTheme="minorHAnsi" w:cstheme="minorHAnsi"/>
                <w:szCs w:val="22"/>
              </w:rPr>
              <w:t>onderstaande</w:t>
            </w:r>
            <w:r w:rsidRPr="009D58F6">
              <w:rPr>
                <w:rFonts w:asciiTheme="minorHAnsi" w:hAnsiTheme="minorHAnsi" w:cstheme="minorHAnsi"/>
                <w:szCs w:val="22"/>
              </w:rPr>
              <w:t xml:space="preserve"> persoonsgegevens voor het maken of laten maken van beeldmateriaal.</w:t>
            </w:r>
          </w:p>
        </w:tc>
      </w:tr>
      <w:tr w:rsidR="00314F84" w:rsidRPr="009D58F6" w14:paraId="528360C6" w14:textId="77777777" w:rsidTr="005B5F58">
        <w:trPr>
          <w:trHeight w:val="320"/>
        </w:trPr>
        <w:tc>
          <w:tcPr>
            <w:tcW w:w="1493" w:type="pct"/>
          </w:tcPr>
          <w:p w14:paraId="787189AC" w14:textId="77777777" w:rsidR="00314F84" w:rsidRPr="009D58F6" w:rsidRDefault="00314F84" w:rsidP="00BE6BD0">
            <w:pPr>
              <w:pStyle w:val="BasistekstSURF"/>
              <w:numPr>
                <w:ilvl w:val="0"/>
                <w:numId w:val="56"/>
              </w:numPr>
              <w:spacing w:line="276" w:lineRule="auto"/>
              <w:rPr>
                <w:rFonts w:asciiTheme="minorHAnsi" w:hAnsiTheme="minorHAnsi" w:cstheme="minorHAnsi"/>
                <w:szCs w:val="22"/>
              </w:rPr>
            </w:pPr>
            <w:r w:rsidRPr="009D58F6">
              <w:rPr>
                <w:rFonts w:asciiTheme="minorHAnsi" w:hAnsiTheme="minorHAnsi" w:cstheme="minorHAnsi"/>
                <w:szCs w:val="22"/>
              </w:rPr>
              <w:t>Naam</w:t>
            </w:r>
          </w:p>
        </w:tc>
        <w:tc>
          <w:tcPr>
            <w:tcW w:w="3507" w:type="pct"/>
          </w:tcPr>
          <w:p w14:paraId="36BB8252" w14:textId="77777777" w:rsidR="00314F84" w:rsidRPr="009D58F6" w:rsidRDefault="00314F84" w:rsidP="00BE6BD0">
            <w:pPr>
              <w:pStyle w:val="BasistekstSURF"/>
              <w:numPr>
                <w:ilvl w:val="0"/>
                <w:numId w:val="56"/>
              </w:numPr>
              <w:spacing w:line="276" w:lineRule="auto"/>
              <w:rPr>
                <w:rFonts w:asciiTheme="minorHAnsi" w:hAnsiTheme="minorHAnsi" w:cstheme="minorHAnsi"/>
                <w:szCs w:val="22"/>
              </w:rPr>
            </w:pPr>
            <w:r w:rsidRPr="009D58F6">
              <w:rPr>
                <w:rFonts w:asciiTheme="minorHAnsi" w:hAnsiTheme="minorHAnsi" w:cstheme="minorHAnsi"/>
                <w:szCs w:val="22"/>
              </w:rPr>
              <w:t>Contactgegevens (e-mailadres en telefoonnummer)</w:t>
            </w:r>
          </w:p>
        </w:tc>
      </w:tr>
      <w:tr w:rsidR="00314F84" w:rsidRPr="009D58F6" w14:paraId="561C0043" w14:textId="77777777" w:rsidTr="005B5F58">
        <w:trPr>
          <w:trHeight w:val="655"/>
        </w:trPr>
        <w:tc>
          <w:tcPr>
            <w:tcW w:w="1493" w:type="pct"/>
            <w:tcBorders>
              <w:bottom w:val="single" w:sz="12" w:space="0" w:color="A9C23F" w:themeColor="accent6"/>
            </w:tcBorders>
          </w:tcPr>
          <w:p w14:paraId="152475BB" w14:textId="77777777" w:rsidR="00314F84" w:rsidRPr="009D58F6" w:rsidRDefault="00314F84" w:rsidP="00BE6BD0">
            <w:pPr>
              <w:pStyle w:val="BasistekstSURF"/>
              <w:numPr>
                <w:ilvl w:val="0"/>
                <w:numId w:val="56"/>
              </w:numPr>
              <w:spacing w:line="276" w:lineRule="auto"/>
              <w:rPr>
                <w:rFonts w:asciiTheme="minorHAnsi" w:hAnsiTheme="minorHAnsi" w:cstheme="minorHAnsi"/>
                <w:szCs w:val="22"/>
              </w:rPr>
            </w:pPr>
            <w:r w:rsidRPr="009D58F6">
              <w:rPr>
                <w:rFonts w:asciiTheme="minorHAnsi" w:hAnsiTheme="minorHAnsi" w:cstheme="minorHAnsi"/>
                <w:szCs w:val="22"/>
              </w:rPr>
              <w:t>Beeldmateriaal</w:t>
            </w:r>
          </w:p>
        </w:tc>
        <w:tc>
          <w:tcPr>
            <w:tcW w:w="3507" w:type="pct"/>
            <w:tcBorders>
              <w:bottom w:val="single" w:sz="12" w:space="0" w:color="A9C23F" w:themeColor="accent6"/>
            </w:tcBorders>
          </w:tcPr>
          <w:p w14:paraId="32C54CB1" w14:textId="77777777" w:rsidR="00314F84" w:rsidRPr="009D58F6" w:rsidRDefault="00314F84" w:rsidP="00BE6BD0">
            <w:pPr>
              <w:pStyle w:val="BasistekstSURF"/>
              <w:numPr>
                <w:ilvl w:val="0"/>
                <w:numId w:val="56"/>
              </w:numPr>
              <w:spacing w:line="276" w:lineRule="auto"/>
              <w:rPr>
                <w:rFonts w:asciiTheme="minorHAnsi" w:hAnsiTheme="minorHAnsi" w:cstheme="minorHAnsi"/>
                <w:szCs w:val="22"/>
              </w:rPr>
            </w:pPr>
            <w:r w:rsidRPr="009D58F6">
              <w:rPr>
                <w:rFonts w:asciiTheme="minorHAnsi" w:hAnsiTheme="minorHAnsi" w:cstheme="minorHAnsi"/>
                <w:szCs w:val="22"/>
              </w:rPr>
              <w:t>Alle informatie die je over jezelf vrijgeeft in beeldmateriaal (video’s)</w:t>
            </w:r>
          </w:p>
        </w:tc>
      </w:tr>
    </w:tbl>
    <w:p w14:paraId="58B68A16" w14:textId="77777777" w:rsidR="00314F84" w:rsidRDefault="00314F84" w:rsidP="00835E91">
      <w:pPr>
        <w:pStyle w:val="BasistekstSURF"/>
      </w:pPr>
    </w:p>
    <w:p w14:paraId="1D9DA011" w14:textId="6268FF24" w:rsidR="00835E91" w:rsidRDefault="00835E91" w:rsidP="00835E91">
      <w:pPr>
        <w:pStyle w:val="Kop3"/>
      </w:pPr>
      <w:r>
        <w:lastRenderedPageBreak/>
        <w:t>Wanneer worden mijn gegevens verwijderd?</w:t>
      </w:r>
    </w:p>
    <w:p w14:paraId="3605B7A6" w14:textId="6B5C9C5F" w:rsidR="00835E91" w:rsidRDefault="00314F84" w:rsidP="00BE6BD0">
      <w:pPr>
        <w:pStyle w:val="BasistekstSURF"/>
        <w:numPr>
          <w:ilvl w:val="0"/>
          <w:numId w:val="57"/>
        </w:numPr>
      </w:pPr>
      <w:r>
        <w:t>Wij verwijderen jouw gegevens maximaal vijf [5] jaar na jouw afstuderen. Of op het moment dat jij jouw toestemming intrekt.</w:t>
      </w:r>
    </w:p>
    <w:p w14:paraId="7DA75382" w14:textId="27FCA7DC" w:rsidR="00835E91" w:rsidRDefault="00314F84" w:rsidP="00835E91">
      <w:pPr>
        <w:pStyle w:val="Kop2"/>
      </w:pPr>
      <w:bookmarkStart w:id="16" w:name="_Toc174535550"/>
      <w:r>
        <w:t>Vragenlijsten en reviews</w:t>
      </w:r>
      <w:bookmarkEnd w:id="16"/>
    </w:p>
    <w:p w14:paraId="173BAD99" w14:textId="77777777" w:rsidR="00835E91" w:rsidRDefault="00835E91" w:rsidP="00835E91">
      <w:pPr>
        <w:pStyle w:val="BasistekstSURF"/>
        <w:rPr>
          <w:i/>
          <w:iCs/>
        </w:rPr>
      </w:pPr>
    </w:p>
    <w:p w14:paraId="677F745C" w14:textId="2923EEE4" w:rsidR="00835E91" w:rsidRPr="006B0558" w:rsidRDefault="00835E91" w:rsidP="00835E91">
      <w:pPr>
        <w:pStyle w:val="BasistekstSURF"/>
        <w:rPr>
          <w:i/>
          <w:iCs/>
        </w:rPr>
      </w:pPr>
      <w:r w:rsidRPr="006B0558">
        <w:rPr>
          <w:i/>
          <w:iCs/>
        </w:rPr>
        <w:t xml:space="preserve">Wettelijke grondslag: </w:t>
      </w:r>
      <w:r w:rsidR="00314F84">
        <w:rPr>
          <w:i/>
          <w:iCs/>
        </w:rPr>
        <w:t>gerechtvaardigd belang</w:t>
      </w:r>
      <w:r w:rsidRPr="006B0558">
        <w:rPr>
          <w:i/>
          <w:iCs/>
        </w:rPr>
        <w:t>.</w:t>
      </w:r>
    </w:p>
    <w:p w14:paraId="1F9FECF4" w14:textId="77777777" w:rsidR="00835E91" w:rsidRDefault="00835E91" w:rsidP="00835E91">
      <w:pPr>
        <w:pStyle w:val="BasistekstSURF"/>
      </w:pPr>
    </w:p>
    <w:p w14:paraId="555205F6" w14:textId="5E39A7FB" w:rsidR="00835E91" w:rsidRDefault="00314F84" w:rsidP="00835E91">
      <w:pPr>
        <w:pStyle w:val="BasistekstSURF"/>
      </w:pPr>
      <w:r>
        <w:t>Je hebt de mogelijkheid om vragenlijsten in te vullen of reviews te geven op onze website(s). Hiermee zijn wij instaat om het aanbod van ons onderwijs te verbeteren. Waar mogelijk borgen wij hierbij jouw anonimiteit, echter is dit niet altijd mogelijk. Indien anonimiseren niet mogelijk is verwerken wij de persoonsgegevens die staan vermeld in tabel 7.</w:t>
      </w:r>
      <w:r w:rsidR="00422A24">
        <w:t xml:space="preserve"> </w:t>
      </w:r>
    </w:p>
    <w:p w14:paraId="1ECB7FC2" w14:textId="77777777" w:rsidR="00422A24" w:rsidRDefault="00422A24" w:rsidP="00835E91">
      <w:pPr>
        <w:pStyle w:val="BasistekstSURF"/>
      </w:pPr>
    </w:p>
    <w:p w14:paraId="59E8F602" w14:textId="185F947C" w:rsidR="00422A24" w:rsidRDefault="00422A24" w:rsidP="00835E91">
      <w:pPr>
        <w:pStyle w:val="BasistekstSURF"/>
      </w:pPr>
      <w:r>
        <w:t>Wij verwerken deze persoonsgegevens op basis van ons gerechtvaardigd belang om onze dienstverlening te verbeteren. Het belang van onze instelling gaat hiermee voor jouw persoonlijke belang. Dit komt omdat jijzelf bepaald of je vragenlijst wilt invullen of een review wilt achterlaten en welke informatie jij daarbij dan geeft.</w:t>
      </w:r>
    </w:p>
    <w:p w14:paraId="62E04697" w14:textId="77777777" w:rsidR="00314F84" w:rsidRDefault="00314F84" w:rsidP="00835E91">
      <w:pPr>
        <w:pStyle w:val="BasistekstSURF"/>
      </w:pPr>
    </w:p>
    <w:tbl>
      <w:tblPr>
        <w:tblStyle w:val="TabelstijllichtgroenSURF"/>
        <w:tblW w:w="8065" w:type="dxa"/>
        <w:tblInd w:w="495" w:type="dxa"/>
        <w:tblLook w:val="04A0" w:firstRow="1" w:lastRow="0" w:firstColumn="1" w:lastColumn="0" w:noHBand="0" w:noVBand="1"/>
      </w:tblPr>
      <w:tblGrid>
        <w:gridCol w:w="1806"/>
        <w:gridCol w:w="2381"/>
        <w:gridCol w:w="3878"/>
      </w:tblGrid>
      <w:tr w:rsidR="00422A24" w:rsidRPr="009D58F6" w14:paraId="53579801" w14:textId="77777777" w:rsidTr="005B5F58">
        <w:trPr>
          <w:cnfStyle w:val="100000000000" w:firstRow="1" w:lastRow="0" w:firstColumn="0" w:lastColumn="0" w:oddVBand="0" w:evenVBand="0" w:oddHBand="0" w:evenHBand="0" w:firstRowFirstColumn="0" w:firstRowLastColumn="0" w:lastRowFirstColumn="0" w:lastRowLastColumn="0"/>
          <w:trHeight w:val="631"/>
        </w:trPr>
        <w:tc>
          <w:tcPr>
            <w:tcW w:w="0" w:type="auto"/>
            <w:gridSpan w:val="3"/>
          </w:tcPr>
          <w:p w14:paraId="290C2E43" w14:textId="74B686DB" w:rsidR="00422A24" w:rsidRPr="009D58F6" w:rsidRDefault="00422A24" w:rsidP="005B5F58">
            <w:pPr>
              <w:jc w:val="both"/>
              <w:rPr>
                <w:rFonts w:asciiTheme="minorHAnsi" w:hAnsiTheme="minorHAnsi" w:cstheme="minorHAnsi"/>
                <w:szCs w:val="22"/>
              </w:rPr>
            </w:pPr>
            <w:r w:rsidRPr="009D58F6">
              <w:rPr>
                <w:rFonts w:asciiTheme="minorHAnsi" w:hAnsiTheme="minorHAnsi" w:cstheme="minorHAnsi"/>
                <w:szCs w:val="22"/>
              </w:rPr>
              <w:t xml:space="preserve">Tabel </w:t>
            </w:r>
            <w:r>
              <w:rPr>
                <w:rFonts w:asciiTheme="minorHAnsi" w:hAnsiTheme="minorHAnsi" w:cstheme="minorHAnsi"/>
                <w:szCs w:val="22"/>
              </w:rPr>
              <w:t>7</w:t>
            </w:r>
            <w:r w:rsidRPr="009D58F6">
              <w:rPr>
                <w:rFonts w:asciiTheme="minorHAnsi" w:hAnsiTheme="minorHAnsi" w:cstheme="minorHAnsi"/>
                <w:szCs w:val="22"/>
              </w:rPr>
              <w:t xml:space="preserve">: wij verwerken </w:t>
            </w:r>
            <w:r>
              <w:rPr>
                <w:rFonts w:asciiTheme="minorHAnsi" w:hAnsiTheme="minorHAnsi" w:cstheme="minorHAnsi"/>
                <w:szCs w:val="22"/>
              </w:rPr>
              <w:t>onderstaande</w:t>
            </w:r>
            <w:r w:rsidRPr="009D58F6">
              <w:rPr>
                <w:rFonts w:asciiTheme="minorHAnsi" w:hAnsiTheme="minorHAnsi" w:cstheme="minorHAnsi"/>
                <w:szCs w:val="22"/>
              </w:rPr>
              <w:t xml:space="preserve"> persoonsgegevens, zodra je een enquête invult of een review schrijft.</w:t>
            </w:r>
          </w:p>
        </w:tc>
      </w:tr>
      <w:tr w:rsidR="00422A24" w:rsidRPr="009D58F6" w14:paraId="56694A8D" w14:textId="77777777" w:rsidTr="005B5F58">
        <w:trPr>
          <w:trHeight w:val="315"/>
        </w:trPr>
        <w:tc>
          <w:tcPr>
            <w:tcW w:w="0" w:type="auto"/>
            <w:tcBorders>
              <w:bottom w:val="single" w:sz="12" w:space="0" w:color="A9C23F"/>
            </w:tcBorders>
          </w:tcPr>
          <w:p w14:paraId="626F4C22" w14:textId="77777777" w:rsidR="00422A24" w:rsidRPr="009D58F6" w:rsidRDefault="00422A24" w:rsidP="00BE6BD0">
            <w:pPr>
              <w:pStyle w:val="Lijstalinea"/>
              <w:numPr>
                <w:ilvl w:val="0"/>
                <w:numId w:val="58"/>
              </w:numPr>
              <w:spacing w:line="240" w:lineRule="auto"/>
              <w:contextualSpacing/>
              <w:jc w:val="both"/>
              <w:rPr>
                <w:rFonts w:asciiTheme="minorHAnsi" w:hAnsiTheme="minorHAnsi" w:cstheme="minorHAnsi"/>
                <w:szCs w:val="22"/>
              </w:rPr>
            </w:pPr>
            <w:r w:rsidRPr="009D58F6">
              <w:rPr>
                <w:rFonts w:asciiTheme="minorHAnsi" w:eastAsiaTheme="minorHAnsi" w:hAnsiTheme="minorHAnsi" w:cstheme="minorHAnsi"/>
                <w:szCs w:val="22"/>
                <w:lang w:eastAsia="en-US"/>
              </w:rPr>
              <w:t>Naam</w:t>
            </w:r>
          </w:p>
        </w:tc>
        <w:tc>
          <w:tcPr>
            <w:tcW w:w="0" w:type="auto"/>
            <w:tcBorders>
              <w:bottom w:val="single" w:sz="12" w:space="0" w:color="A9C23F"/>
            </w:tcBorders>
          </w:tcPr>
          <w:p w14:paraId="62C89229" w14:textId="77777777" w:rsidR="00422A24" w:rsidRPr="009D58F6" w:rsidRDefault="00422A24" w:rsidP="00BE6BD0">
            <w:pPr>
              <w:pStyle w:val="Lijstalinea"/>
              <w:numPr>
                <w:ilvl w:val="0"/>
                <w:numId w:val="58"/>
              </w:numPr>
              <w:spacing w:line="240" w:lineRule="auto"/>
              <w:contextualSpacing/>
              <w:jc w:val="both"/>
              <w:rPr>
                <w:rFonts w:asciiTheme="minorHAnsi" w:hAnsiTheme="minorHAnsi" w:cstheme="minorHAnsi"/>
                <w:szCs w:val="22"/>
              </w:rPr>
            </w:pPr>
            <w:r w:rsidRPr="009D58F6">
              <w:rPr>
                <w:rFonts w:asciiTheme="minorHAnsi" w:hAnsiTheme="minorHAnsi" w:cstheme="minorHAnsi"/>
                <w:szCs w:val="22"/>
              </w:rPr>
              <w:t>E-mailadres</w:t>
            </w:r>
          </w:p>
        </w:tc>
        <w:tc>
          <w:tcPr>
            <w:tcW w:w="0" w:type="auto"/>
            <w:tcBorders>
              <w:bottom w:val="single" w:sz="12" w:space="0" w:color="A9C23F"/>
            </w:tcBorders>
          </w:tcPr>
          <w:p w14:paraId="439C189E" w14:textId="77777777" w:rsidR="00422A24" w:rsidRPr="009D58F6" w:rsidRDefault="00422A24" w:rsidP="00BE6BD0">
            <w:pPr>
              <w:pStyle w:val="Lijstalinea"/>
              <w:numPr>
                <w:ilvl w:val="0"/>
                <w:numId w:val="58"/>
              </w:numPr>
              <w:spacing w:line="240" w:lineRule="auto"/>
              <w:contextualSpacing/>
              <w:jc w:val="both"/>
              <w:rPr>
                <w:rFonts w:asciiTheme="minorHAnsi" w:hAnsiTheme="minorHAnsi" w:cstheme="minorHAnsi"/>
                <w:szCs w:val="22"/>
              </w:rPr>
            </w:pPr>
            <w:r w:rsidRPr="009D58F6">
              <w:rPr>
                <w:rFonts w:asciiTheme="minorHAnsi" w:hAnsiTheme="minorHAnsi" w:cstheme="minorHAnsi"/>
                <w:szCs w:val="22"/>
              </w:rPr>
              <w:t>Inhoud van de enquête/ review</w:t>
            </w:r>
          </w:p>
        </w:tc>
      </w:tr>
    </w:tbl>
    <w:p w14:paraId="250D5C05" w14:textId="77777777" w:rsidR="00314F84" w:rsidRDefault="00314F84" w:rsidP="00835E91">
      <w:pPr>
        <w:pStyle w:val="BasistekstSURF"/>
      </w:pPr>
    </w:p>
    <w:p w14:paraId="46BB867C" w14:textId="77777777" w:rsidR="00835E91" w:rsidRDefault="00835E91" w:rsidP="00835E91">
      <w:pPr>
        <w:pStyle w:val="Kop3"/>
      </w:pPr>
      <w:r>
        <w:t>Wanneer worden mijn gegevens verwijderd?</w:t>
      </w:r>
    </w:p>
    <w:p w14:paraId="2DF996BF" w14:textId="77777777" w:rsidR="00422A24" w:rsidRPr="00422A24" w:rsidRDefault="00422A24" w:rsidP="00422A24">
      <w:pPr>
        <w:pStyle w:val="BasistekstSURF"/>
      </w:pPr>
    </w:p>
    <w:p w14:paraId="2E1417F9" w14:textId="77C171B0" w:rsidR="00835E91" w:rsidRDefault="00422A24" w:rsidP="00BE6BD0">
      <w:pPr>
        <w:pStyle w:val="BasistekstSURF"/>
        <w:numPr>
          <w:ilvl w:val="0"/>
          <w:numId w:val="59"/>
        </w:numPr>
      </w:pPr>
      <w:r>
        <w:t>Maximaal twee [2] jaar vanaf het moment dat jij de gegevens hebt ingevuld / achter gelaten.</w:t>
      </w:r>
    </w:p>
    <w:p w14:paraId="3759E4E3" w14:textId="575CDC69" w:rsidR="00835E91" w:rsidRDefault="00422A24" w:rsidP="00835E91">
      <w:pPr>
        <w:pStyle w:val="Kop2"/>
      </w:pPr>
      <w:bookmarkStart w:id="17" w:name="_Toc174535551"/>
      <w:r>
        <w:t>Nieuwbrieven</w:t>
      </w:r>
      <w:bookmarkEnd w:id="17"/>
    </w:p>
    <w:p w14:paraId="0EAE9A55" w14:textId="77777777" w:rsidR="00835E91" w:rsidRDefault="00835E91" w:rsidP="00835E91">
      <w:pPr>
        <w:pStyle w:val="BasistekstSURF"/>
        <w:rPr>
          <w:i/>
          <w:iCs/>
        </w:rPr>
      </w:pPr>
    </w:p>
    <w:p w14:paraId="5B635564" w14:textId="747F1C09" w:rsidR="00835E91" w:rsidRPr="006B0558" w:rsidRDefault="00835E91" w:rsidP="00835E91">
      <w:pPr>
        <w:pStyle w:val="BasistekstSURF"/>
        <w:rPr>
          <w:i/>
          <w:iCs/>
        </w:rPr>
      </w:pPr>
      <w:r w:rsidRPr="006B0558">
        <w:rPr>
          <w:i/>
          <w:iCs/>
        </w:rPr>
        <w:t xml:space="preserve">Wettelijke grondslag: </w:t>
      </w:r>
      <w:r w:rsidR="00422A24">
        <w:rPr>
          <w:i/>
          <w:iCs/>
        </w:rPr>
        <w:t>op basis van toestemming</w:t>
      </w:r>
      <w:r w:rsidRPr="006B0558">
        <w:rPr>
          <w:i/>
          <w:iCs/>
        </w:rPr>
        <w:t>.</w:t>
      </w:r>
    </w:p>
    <w:p w14:paraId="0CCFC51B" w14:textId="77777777" w:rsidR="00835E91" w:rsidRDefault="00835E91" w:rsidP="00835E91">
      <w:pPr>
        <w:pStyle w:val="BasistekstSURF"/>
      </w:pPr>
    </w:p>
    <w:p w14:paraId="19C9663E" w14:textId="0F07B133" w:rsidR="00835E91" w:rsidRDefault="00422A24" w:rsidP="00835E91">
      <w:pPr>
        <w:pStyle w:val="BasistekstSURF"/>
      </w:pPr>
      <w:r>
        <w:t xml:space="preserve">Je kunt je aanmelden voor een of meerdere nieuwsbrieven van onze instelling. Wij versturen deze </w:t>
      </w:r>
      <w:r w:rsidRPr="00422A24">
        <w:rPr>
          <w:highlight w:val="yellow"/>
        </w:rPr>
        <w:t>[wekelijks / maandelijks]</w:t>
      </w:r>
      <w:r>
        <w:t xml:space="preserve"> per e-mail, alleen als jij hiervoor toestemming hebt gegeven. Hiervoor verwerken wij jouw e-mailadres.</w:t>
      </w:r>
    </w:p>
    <w:p w14:paraId="5E640C4C" w14:textId="77777777" w:rsidR="00835E91" w:rsidRDefault="00835E91" w:rsidP="00835E91">
      <w:pPr>
        <w:pStyle w:val="Kop3"/>
      </w:pPr>
      <w:r>
        <w:t>Wanneer worden mijn gegevens verwijderd?</w:t>
      </w:r>
    </w:p>
    <w:p w14:paraId="3F38AD28" w14:textId="002D4AC3" w:rsidR="00835E91" w:rsidRDefault="00835E91" w:rsidP="00835E91">
      <w:pPr>
        <w:pStyle w:val="BasistekstSURF"/>
      </w:pPr>
    </w:p>
    <w:p w14:paraId="662013B6" w14:textId="5D6C74DA" w:rsidR="00835E91" w:rsidRDefault="00422A24" w:rsidP="00BE6BD0">
      <w:pPr>
        <w:pStyle w:val="BasistekstSURF"/>
        <w:numPr>
          <w:ilvl w:val="0"/>
          <w:numId w:val="59"/>
        </w:numPr>
      </w:pPr>
      <w:r>
        <w:t>Wij verwijderen jouw gegevens zodra jij jezelf hiervoor uitschrijft.</w:t>
      </w:r>
    </w:p>
    <w:p w14:paraId="48B2B869" w14:textId="6E6320AF" w:rsidR="00835E91" w:rsidRDefault="00032C72" w:rsidP="00032C72">
      <w:pPr>
        <w:pStyle w:val="BasistekstSURF"/>
        <w:ind w:left="720"/>
      </w:pPr>
      <w:r>
        <w:t>Wil je een nieuwsbrief niet meer ontvangen dan kun jij jezelf afmelden via de link in de betreffende nieuwsbrief.</w:t>
      </w:r>
    </w:p>
    <w:p w14:paraId="069621FD" w14:textId="5EC2EFF3" w:rsidR="00835E91" w:rsidRDefault="00032C72" w:rsidP="00835E91">
      <w:pPr>
        <w:pStyle w:val="Kop2"/>
      </w:pPr>
      <w:bookmarkStart w:id="18" w:name="_Toc174535552"/>
      <w:r>
        <w:t>Bezoeken van een open dag</w:t>
      </w:r>
      <w:bookmarkEnd w:id="18"/>
    </w:p>
    <w:p w14:paraId="48A2A6F9" w14:textId="77777777" w:rsidR="00835E91" w:rsidRDefault="00835E91" w:rsidP="00835E91">
      <w:pPr>
        <w:pStyle w:val="BasistekstSURF"/>
        <w:rPr>
          <w:i/>
          <w:iCs/>
        </w:rPr>
      </w:pPr>
    </w:p>
    <w:p w14:paraId="22EC83E9" w14:textId="77777777" w:rsidR="00835E91" w:rsidRPr="006B0558" w:rsidRDefault="00835E91" w:rsidP="00835E91">
      <w:pPr>
        <w:pStyle w:val="BasistekstSURF"/>
        <w:rPr>
          <w:i/>
          <w:iCs/>
        </w:rPr>
      </w:pPr>
      <w:r w:rsidRPr="006B0558">
        <w:rPr>
          <w:i/>
          <w:iCs/>
        </w:rPr>
        <w:t>Wettelijke grondslag: het uitvoeren van de overeenkomst.</w:t>
      </w:r>
    </w:p>
    <w:p w14:paraId="53B5B6E3" w14:textId="716C5276" w:rsidR="00032C72" w:rsidRDefault="00032C72" w:rsidP="00835E91">
      <w:pPr>
        <w:pStyle w:val="BasistekstSURF"/>
      </w:pPr>
      <w:r>
        <w:lastRenderedPageBreak/>
        <w:t>Ben jij naar onze open dag gekomen? Dan hebben wij jou vooraf verzocht een contactformulier in te vullen. Dit formulier slaan wij op, zodat we met jou in contact kunnen komen. Op het moment dat je dit formulier hebt ingevuld op onze website, ga je in op ons aanbod om met ons in contact te komen. We verwerken hiervoor de persoonsgegevens zoals vermeld in tabel 9.</w:t>
      </w:r>
    </w:p>
    <w:p w14:paraId="57A53999" w14:textId="77777777" w:rsidR="00835E91" w:rsidRDefault="00835E91" w:rsidP="00835E91">
      <w:pPr>
        <w:pStyle w:val="BasistekstSURF"/>
      </w:pPr>
    </w:p>
    <w:tbl>
      <w:tblPr>
        <w:tblStyle w:val="TabelstijllichtgroenSURF"/>
        <w:tblW w:w="8160" w:type="dxa"/>
        <w:tblInd w:w="448" w:type="dxa"/>
        <w:tblLook w:val="04A0" w:firstRow="1" w:lastRow="0" w:firstColumn="1" w:lastColumn="0" w:noHBand="0" w:noVBand="1"/>
      </w:tblPr>
      <w:tblGrid>
        <w:gridCol w:w="3055"/>
        <w:gridCol w:w="2635"/>
        <w:gridCol w:w="2470"/>
      </w:tblGrid>
      <w:tr w:rsidR="00032C72" w:rsidRPr="009D58F6" w14:paraId="06833098" w14:textId="77777777" w:rsidTr="005B5F58">
        <w:trPr>
          <w:cnfStyle w:val="100000000000" w:firstRow="1" w:lastRow="0" w:firstColumn="0" w:lastColumn="0" w:oddVBand="0" w:evenVBand="0" w:oddHBand="0" w:evenHBand="0" w:firstRowFirstColumn="0" w:firstRowLastColumn="0" w:lastRowFirstColumn="0" w:lastRowLastColumn="0"/>
          <w:trHeight w:val="323"/>
        </w:trPr>
        <w:tc>
          <w:tcPr>
            <w:tcW w:w="0" w:type="auto"/>
            <w:gridSpan w:val="3"/>
          </w:tcPr>
          <w:p w14:paraId="60CBD3A4" w14:textId="77777777" w:rsidR="00032C72" w:rsidRPr="009D58F6" w:rsidRDefault="00032C72" w:rsidP="005B5F58">
            <w:pPr>
              <w:pStyle w:val="BasistekstSURF"/>
              <w:spacing w:line="276" w:lineRule="auto"/>
              <w:rPr>
                <w:rFonts w:asciiTheme="minorHAnsi" w:hAnsiTheme="minorHAnsi" w:cstheme="minorBidi"/>
              </w:rPr>
            </w:pPr>
            <w:r w:rsidRPr="0030E946">
              <w:rPr>
                <w:rFonts w:asciiTheme="minorHAnsi" w:hAnsiTheme="minorHAnsi" w:cstheme="minorBidi"/>
              </w:rPr>
              <w:t xml:space="preserve">Tabel 9: </w:t>
            </w:r>
            <w:r>
              <w:rPr>
                <w:rFonts w:asciiTheme="minorHAnsi" w:hAnsiTheme="minorHAnsi" w:cstheme="minorBidi"/>
              </w:rPr>
              <w:t>Wij</w:t>
            </w:r>
            <w:r w:rsidRPr="0030E946" w:rsidDel="00562321">
              <w:rPr>
                <w:rFonts w:asciiTheme="minorHAnsi" w:hAnsiTheme="minorHAnsi" w:cstheme="minorBidi"/>
              </w:rPr>
              <w:t xml:space="preserve"> </w:t>
            </w:r>
            <w:r>
              <w:rPr>
                <w:rFonts w:asciiTheme="minorHAnsi" w:hAnsiTheme="minorHAnsi" w:cstheme="minorBidi"/>
              </w:rPr>
              <w:t xml:space="preserve">verwerken onderstaande </w:t>
            </w:r>
            <w:r w:rsidRPr="0030E946">
              <w:rPr>
                <w:rFonts w:asciiTheme="minorHAnsi" w:hAnsiTheme="minorHAnsi" w:cstheme="minorBidi"/>
              </w:rPr>
              <w:t>persoonsgegevens</w:t>
            </w:r>
            <w:r>
              <w:rPr>
                <w:rFonts w:asciiTheme="minorHAnsi" w:hAnsiTheme="minorHAnsi" w:cstheme="minorBidi"/>
              </w:rPr>
              <w:t xml:space="preserve"> als je een open dag wilt bezoeken.</w:t>
            </w:r>
          </w:p>
        </w:tc>
      </w:tr>
      <w:tr w:rsidR="00032C72" w:rsidRPr="009D58F6" w14:paraId="35AE39AB" w14:textId="77777777" w:rsidTr="005B5F58">
        <w:trPr>
          <w:trHeight w:val="357"/>
        </w:trPr>
        <w:tc>
          <w:tcPr>
            <w:tcW w:w="0" w:type="auto"/>
          </w:tcPr>
          <w:p w14:paraId="71EBEDEA"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Naam</w:t>
            </w:r>
          </w:p>
        </w:tc>
        <w:tc>
          <w:tcPr>
            <w:tcW w:w="0" w:type="auto"/>
          </w:tcPr>
          <w:p w14:paraId="03131AC7"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Adres en woonplaats</w:t>
            </w:r>
          </w:p>
        </w:tc>
        <w:tc>
          <w:tcPr>
            <w:tcW w:w="0" w:type="auto"/>
          </w:tcPr>
          <w:p w14:paraId="0EF70602"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Vooropleiding</w:t>
            </w:r>
          </w:p>
        </w:tc>
      </w:tr>
      <w:tr w:rsidR="00032C72" w:rsidRPr="009D58F6" w14:paraId="3295AE26" w14:textId="77777777" w:rsidTr="005B5F58">
        <w:trPr>
          <w:trHeight w:val="202"/>
        </w:trPr>
        <w:tc>
          <w:tcPr>
            <w:tcW w:w="0" w:type="auto"/>
            <w:tcBorders>
              <w:bottom w:val="single" w:sz="12" w:space="0" w:color="A9C23F" w:themeColor="accent6"/>
            </w:tcBorders>
          </w:tcPr>
          <w:p w14:paraId="77E735C7"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 xml:space="preserve">Contactgegevens </w:t>
            </w:r>
            <w:r w:rsidRPr="009D58F6">
              <w:rPr>
                <w:rFonts w:asciiTheme="minorHAnsi" w:hAnsiTheme="minorHAnsi" w:cstheme="minorHAnsi"/>
              </w:rPr>
              <w:br/>
              <w:t>(e-maladres en telefoonnummer)</w:t>
            </w:r>
          </w:p>
        </w:tc>
        <w:tc>
          <w:tcPr>
            <w:tcW w:w="0" w:type="auto"/>
            <w:gridSpan w:val="2"/>
            <w:tcBorders>
              <w:bottom w:val="single" w:sz="12" w:space="0" w:color="A9C23F" w:themeColor="accent6"/>
            </w:tcBorders>
          </w:tcPr>
          <w:p w14:paraId="7C06F944" w14:textId="77777777" w:rsidR="00032C72" w:rsidRPr="009D58F6" w:rsidRDefault="00032C72" w:rsidP="00BE6BD0">
            <w:pPr>
              <w:pStyle w:val="BasistekstSURF"/>
              <w:numPr>
                <w:ilvl w:val="0"/>
                <w:numId w:val="60"/>
              </w:numPr>
              <w:spacing w:line="276" w:lineRule="auto"/>
              <w:rPr>
                <w:rFonts w:asciiTheme="minorHAnsi" w:hAnsiTheme="minorHAnsi" w:cstheme="minorHAnsi"/>
              </w:rPr>
            </w:pPr>
            <w:r w:rsidRPr="009D58F6">
              <w:rPr>
                <w:rFonts w:asciiTheme="minorHAnsi" w:hAnsiTheme="minorHAnsi" w:cstheme="minorHAnsi"/>
              </w:rPr>
              <w:t>Eventuele informatie die je zelf invult als inhoud van het bericht</w:t>
            </w:r>
          </w:p>
        </w:tc>
      </w:tr>
    </w:tbl>
    <w:p w14:paraId="6EC81172" w14:textId="77777777" w:rsidR="00032C72" w:rsidRDefault="00032C72" w:rsidP="00835E91">
      <w:pPr>
        <w:pStyle w:val="BasistekstSURF"/>
      </w:pPr>
    </w:p>
    <w:p w14:paraId="789F8483" w14:textId="77777777" w:rsidR="00835E91" w:rsidRDefault="00835E91" w:rsidP="00835E91">
      <w:pPr>
        <w:pStyle w:val="Kop3"/>
      </w:pPr>
      <w:r>
        <w:t>Wanneer worden mijn gegevens verwijderd?</w:t>
      </w:r>
    </w:p>
    <w:p w14:paraId="1AAB7EF1" w14:textId="6B51DB37" w:rsidR="00835E91" w:rsidRDefault="00835E91" w:rsidP="00835E91">
      <w:pPr>
        <w:pStyle w:val="BasistekstSURF"/>
      </w:pPr>
    </w:p>
    <w:p w14:paraId="100F02DF" w14:textId="71127D57" w:rsidR="00835E91" w:rsidRDefault="00032C72" w:rsidP="00BE6BD0">
      <w:pPr>
        <w:pStyle w:val="BasistekstSURF"/>
        <w:numPr>
          <w:ilvl w:val="0"/>
          <w:numId w:val="61"/>
        </w:numPr>
      </w:pPr>
      <w:r>
        <w:t>Wij verwijderen deze persoonsgegevens na [termijn] na afloop van de open dag.</w:t>
      </w:r>
    </w:p>
    <w:p w14:paraId="4BB4DF9C" w14:textId="77777777" w:rsidR="00835E91" w:rsidRDefault="00835E91" w:rsidP="009C3602">
      <w:pPr>
        <w:pStyle w:val="BasistekstSURF"/>
      </w:pPr>
    </w:p>
    <w:p w14:paraId="688B0F4F" w14:textId="74093B4D" w:rsidR="00835E91" w:rsidRDefault="00032C72" w:rsidP="00835E91">
      <w:pPr>
        <w:pStyle w:val="Kop2"/>
      </w:pPr>
      <w:bookmarkStart w:id="19" w:name="_Toc174535553"/>
      <w:r>
        <w:t>Werken bij onze instelling</w:t>
      </w:r>
      <w:bookmarkEnd w:id="19"/>
    </w:p>
    <w:p w14:paraId="39D73945" w14:textId="77777777" w:rsidR="00835E91" w:rsidRDefault="00835E91" w:rsidP="00835E91">
      <w:pPr>
        <w:pStyle w:val="BasistekstSURF"/>
        <w:rPr>
          <w:i/>
          <w:iCs/>
        </w:rPr>
      </w:pPr>
    </w:p>
    <w:p w14:paraId="10BCD14E" w14:textId="77777777" w:rsidR="00835E91" w:rsidRPr="006B0558" w:rsidRDefault="00835E91" w:rsidP="00835E91">
      <w:pPr>
        <w:pStyle w:val="BasistekstSURF"/>
        <w:rPr>
          <w:i/>
          <w:iCs/>
        </w:rPr>
      </w:pPr>
      <w:r w:rsidRPr="006B0558">
        <w:rPr>
          <w:i/>
          <w:iCs/>
        </w:rPr>
        <w:t>Wettelijke grondslag: het uitvoeren van de overeenkomst.</w:t>
      </w:r>
    </w:p>
    <w:p w14:paraId="36B64A85" w14:textId="77777777" w:rsidR="00835E91" w:rsidRDefault="00835E91" w:rsidP="00835E91">
      <w:pPr>
        <w:pStyle w:val="BasistekstSURF"/>
      </w:pPr>
    </w:p>
    <w:p w14:paraId="0A55981A" w14:textId="1CFBC800" w:rsidR="00835E91" w:rsidRDefault="00032C72" w:rsidP="00835E91">
      <w:pPr>
        <w:pStyle w:val="BasistekstSURF"/>
      </w:pPr>
      <w:r>
        <w:t xml:space="preserve">Heb je gereageerd op één van onze vacatures of heb je een open sollicitatie gestuurd? Dan verwerken wij jouw persoonsgegevens om jouw sollicitatie in behandeling te kunnen nemen. Ook verwerken wij deze gegevens, zodat we voorbereidingen kunnen doen op het </w:t>
      </w:r>
      <w:proofErr w:type="spellStart"/>
      <w:r>
        <w:t>het</w:t>
      </w:r>
      <w:proofErr w:type="spellEnd"/>
      <w:r>
        <w:t xml:space="preserve"> eventueel sluiten van een arbeidsovereenkomst. Hiervoor verwerken wij de persoonsgegevens weergegeven in tabel 10.</w:t>
      </w:r>
    </w:p>
    <w:p w14:paraId="310CA66A" w14:textId="77777777" w:rsidR="00032C72" w:rsidRDefault="00032C72" w:rsidP="00835E91">
      <w:pPr>
        <w:pStyle w:val="BasistekstSURF"/>
      </w:pPr>
    </w:p>
    <w:tbl>
      <w:tblPr>
        <w:tblStyle w:val="TabelstijllichtgroenSURF"/>
        <w:tblW w:w="8081" w:type="dxa"/>
        <w:tblInd w:w="487" w:type="dxa"/>
        <w:tblLook w:val="04A0" w:firstRow="1" w:lastRow="0" w:firstColumn="1" w:lastColumn="0" w:noHBand="0" w:noVBand="1"/>
      </w:tblPr>
      <w:tblGrid>
        <w:gridCol w:w="2177"/>
        <w:gridCol w:w="2368"/>
        <w:gridCol w:w="3536"/>
      </w:tblGrid>
      <w:tr w:rsidR="00032C72" w:rsidRPr="009D58F6" w14:paraId="08027A64" w14:textId="77777777" w:rsidTr="005B5F58">
        <w:trPr>
          <w:cnfStyle w:val="100000000000" w:firstRow="1" w:lastRow="0" w:firstColumn="0" w:lastColumn="0" w:oddVBand="0" w:evenVBand="0" w:oddHBand="0" w:evenHBand="0" w:firstRowFirstColumn="0" w:firstRowLastColumn="0" w:lastRowFirstColumn="0" w:lastRowLastColumn="0"/>
          <w:trHeight w:val="290"/>
        </w:trPr>
        <w:tc>
          <w:tcPr>
            <w:tcW w:w="0" w:type="auto"/>
            <w:gridSpan w:val="3"/>
          </w:tcPr>
          <w:p w14:paraId="5329DCA5" w14:textId="77777777" w:rsidR="00032C72" w:rsidRPr="009D58F6" w:rsidRDefault="00032C72" w:rsidP="005B5F58">
            <w:pPr>
              <w:pStyle w:val="BasistekstSURF"/>
              <w:spacing w:line="240" w:lineRule="auto"/>
              <w:rPr>
                <w:rFonts w:asciiTheme="minorHAnsi" w:hAnsiTheme="minorHAnsi" w:cstheme="minorHAnsi"/>
              </w:rPr>
            </w:pPr>
            <w:r w:rsidRPr="009D58F6">
              <w:rPr>
                <w:rFonts w:asciiTheme="minorHAnsi" w:hAnsiTheme="minorHAnsi" w:cstheme="minorHAnsi"/>
              </w:rPr>
              <w:t xml:space="preserve">Tabel 10: Voor het werken bij </w:t>
            </w:r>
            <w:r>
              <w:rPr>
                <w:rFonts w:asciiTheme="minorHAnsi" w:hAnsiTheme="minorHAnsi" w:cstheme="minorHAnsi"/>
                <w:highlight w:val="yellow"/>
              </w:rPr>
              <w:t>[mbo-instelling]</w:t>
            </w:r>
            <w:r w:rsidRPr="00EB6199">
              <w:rPr>
                <w:rFonts w:asciiTheme="minorHAnsi" w:hAnsiTheme="minorHAnsi" w:cstheme="minorHAnsi"/>
              </w:rPr>
              <w:t>,</w:t>
            </w:r>
            <w:r w:rsidRPr="009D58F6">
              <w:rPr>
                <w:rFonts w:asciiTheme="minorHAnsi" w:hAnsiTheme="minorHAnsi" w:cstheme="minorHAnsi"/>
              </w:rPr>
              <w:t xml:space="preserve"> verwerken wij </w:t>
            </w:r>
            <w:r>
              <w:rPr>
                <w:rFonts w:asciiTheme="minorHAnsi" w:hAnsiTheme="minorHAnsi" w:cstheme="minorHAnsi"/>
              </w:rPr>
              <w:t>onderstaande</w:t>
            </w:r>
            <w:r w:rsidRPr="009D58F6">
              <w:rPr>
                <w:rFonts w:asciiTheme="minorHAnsi" w:hAnsiTheme="minorHAnsi" w:cstheme="minorHAnsi"/>
              </w:rPr>
              <w:t xml:space="preserve"> persoonsgegevens.</w:t>
            </w:r>
          </w:p>
        </w:tc>
      </w:tr>
      <w:tr w:rsidR="00032C72" w:rsidRPr="009D58F6" w14:paraId="6B8B8669" w14:textId="77777777" w:rsidTr="005B5F58">
        <w:trPr>
          <w:trHeight w:val="597"/>
        </w:trPr>
        <w:tc>
          <w:tcPr>
            <w:tcW w:w="0" w:type="auto"/>
          </w:tcPr>
          <w:p w14:paraId="621DF6A3"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Pr>
                <w:rFonts w:asciiTheme="minorHAnsi" w:hAnsiTheme="minorHAnsi" w:cstheme="minorHAnsi"/>
              </w:rPr>
              <w:t>Naam</w:t>
            </w:r>
          </w:p>
        </w:tc>
        <w:tc>
          <w:tcPr>
            <w:tcW w:w="0" w:type="auto"/>
          </w:tcPr>
          <w:p w14:paraId="328BC0C7"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Pr>
                <w:rFonts w:asciiTheme="minorHAnsi" w:hAnsiTheme="minorHAnsi" w:cstheme="minorHAnsi"/>
              </w:rPr>
              <w:t>Adres en woonplaats</w:t>
            </w:r>
          </w:p>
        </w:tc>
        <w:tc>
          <w:tcPr>
            <w:tcW w:w="0" w:type="auto"/>
          </w:tcPr>
          <w:p w14:paraId="366F6BE8"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Contactgegevens (e-mailadres en telefoonnummer)</w:t>
            </w:r>
          </w:p>
        </w:tc>
      </w:tr>
      <w:tr w:rsidR="00032C72" w:rsidRPr="009D58F6" w14:paraId="5DD53FC3" w14:textId="77777777" w:rsidTr="005B5F58">
        <w:trPr>
          <w:trHeight w:val="290"/>
        </w:trPr>
        <w:tc>
          <w:tcPr>
            <w:tcW w:w="0" w:type="auto"/>
          </w:tcPr>
          <w:p w14:paraId="62B04FE5"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Curriculum Vitae (CV)</w:t>
            </w:r>
          </w:p>
        </w:tc>
        <w:tc>
          <w:tcPr>
            <w:tcW w:w="0" w:type="auto"/>
          </w:tcPr>
          <w:p w14:paraId="20F5F7A8"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Pasfoto</w:t>
            </w:r>
          </w:p>
        </w:tc>
        <w:tc>
          <w:tcPr>
            <w:tcW w:w="0" w:type="auto"/>
          </w:tcPr>
          <w:p w14:paraId="172ABE5A"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Salarisindicatie</w:t>
            </w:r>
          </w:p>
        </w:tc>
      </w:tr>
      <w:tr w:rsidR="00032C72" w:rsidRPr="009D58F6" w14:paraId="501CEBDA" w14:textId="77777777" w:rsidTr="005B5F58">
        <w:trPr>
          <w:trHeight w:val="684"/>
        </w:trPr>
        <w:tc>
          <w:tcPr>
            <w:tcW w:w="0" w:type="auto"/>
            <w:tcBorders>
              <w:bottom w:val="single" w:sz="12" w:space="0" w:color="A9C23F"/>
            </w:tcBorders>
          </w:tcPr>
          <w:p w14:paraId="58FBF71A"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Referenties</w:t>
            </w:r>
          </w:p>
        </w:tc>
        <w:tc>
          <w:tcPr>
            <w:tcW w:w="0" w:type="auto"/>
            <w:tcBorders>
              <w:bottom w:val="single" w:sz="12" w:space="0" w:color="A9C23F"/>
            </w:tcBorders>
          </w:tcPr>
          <w:p w14:paraId="5543836D"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Motivatiebrief</w:t>
            </w:r>
          </w:p>
        </w:tc>
        <w:tc>
          <w:tcPr>
            <w:tcW w:w="0" w:type="auto"/>
            <w:tcBorders>
              <w:bottom w:val="single" w:sz="12" w:space="0" w:color="A9C23F"/>
            </w:tcBorders>
            <w:shd w:val="clear" w:color="auto" w:fill="FFFFFF" w:themeFill="background1"/>
          </w:tcPr>
          <w:p w14:paraId="1A15C46B" w14:textId="77777777" w:rsidR="00032C72" w:rsidRPr="009D58F6" w:rsidRDefault="00032C72" w:rsidP="00BE6BD0">
            <w:pPr>
              <w:pStyle w:val="BasistekstSURF"/>
              <w:numPr>
                <w:ilvl w:val="0"/>
                <w:numId w:val="62"/>
              </w:numPr>
              <w:spacing w:line="240" w:lineRule="auto"/>
              <w:rPr>
                <w:rFonts w:asciiTheme="minorHAnsi" w:hAnsiTheme="minorHAnsi" w:cstheme="minorHAnsi"/>
              </w:rPr>
            </w:pPr>
            <w:r w:rsidRPr="009D58F6">
              <w:rPr>
                <w:rFonts w:asciiTheme="minorHAnsi" w:hAnsiTheme="minorHAnsi" w:cstheme="minorHAnsi"/>
              </w:rPr>
              <w:t>Eventuele overige informatie die je meestuurt met jouw sollicitatie</w:t>
            </w:r>
          </w:p>
        </w:tc>
      </w:tr>
    </w:tbl>
    <w:p w14:paraId="154D57B1" w14:textId="77777777" w:rsidR="00032C72" w:rsidRDefault="00032C72" w:rsidP="00835E91">
      <w:pPr>
        <w:pStyle w:val="BasistekstSURF"/>
      </w:pPr>
    </w:p>
    <w:p w14:paraId="7BBB5213" w14:textId="5EEF32C0" w:rsidR="00616348" w:rsidRDefault="00616348" w:rsidP="00616348">
      <w:pPr>
        <w:pStyle w:val="Kop3"/>
      </w:pPr>
      <w:r>
        <w:lastRenderedPageBreak/>
        <w:t>Sociale media- en internetonderzoek</w:t>
      </w:r>
    </w:p>
    <w:p w14:paraId="6A70B514" w14:textId="42F37023" w:rsidR="0088003E" w:rsidRDefault="00616348" w:rsidP="00616348">
      <w:pPr>
        <w:pStyle w:val="BasistekstSURF"/>
      </w:pPr>
      <w:r>
        <w:t xml:space="preserve">Een sociale media- en/of internetonderzoek kan onderdeel zijn van de sollicitatieprocedure. Als dit het geval is, staat dit in de vacaturetekst. Wij doen dit op basis van ons gerechtvaardigd belang: het kunnen waarborgen dat bij het aannemen van nieuw personeel het imago van onze instelling in stand blijft. </w:t>
      </w:r>
    </w:p>
    <w:p w14:paraId="787CDF42" w14:textId="77777777" w:rsidR="00616348" w:rsidRDefault="00616348" w:rsidP="00616348">
      <w:pPr>
        <w:pStyle w:val="BasistekstSURF"/>
      </w:pPr>
    </w:p>
    <w:p w14:paraId="03666769" w14:textId="4C85F1EB" w:rsidR="00616348" w:rsidRDefault="00616348" w:rsidP="00616348">
      <w:pPr>
        <w:pStyle w:val="BasistekstSURF"/>
      </w:pPr>
      <w:r>
        <w:t>Wij zoeken hiervoor op internet naar jouw naam en naar jouw eventuele profiel (alleen openbaar) op diverse sociale media. Wij vragen jou niet om ons toegang te verlegen tot een afgeschermd profiel en/of om een connectie met ons te maken.</w:t>
      </w:r>
    </w:p>
    <w:p w14:paraId="10B8D160" w14:textId="77777777" w:rsidR="00835E91" w:rsidRDefault="00835E91" w:rsidP="00835E91">
      <w:pPr>
        <w:pStyle w:val="Kop3"/>
      </w:pPr>
      <w:r>
        <w:t>Wanneer worden mijn gegevens verwijderd?</w:t>
      </w:r>
    </w:p>
    <w:p w14:paraId="1D44FEA2" w14:textId="1D5D5A56" w:rsidR="00835E91" w:rsidRDefault="00835E91" w:rsidP="00835E91">
      <w:pPr>
        <w:pStyle w:val="BasistekstSURF"/>
      </w:pPr>
    </w:p>
    <w:p w14:paraId="058E613B" w14:textId="64DC8D7E" w:rsidR="00835E91" w:rsidRDefault="00032C72" w:rsidP="00BE6BD0">
      <w:pPr>
        <w:pStyle w:val="BasistekstSURF"/>
        <w:numPr>
          <w:ilvl w:val="0"/>
          <w:numId w:val="63"/>
        </w:numPr>
      </w:pPr>
      <w:r>
        <w:t xml:space="preserve">Maximaal vier [4] weken nadat de functie is vervuld verwijderen we deze gegevens. Als we geen passende functie hebben kunnen aanbieden, kunnen we – met jouw toestemming – de gegevens nog één [1] jaar langer bewaren. Deze toestemming kun je </w:t>
      </w:r>
      <w:r w:rsidR="0015566B">
        <w:t>te allen tijde</w:t>
      </w:r>
      <w:r>
        <w:t xml:space="preserve"> ook weer intrekken.</w:t>
      </w:r>
    </w:p>
    <w:p w14:paraId="634F916D" w14:textId="147A7003" w:rsidR="00835E91" w:rsidRDefault="0088003E" w:rsidP="00BE6BD0">
      <w:pPr>
        <w:pStyle w:val="BasistekstSURF"/>
        <w:numPr>
          <w:ilvl w:val="0"/>
          <w:numId w:val="63"/>
        </w:numPr>
      </w:pPr>
      <w:r>
        <w:t>Als je bij ons komt werken, bewaren wij jouw sollicitatiegegevens in het personeelsdossier voor zoals dit noodzakelijk is. Maximaal tot twee [2] jaar na indiensttreding.</w:t>
      </w:r>
    </w:p>
    <w:p w14:paraId="36044598" w14:textId="70E2745C" w:rsidR="00835E91" w:rsidRDefault="00616348" w:rsidP="00835E91">
      <w:pPr>
        <w:pStyle w:val="Kop2"/>
      </w:pPr>
      <w:bookmarkStart w:id="20" w:name="_Toc174535554"/>
      <w:r>
        <w:t>Persoonsgegevens delen met derden</w:t>
      </w:r>
      <w:bookmarkEnd w:id="20"/>
    </w:p>
    <w:p w14:paraId="5CEEAEC2" w14:textId="72DC707F" w:rsidR="00835E91" w:rsidRDefault="00616348" w:rsidP="00835E91">
      <w:pPr>
        <w:pStyle w:val="BasistekstSURF"/>
      </w:pPr>
      <w:r>
        <w:t>Het kan voorkomen dat wij jouw persoonsgegevens delen met derden</w:t>
      </w:r>
      <w:r w:rsidR="005A426A">
        <w:t>, omdat:</w:t>
      </w:r>
    </w:p>
    <w:p w14:paraId="35268DFA" w14:textId="7FD5AE19" w:rsidR="005A426A" w:rsidRDefault="005A426A" w:rsidP="00BE6BD0">
      <w:pPr>
        <w:pStyle w:val="BasistekstSURF"/>
        <w:numPr>
          <w:ilvl w:val="0"/>
          <w:numId w:val="64"/>
        </w:numPr>
      </w:pPr>
      <w:r>
        <w:t>Wij organisaties of personen hebben ingeschakeld om bepaalde gegevens te verwerken.</w:t>
      </w:r>
    </w:p>
    <w:p w14:paraId="2D064794" w14:textId="01ED189B" w:rsidR="005A426A" w:rsidRDefault="005A426A" w:rsidP="00BE6BD0">
      <w:pPr>
        <w:pStyle w:val="BasistekstSURF"/>
        <w:numPr>
          <w:ilvl w:val="0"/>
          <w:numId w:val="64"/>
        </w:numPr>
      </w:pPr>
      <w:r>
        <w:t>Wij daar een wettelijke grondslag voor hebben.</w:t>
      </w:r>
    </w:p>
    <w:p w14:paraId="3A27BC76" w14:textId="0794D3F8" w:rsidR="005A426A" w:rsidRPr="00616348" w:rsidRDefault="005A426A" w:rsidP="00BE6BD0">
      <w:pPr>
        <w:pStyle w:val="BasistekstSURF"/>
        <w:numPr>
          <w:ilvl w:val="0"/>
          <w:numId w:val="64"/>
        </w:numPr>
      </w:pPr>
      <w:r>
        <w:t>Wij dat wettelijk verplicht zijn.</w:t>
      </w:r>
    </w:p>
    <w:p w14:paraId="0731A4FA" w14:textId="57242240" w:rsidR="00835E91" w:rsidRDefault="00835E91" w:rsidP="00835E91">
      <w:pPr>
        <w:pStyle w:val="BasistekstSURF"/>
      </w:pPr>
    </w:p>
    <w:p w14:paraId="34EA38B8" w14:textId="0EADB6C9" w:rsidR="005A426A" w:rsidRDefault="005A426A" w:rsidP="00835E91">
      <w:pPr>
        <w:pStyle w:val="BasistekstSURF"/>
      </w:pPr>
      <w:r>
        <w:t>Onze instelling deelt jouw gegevens alleen met derden, wanner dit op basis van de huidige wetgeving is toegestaan. Als een derde zich buiten de Europese Economische Ruimte (‘EER’) is gevestigd dragen wij zorg voor passende waarborgen (maatregelen) om jouw privacy te beschermen. Met wie wij jouw gegevens delen lees je in tabel 11.</w:t>
      </w:r>
    </w:p>
    <w:tbl>
      <w:tblPr>
        <w:tblStyle w:val="TabelstijllichtgroenSURF"/>
        <w:tblpPr w:leftFromText="141" w:rightFromText="141" w:vertAnchor="text" w:horzAnchor="margin" w:tblpY="258"/>
        <w:tblW w:w="9478" w:type="dxa"/>
        <w:tblLook w:val="0420" w:firstRow="1" w:lastRow="0" w:firstColumn="0" w:lastColumn="0" w:noHBand="0" w:noVBand="1"/>
      </w:tblPr>
      <w:tblGrid>
        <w:gridCol w:w="2743"/>
        <w:gridCol w:w="3191"/>
        <w:gridCol w:w="3544"/>
      </w:tblGrid>
      <w:tr w:rsidR="005A426A" w:rsidRPr="009D58F6" w14:paraId="393F53C1" w14:textId="77777777" w:rsidTr="005B5F58">
        <w:trPr>
          <w:cnfStyle w:val="100000000000" w:firstRow="1" w:lastRow="0" w:firstColumn="0" w:lastColumn="0" w:oddVBand="0" w:evenVBand="0" w:oddHBand="0" w:evenHBand="0" w:firstRowFirstColumn="0" w:firstRowLastColumn="0" w:lastRowFirstColumn="0" w:lastRowLastColumn="0"/>
          <w:trHeight w:val="271"/>
        </w:trPr>
        <w:tc>
          <w:tcPr>
            <w:tcW w:w="9478" w:type="dxa"/>
            <w:gridSpan w:val="3"/>
          </w:tcPr>
          <w:p w14:paraId="28575407" w14:textId="77777777" w:rsidR="005A426A" w:rsidRPr="009D58F6" w:rsidRDefault="005A426A" w:rsidP="005B5F58">
            <w:pPr>
              <w:pStyle w:val="BasistekstSURF"/>
              <w:spacing w:line="240" w:lineRule="auto"/>
              <w:rPr>
                <w:rFonts w:asciiTheme="minorHAnsi" w:hAnsiTheme="minorHAnsi" w:cstheme="minorHAnsi"/>
                <w:szCs w:val="22"/>
              </w:rPr>
            </w:pPr>
            <w:r>
              <w:rPr>
                <w:rFonts w:asciiTheme="minorHAnsi" w:hAnsiTheme="minorHAnsi" w:cstheme="minorHAnsi"/>
                <w:szCs w:val="22"/>
              </w:rPr>
              <w:t>Tabel 11: Met welke organisaties of personen delen wij jouw gegevens?</w:t>
            </w:r>
          </w:p>
        </w:tc>
      </w:tr>
      <w:tr w:rsidR="005A426A" w:rsidRPr="009D58F6" w14:paraId="372A7BFD" w14:textId="77777777" w:rsidTr="005B5F58">
        <w:trPr>
          <w:trHeight w:val="562"/>
        </w:trPr>
        <w:tc>
          <w:tcPr>
            <w:tcW w:w="2743" w:type="dxa"/>
          </w:tcPr>
          <w:p w14:paraId="4D7CEA54" w14:textId="77777777" w:rsidR="005A426A" w:rsidRPr="009D58F6" w:rsidRDefault="005A426A" w:rsidP="00BE6BD0">
            <w:pPr>
              <w:pStyle w:val="BasistekstSURF"/>
              <w:numPr>
                <w:ilvl w:val="0"/>
                <w:numId w:val="65"/>
              </w:numPr>
              <w:spacing w:line="240" w:lineRule="auto"/>
              <w:rPr>
                <w:rFonts w:asciiTheme="minorHAnsi" w:hAnsiTheme="minorHAnsi" w:cstheme="minorHAnsi"/>
                <w:szCs w:val="22"/>
              </w:rPr>
            </w:pPr>
            <w:r w:rsidRPr="009D58F6">
              <w:rPr>
                <w:rFonts w:asciiTheme="minorHAnsi" w:hAnsiTheme="minorHAnsi" w:cstheme="minorHAnsi"/>
                <w:szCs w:val="22"/>
              </w:rPr>
              <w:t>IT-leveranciers en -dienstverleners</w:t>
            </w:r>
          </w:p>
        </w:tc>
        <w:tc>
          <w:tcPr>
            <w:tcW w:w="3191" w:type="dxa"/>
          </w:tcPr>
          <w:p w14:paraId="4C3682D7" w14:textId="77777777" w:rsidR="005A426A" w:rsidRPr="009D58F6" w:rsidRDefault="005A426A" w:rsidP="00BE6BD0">
            <w:pPr>
              <w:pStyle w:val="BasistekstSURF"/>
              <w:numPr>
                <w:ilvl w:val="0"/>
                <w:numId w:val="66"/>
              </w:numPr>
              <w:spacing w:line="240" w:lineRule="auto"/>
              <w:rPr>
                <w:rFonts w:asciiTheme="minorHAnsi" w:hAnsiTheme="minorHAnsi" w:cstheme="minorHAnsi"/>
                <w:szCs w:val="22"/>
              </w:rPr>
            </w:pPr>
            <w:r w:rsidRPr="009D58F6">
              <w:rPr>
                <w:rFonts w:asciiTheme="minorHAnsi" w:hAnsiTheme="minorHAnsi" w:cstheme="minorHAnsi"/>
                <w:szCs w:val="22"/>
              </w:rPr>
              <w:t>Samenwerkingspartners, zoals andere onderwijsinstellingen of opleidingsadviseurs</w:t>
            </w:r>
          </w:p>
        </w:tc>
        <w:tc>
          <w:tcPr>
            <w:tcW w:w="3544" w:type="dxa"/>
          </w:tcPr>
          <w:p w14:paraId="62464247" w14:textId="77777777" w:rsidR="005A426A" w:rsidRPr="009D58F6" w:rsidRDefault="005A426A" w:rsidP="00BE6BD0">
            <w:pPr>
              <w:pStyle w:val="BasistekstSURF"/>
              <w:numPr>
                <w:ilvl w:val="0"/>
                <w:numId w:val="66"/>
              </w:numPr>
              <w:spacing w:line="240" w:lineRule="auto"/>
              <w:rPr>
                <w:rFonts w:asciiTheme="minorHAnsi" w:hAnsiTheme="minorHAnsi" w:cstheme="minorHAnsi"/>
                <w:b/>
                <w:bCs/>
                <w:szCs w:val="22"/>
              </w:rPr>
            </w:pPr>
            <w:r w:rsidRPr="009D58F6">
              <w:rPr>
                <w:rFonts w:asciiTheme="minorHAnsi" w:hAnsiTheme="minorHAnsi" w:cstheme="minorHAnsi"/>
                <w:szCs w:val="22"/>
              </w:rPr>
              <w:t xml:space="preserve">Cookiedienstverleners </w:t>
            </w:r>
          </w:p>
          <w:p w14:paraId="3C698545" w14:textId="77777777" w:rsidR="005A426A" w:rsidRPr="009D58F6" w:rsidRDefault="005A426A" w:rsidP="005B5F58">
            <w:pPr>
              <w:pStyle w:val="BasistekstSURF"/>
              <w:spacing w:line="240" w:lineRule="auto"/>
              <w:rPr>
                <w:rFonts w:asciiTheme="minorHAnsi" w:hAnsiTheme="minorHAnsi" w:cstheme="minorHAnsi"/>
                <w:szCs w:val="22"/>
              </w:rPr>
            </w:pPr>
          </w:p>
        </w:tc>
      </w:tr>
      <w:tr w:rsidR="005A426A" w:rsidRPr="009D58F6" w14:paraId="68ED5597" w14:textId="77777777" w:rsidTr="005B5F58">
        <w:trPr>
          <w:trHeight w:val="962"/>
        </w:trPr>
        <w:tc>
          <w:tcPr>
            <w:tcW w:w="2743" w:type="dxa"/>
          </w:tcPr>
          <w:p w14:paraId="73E35D2B" w14:textId="77777777" w:rsidR="005A426A" w:rsidRPr="009D58F6" w:rsidRDefault="005A426A" w:rsidP="00BE6BD0">
            <w:pPr>
              <w:pStyle w:val="BasistekstSURF"/>
              <w:numPr>
                <w:ilvl w:val="0"/>
                <w:numId w:val="65"/>
              </w:numPr>
              <w:spacing w:line="240" w:lineRule="auto"/>
              <w:ind w:right="-604"/>
              <w:rPr>
                <w:rFonts w:asciiTheme="minorHAnsi" w:hAnsiTheme="minorHAnsi" w:cstheme="minorHAnsi"/>
                <w:b/>
                <w:bCs/>
                <w:szCs w:val="22"/>
              </w:rPr>
            </w:pPr>
            <w:r w:rsidRPr="009D58F6">
              <w:rPr>
                <w:rFonts w:asciiTheme="minorHAnsi" w:hAnsiTheme="minorHAnsi" w:cstheme="minorHAnsi"/>
                <w:szCs w:val="22"/>
              </w:rPr>
              <w:t>Overheidsinstanties</w:t>
            </w:r>
          </w:p>
          <w:p w14:paraId="747A26AA" w14:textId="77777777" w:rsidR="005A426A" w:rsidRPr="009D58F6" w:rsidRDefault="005A426A" w:rsidP="005B5F58">
            <w:pPr>
              <w:pStyle w:val="BasistekstSURF"/>
              <w:spacing w:line="240" w:lineRule="auto"/>
              <w:rPr>
                <w:rFonts w:asciiTheme="minorHAnsi" w:hAnsiTheme="minorHAnsi" w:cstheme="minorHAnsi"/>
                <w:szCs w:val="22"/>
              </w:rPr>
            </w:pPr>
          </w:p>
        </w:tc>
        <w:tc>
          <w:tcPr>
            <w:tcW w:w="3191" w:type="dxa"/>
          </w:tcPr>
          <w:p w14:paraId="0D2A451E" w14:textId="77777777" w:rsidR="005A426A" w:rsidRPr="001C18BA" w:rsidRDefault="005A426A" w:rsidP="00BE6BD0">
            <w:pPr>
              <w:pStyle w:val="BasistekstSURF"/>
              <w:numPr>
                <w:ilvl w:val="0"/>
                <w:numId w:val="66"/>
              </w:numPr>
              <w:spacing w:line="240" w:lineRule="auto"/>
              <w:rPr>
                <w:rFonts w:asciiTheme="minorHAnsi" w:hAnsiTheme="minorHAnsi" w:cstheme="minorHAnsi"/>
                <w:b/>
                <w:bCs/>
                <w:szCs w:val="22"/>
              </w:rPr>
            </w:pPr>
            <w:r w:rsidRPr="009D58F6">
              <w:rPr>
                <w:rFonts w:asciiTheme="minorHAnsi" w:hAnsiTheme="minorHAnsi" w:cstheme="minorHAnsi"/>
                <w:szCs w:val="22"/>
              </w:rPr>
              <w:t>Mediabedrijven</w:t>
            </w:r>
          </w:p>
        </w:tc>
        <w:tc>
          <w:tcPr>
            <w:tcW w:w="3544" w:type="dxa"/>
          </w:tcPr>
          <w:p w14:paraId="29AA3F08" w14:textId="77777777" w:rsidR="005A426A" w:rsidRPr="009D58F6" w:rsidRDefault="005A426A" w:rsidP="00BE6BD0">
            <w:pPr>
              <w:pStyle w:val="BasistekstSURF"/>
              <w:numPr>
                <w:ilvl w:val="0"/>
                <w:numId w:val="66"/>
              </w:numPr>
              <w:spacing w:line="240" w:lineRule="auto"/>
              <w:rPr>
                <w:rFonts w:asciiTheme="minorHAnsi" w:hAnsiTheme="minorHAnsi" w:cstheme="minorHAnsi"/>
                <w:b/>
                <w:bCs/>
                <w:szCs w:val="22"/>
              </w:rPr>
            </w:pPr>
            <w:r w:rsidRPr="009D58F6">
              <w:rPr>
                <w:rFonts w:asciiTheme="minorHAnsi" w:hAnsiTheme="minorHAnsi" w:cstheme="minorHAnsi"/>
                <w:szCs w:val="22"/>
              </w:rPr>
              <w:t>Stagebedrijven</w:t>
            </w:r>
          </w:p>
          <w:p w14:paraId="0340D30D" w14:textId="77777777" w:rsidR="005A426A" w:rsidRPr="009D58F6" w:rsidRDefault="005A426A" w:rsidP="005B5F58">
            <w:pPr>
              <w:pStyle w:val="BasistekstSURF"/>
              <w:spacing w:line="240" w:lineRule="auto"/>
              <w:rPr>
                <w:rFonts w:asciiTheme="minorHAnsi" w:hAnsiTheme="minorHAnsi" w:cstheme="minorHAnsi"/>
                <w:szCs w:val="22"/>
              </w:rPr>
            </w:pPr>
          </w:p>
        </w:tc>
      </w:tr>
      <w:tr w:rsidR="005A426A" w:rsidRPr="009D58F6" w14:paraId="41003BAD" w14:textId="77777777" w:rsidTr="005B5F58">
        <w:trPr>
          <w:trHeight w:val="340"/>
        </w:trPr>
        <w:tc>
          <w:tcPr>
            <w:tcW w:w="9478" w:type="dxa"/>
            <w:gridSpan w:val="3"/>
            <w:tcBorders>
              <w:bottom w:val="single" w:sz="12" w:space="0" w:color="A9C23F"/>
            </w:tcBorders>
          </w:tcPr>
          <w:p w14:paraId="73F960B7" w14:textId="77777777" w:rsidR="005A426A" w:rsidRPr="001C18BA" w:rsidRDefault="005A426A" w:rsidP="00BE6BD0">
            <w:pPr>
              <w:pStyle w:val="BasistekstSURF"/>
              <w:numPr>
                <w:ilvl w:val="0"/>
                <w:numId w:val="65"/>
              </w:numPr>
              <w:spacing w:line="240" w:lineRule="auto"/>
              <w:rPr>
                <w:rFonts w:asciiTheme="minorHAnsi" w:hAnsiTheme="minorHAnsi" w:cstheme="minorHAnsi"/>
                <w:b/>
                <w:bCs/>
                <w:szCs w:val="22"/>
              </w:rPr>
            </w:pPr>
            <w:r w:rsidRPr="009D58F6">
              <w:rPr>
                <w:rFonts w:asciiTheme="minorHAnsi" w:hAnsiTheme="minorHAnsi" w:cstheme="minorHAnsi"/>
                <w:szCs w:val="22"/>
              </w:rPr>
              <w:t>Marketingbedrijven</w:t>
            </w:r>
          </w:p>
        </w:tc>
      </w:tr>
    </w:tbl>
    <w:p w14:paraId="2A45B105" w14:textId="1B7DFF69" w:rsidR="00835E91" w:rsidRDefault="00835E91" w:rsidP="00FD255C">
      <w:pPr>
        <w:pStyle w:val="BasistekstSURF"/>
      </w:pPr>
    </w:p>
    <w:p w14:paraId="4D632EB5" w14:textId="786DD865" w:rsidR="00835E91" w:rsidRDefault="00835E91" w:rsidP="00835E91">
      <w:pPr>
        <w:pStyle w:val="Kop2"/>
      </w:pPr>
      <w:bookmarkStart w:id="21" w:name="_Toc174535555"/>
      <w:r>
        <w:lastRenderedPageBreak/>
        <w:t>S</w:t>
      </w:r>
      <w:r w:rsidR="005A426A">
        <w:t>ociale media buttons</w:t>
      </w:r>
      <w:bookmarkEnd w:id="21"/>
    </w:p>
    <w:p w14:paraId="06A3AD1D" w14:textId="2C991AD2" w:rsidR="00835E91" w:rsidRDefault="005A426A" w:rsidP="00835E91">
      <w:pPr>
        <w:pStyle w:val="BasistekstSURF"/>
      </w:pPr>
      <w:r>
        <w:t xml:space="preserve">Op onze website(s) maken wij gebruik van ‘sociale media buttons’. Deze leiden jou door naar de verschillende sociale media platformen. Je krijgt hierdoor de optie om onze instelling op deze sociale media te volgen en om content te delen binnen het netwerk. Deze buttons zijn werkzaam vanwege stukjes code die afkomstig zijn van de sociale mediabedrijven. </w:t>
      </w:r>
    </w:p>
    <w:p w14:paraId="563E3C38" w14:textId="77777777" w:rsidR="005A426A" w:rsidRDefault="005A426A" w:rsidP="00835E91">
      <w:pPr>
        <w:pStyle w:val="BasistekstSURF"/>
      </w:pPr>
    </w:p>
    <w:p w14:paraId="6DA911B3" w14:textId="21A06BDD" w:rsidR="005A426A" w:rsidRDefault="005A426A" w:rsidP="00835E91">
      <w:pPr>
        <w:pStyle w:val="BasistekstSURF"/>
      </w:pPr>
      <w:r>
        <w:t>Als je wilt weten wat de sociale mediabedrijven met jouw persoonsgegevens doen, lees dan de privacyverklaring die hoort bij het betreffende platform.</w:t>
      </w:r>
    </w:p>
    <w:p w14:paraId="5034D679" w14:textId="5844CDCC" w:rsidR="00835E91" w:rsidRDefault="005A426A" w:rsidP="00980092">
      <w:pPr>
        <w:pStyle w:val="Kop2"/>
      </w:pPr>
      <w:bookmarkStart w:id="22" w:name="_Toc174535556"/>
      <w:proofErr w:type="spellStart"/>
      <w:r>
        <w:t>ReCAPTCHA</w:t>
      </w:r>
      <w:bookmarkEnd w:id="22"/>
      <w:proofErr w:type="spellEnd"/>
    </w:p>
    <w:p w14:paraId="1614CEDB" w14:textId="7ADB6332" w:rsidR="00835E91" w:rsidRDefault="005A426A" w:rsidP="00835E91">
      <w:pPr>
        <w:pStyle w:val="BasistekstSURF"/>
      </w:pPr>
      <w:r>
        <w:t>Om misbruik van ons toestemmingsformulier te voorkomen maken wij gebruik van ‘</w:t>
      </w:r>
      <w:proofErr w:type="spellStart"/>
      <w:r>
        <w:t>ReCAPTCHA</w:t>
      </w:r>
      <w:proofErr w:type="spellEnd"/>
      <w:r>
        <w:t xml:space="preserve">’. Hiermee kun je aantonen dat je geen robot (script) bent maar een mens. </w:t>
      </w:r>
      <w:proofErr w:type="spellStart"/>
      <w:r>
        <w:t>ReCAPTCHA</w:t>
      </w:r>
      <w:proofErr w:type="spellEnd"/>
      <w:r>
        <w:t xml:space="preserve"> controleert op drie onderdelen:</w:t>
      </w:r>
    </w:p>
    <w:p w14:paraId="44AD0A85" w14:textId="7BCED9DD" w:rsidR="005A426A" w:rsidRDefault="005A426A" w:rsidP="00BE6BD0">
      <w:pPr>
        <w:pStyle w:val="BasistekstSURF"/>
        <w:numPr>
          <w:ilvl w:val="0"/>
          <w:numId w:val="67"/>
        </w:numPr>
      </w:pPr>
      <w:r>
        <w:t>Hoe snel je het formulier invult of opdracht uitvoert</w:t>
      </w:r>
    </w:p>
    <w:p w14:paraId="278A01CB" w14:textId="68E2D8F5" w:rsidR="005A426A" w:rsidRDefault="005A426A" w:rsidP="00BE6BD0">
      <w:pPr>
        <w:pStyle w:val="BasistekstSURF"/>
        <w:numPr>
          <w:ilvl w:val="0"/>
          <w:numId w:val="67"/>
        </w:numPr>
      </w:pPr>
      <w:r>
        <w:t>Welke muisbewegingen je maakt tijdens het invullen</w:t>
      </w:r>
    </w:p>
    <w:p w14:paraId="58A578A4" w14:textId="7C34CB38" w:rsidR="005A426A" w:rsidRDefault="005A426A" w:rsidP="00BE6BD0">
      <w:pPr>
        <w:pStyle w:val="BasistekstSURF"/>
        <w:numPr>
          <w:ilvl w:val="0"/>
          <w:numId w:val="67"/>
        </w:numPr>
      </w:pPr>
      <w:r>
        <w:t xml:space="preserve">Het </w:t>
      </w:r>
      <w:r w:rsidR="00980092">
        <w:t>IP-adres van het apparaat dat je gebruikt</w:t>
      </w:r>
    </w:p>
    <w:p w14:paraId="225BDB09" w14:textId="77777777" w:rsidR="00835E91" w:rsidRDefault="00835E91" w:rsidP="009C3602">
      <w:pPr>
        <w:pStyle w:val="BasistekstSURF"/>
      </w:pPr>
    </w:p>
    <w:p w14:paraId="1FC44553" w14:textId="10736044" w:rsidR="00835E91" w:rsidRDefault="00980092" w:rsidP="009C3602">
      <w:pPr>
        <w:pStyle w:val="BasistekstSURF"/>
      </w:pPr>
      <w:r>
        <w:t>Deze gegevens worden geanalyseerd door Google LCC. Voor meer informatie verwijzen wij je naar de privacyverklaring van Google.</w:t>
      </w:r>
    </w:p>
    <w:p w14:paraId="0C240C65" w14:textId="77777777" w:rsidR="00980092" w:rsidRDefault="00980092" w:rsidP="009C3602">
      <w:pPr>
        <w:pStyle w:val="BasistekstSURF"/>
      </w:pPr>
    </w:p>
    <w:p w14:paraId="43FCD63C" w14:textId="77777777" w:rsidR="00835E91" w:rsidRPr="009C3602" w:rsidRDefault="00835E91" w:rsidP="009C3602">
      <w:pPr>
        <w:pStyle w:val="BasistekstSURF"/>
      </w:pPr>
    </w:p>
    <w:p w14:paraId="76D248BD" w14:textId="1F7E9545" w:rsidR="00994BDE" w:rsidRDefault="00980092" w:rsidP="002B0F6F">
      <w:pPr>
        <w:pStyle w:val="Kop1"/>
      </w:pPr>
      <w:bookmarkStart w:id="23" w:name="_Toc174535557"/>
      <w:r>
        <w:lastRenderedPageBreak/>
        <w:t>Beveiligen van jouw persoonsgegevens</w:t>
      </w:r>
      <w:bookmarkEnd w:id="23"/>
    </w:p>
    <w:p w14:paraId="39D8A8B8" w14:textId="1D4A58CF" w:rsidR="00980092" w:rsidRDefault="00980092" w:rsidP="00980092">
      <w:pPr>
        <w:pStyle w:val="BasistekstSURF"/>
      </w:pPr>
      <w:r>
        <w:t>Beveiliging van persoonsgegevens is voor ons belangrijk. Wij nemen daarom passende technische en organisatorische maatregelen die te maken hebben met de verwerkingen van persoonsgegevens die wij uitvoeren. En ook tegen verlies of tegen andere vormen van onrechtmatige verwerking.</w:t>
      </w:r>
    </w:p>
    <w:p w14:paraId="102FBDA7" w14:textId="77777777" w:rsidR="00980092" w:rsidRDefault="00980092" w:rsidP="00980092">
      <w:pPr>
        <w:pStyle w:val="BasistekstSURF"/>
      </w:pPr>
    </w:p>
    <w:p w14:paraId="088F924E" w14:textId="30A10FA2" w:rsidR="00980092" w:rsidRDefault="00980092" w:rsidP="00980092">
      <w:pPr>
        <w:pStyle w:val="BasistekstSURF"/>
      </w:pPr>
      <w:r>
        <w:t>Bij ‘andere vormen van onrechtmatige verwerking’ kun je denken aan iemand toe toegang krijgt tot persoonsgegevens, terwijl die persoon geen toegang mag hebben. Maar ook als iemand gegevens wijzigt, terwijl die persoon dat niet mag doen.</w:t>
      </w:r>
    </w:p>
    <w:p w14:paraId="0697D602" w14:textId="77777777" w:rsidR="00980092" w:rsidRDefault="00980092" w:rsidP="00980092">
      <w:pPr>
        <w:pStyle w:val="BasistekstSURF"/>
      </w:pPr>
    </w:p>
    <w:p w14:paraId="3EF2013F" w14:textId="17CFD359" w:rsidR="00980092" w:rsidRDefault="00980092" w:rsidP="00980092">
      <w:pPr>
        <w:pStyle w:val="BasistekstSURF"/>
      </w:pPr>
      <w:r>
        <w:t>Onze beveiliging passen we steeds aan op de actualiteit en letten hierbij goed op wat er mis kan gaan.</w:t>
      </w:r>
    </w:p>
    <w:p w14:paraId="13DB6054" w14:textId="2AC98E6D" w:rsidR="00980092" w:rsidRDefault="00980092" w:rsidP="00980092">
      <w:pPr>
        <w:pStyle w:val="Kop1"/>
      </w:pPr>
      <w:bookmarkStart w:id="24" w:name="_Toc174535558"/>
      <w:r>
        <w:lastRenderedPageBreak/>
        <w:t>Andere afspraken</w:t>
      </w:r>
      <w:bookmarkEnd w:id="24"/>
    </w:p>
    <w:p w14:paraId="61930D19" w14:textId="5663DE9D" w:rsidR="00980092" w:rsidRDefault="00980092" w:rsidP="00980092">
      <w:pPr>
        <w:pStyle w:val="Kop2"/>
      </w:pPr>
      <w:bookmarkStart w:id="25" w:name="_Toc174535559"/>
      <w:r>
        <w:t>Wijzigingen in deze privacyverklaring</w:t>
      </w:r>
      <w:bookmarkEnd w:id="25"/>
    </w:p>
    <w:p w14:paraId="1E21F565" w14:textId="6673D969" w:rsidR="00980092" w:rsidRDefault="00980092" w:rsidP="00980092">
      <w:pPr>
        <w:pStyle w:val="BasistekstSURF"/>
      </w:pPr>
      <w:r>
        <w:t>Wanneer onze website</w:t>
      </w:r>
      <w:r w:rsidR="0015566B">
        <w:t>(s) wijzigt, passen wij ook onze privacyverklaring aan. Let dus altijd goed op de datum en het versienummer. Wij doen ons best om jou over wijzigingen zo goed en tijdig mogelijk te informeren, bijvoorbeeld via e-mail of onze website(s).</w:t>
      </w:r>
    </w:p>
    <w:p w14:paraId="19877D68" w14:textId="24064E7C" w:rsidR="00980092" w:rsidRDefault="0015566B" w:rsidP="00980092">
      <w:pPr>
        <w:pStyle w:val="Kop2"/>
      </w:pPr>
      <w:bookmarkStart w:id="26" w:name="_Toc174535560"/>
      <w:r>
        <w:t>Vragen of een klacht indien</w:t>
      </w:r>
      <w:bookmarkEnd w:id="26"/>
    </w:p>
    <w:p w14:paraId="430DB9FE" w14:textId="3BDA8D87" w:rsidR="00980092" w:rsidRDefault="0015566B" w:rsidP="00980092">
      <w:pPr>
        <w:pStyle w:val="BasistekstSURF"/>
      </w:pPr>
      <w:r>
        <w:t>Als je vragen hebt of een klacht wilt indienen over het gebruik van jouw persoonsgegevens, dan kun je contact met ons opnemen. De contactgegevens vind je in …. Wij pakken elke vraag en klacht intern op en communiceren hierover met jou. Als jij van mening bent dat wij jouw vraag of klacht niet op de juiste manier behandelen, dan heb je het recht een klacht in te dien bij de toezichthouden, dat is de Autoriteit Persoonsgegevens (‘AP”)</w:t>
      </w:r>
      <w:r>
        <w:rPr>
          <w:rStyle w:val="Voetnootmarkering"/>
        </w:rPr>
        <w:footnoteReference w:id="3"/>
      </w:r>
      <w:r>
        <w:t>.</w:t>
      </w:r>
    </w:p>
    <w:p w14:paraId="6084E478" w14:textId="4B919A19" w:rsidR="00980092" w:rsidRDefault="0015566B" w:rsidP="00980092">
      <w:pPr>
        <w:pStyle w:val="Kop2"/>
      </w:pPr>
      <w:bookmarkStart w:id="27" w:name="_Toc174535561"/>
      <w:r>
        <w:t>Toepassing van deze privacyverklaring</w:t>
      </w:r>
      <w:bookmarkEnd w:id="27"/>
    </w:p>
    <w:p w14:paraId="0F6F67E7" w14:textId="305852E6" w:rsidR="00980092" w:rsidRDefault="0015566B" w:rsidP="00980092">
      <w:pPr>
        <w:pStyle w:val="BasistekstSURF"/>
      </w:pPr>
      <w:r>
        <w:t xml:space="preserve">Deze privacyverklaring is alleen van toepassing op de diensten van </w:t>
      </w:r>
      <w:r w:rsidRPr="0015566B">
        <w:rPr>
          <w:highlight w:val="yellow"/>
        </w:rPr>
        <w:t>[instelling]</w:t>
      </w:r>
      <w:r>
        <w:t>.</w:t>
      </w:r>
    </w:p>
    <w:p w14:paraId="568B8203" w14:textId="4C386598" w:rsidR="0015566B" w:rsidRDefault="0015566B" w:rsidP="00980092">
      <w:pPr>
        <w:pStyle w:val="BasistekstSURF"/>
      </w:pPr>
      <w:r>
        <w:t>Wij zijn niet verantwoordelijk voor het privacybeleid van andere websites, apps, of diensten, die via een link op onze website(s) bereikbaar zijn.</w:t>
      </w:r>
    </w:p>
    <w:p w14:paraId="640A5EED" w14:textId="2059A143" w:rsidR="00980092" w:rsidRDefault="0015566B" w:rsidP="00980092">
      <w:pPr>
        <w:pStyle w:val="Kop2"/>
      </w:pPr>
      <w:bookmarkStart w:id="28" w:name="_Toc174535562"/>
      <w:r>
        <w:t>Contactgegevens</w:t>
      </w:r>
      <w:bookmarkEnd w:id="28"/>
    </w:p>
    <w:p w14:paraId="745897AD" w14:textId="77777777" w:rsidR="0015566B" w:rsidRPr="0015566B" w:rsidRDefault="0015566B" w:rsidP="0015566B">
      <w:pPr>
        <w:pStyle w:val="BasistekstSURF"/>
      </w:pPr>
    </w:p>
    <w:tbl>
      <w:tblPr>
        <w:tblStyle w:val="TabelstijllichtgroenSURF"/>
        <w:tblW w:w="0" w:type="auto"/>
        <w:tblLook w:val="04A0" w:firstRow="1" w:lastRow="0" w:firstColumn="1" w:lastColumn="0" w:noHBand="0" w:noVBand="1"/>
      </w:tblPr>
      <w:tblGrid>
        <w:gridCol w:w="4333"/>
        <w:gridCol w:w="4331"/>
      </w:tblGrid>
      <w:tr w:rsidR="0015566B" w14:paraId="60AC009F" w14:textId="77777777" w:rsidTr="005B5F58">
        <w:trPr>
          <w:cnfStyle w:val="100000000000" w:firstRow="1" w:lastRow="0" w:firstColumn="0" w:lastColumn="0" w:oddVBand="0" w:evenVBand="0" w:oddHBand="0" w:evenHBand="0" w:firstRowFirstColumn="0" w:firstRowLastColumn="0" w:lastRowFirstColumn="0" w:lastRowLastColumn="0"/>
        </w:trPr>
        <w:tc>
          <w:tcPr>
            <w:tcW w:w="9062" w:type="dxa"/>
            <w:gridSpan w:val="2"/>
          </w:tcPr>
          <w:p w14:paraId="41F149E0" w14:textId="77777777" w:rsidR="0015566B" w:rsidRPr="00A5202F" w:rsidRDefault="0015566B" w:rsidP="005B5F58">
            <w:pPr>
              <w:pStyle w:val="BasistekstSURF"/>
              <w:spacing w:line="240" w:lineRule="auto"/>
              <w:rPr>
                <w:b/>
                <w:bCs/>
              </w:rPr>
            </w:pPr>
            <w:r w:rsidRPr="00A5202F">
              <w:rPr>
                <w:b/>
                <w:bCs/>
              </w:rPr>
              <w:t xml:space="preserve">Contactgegevens </w:t>
            </w:r>
            <w:r>
              <w:rPr>
                <w:b/>
                <w:bCs/>
              </w:rPr>
              <w:t>[mbo-instelling]</w:t>
            </w:r>
          </w:p>
        </w:tc>
      </w:tr>
      <w:tr w:rsidR="0015566B" w14:paraId="70D18114" w14:textId="77777777" w:rsidTr="005B5F58">
        <w:tc>
          <w:tcPr>
            <w:tcW w:w="4531" w:type="dxa"/>
          </w:tcPr>
          <w:p w14:paraId="41A0C355" w14:textId="77777777" w:rsidR="0015566B" w:rsidRDefault="0015566B" w:rsidP="005B5F58">
            <w:pPr>
              <w:pStyle w:val="BasistekstSURF"/>
              <w:spacing w:line="240" w:lineRule="auto"/>
            </w:pPr>
            <w:r>
              <w:rPr>
                <w:highlight w:val="yellow"/>
              </w:rPr>
              <w:t>[mbo-instelling]</w:t>
            </w:r>
          </w:p>
        </w:tc>
        <w:tc>
          <w:tcPr>
            <w:tcW w:w="4531" w:type="dxa"/>
          </w:tcPr>
          <w:p w14:paraId="4F72591D" w14:textId="77777777" w:rsidR="0015566B" w:rsidRDefault="0015566B" w:rsidP="005B5F58">
            <w:pPr>
              <w:pStyle w:val="BasistekstSURF"/>
              <w:spacing w:line="240" w:lineRule="auto"/>
            </w:pPr>
            <w:r w:rsidRPr="00EB6199">
              <w:rPr>
                <w:highlight w:val="yellow"/>
              </w:rPr>
              <w:t>[A</w:t>
            </w:r>
            <w:r w:rsidRPr="005F4843">
              <w:rPr>
                <w:highlight w:val="yellow"/>
              </w:rPr>
              <w:t>dres]</w:t>
            </w:r>
          </w:p>
        </w:tc>
      </w:tr>
      <w:tr w:rsidR="0015566B" w14:paraId="3B1D8F72" w14:textId="77777777" w:rsidTr="005B5F58">
        <w:tc>
          <w:tcPr>
            <w:tcW w:w="4531" w:type="dxa"/>
          </w:tcPr>
          <w:p w14:paraId="3051CA69" w14:textId="77777777" w:rsidR="0015566B" w:rsidRDefault="0015566B" w:rsidP="005B5F58">
            <w:pPr>
              <w:pStyle w:val="BasistekstSURF"/>
              <w:spacing w:line="240" w:lineRule="auto"/>
            </w:pPr>
            <w:r w:rsidRPr="005F4843">
              <w:rPr>
                <w:highlight w:val="yellow"/>
              </w:rPr>
              <w:t>[Postcode en plaats]</w:t>
            </w:r>
          </w:p>
        </w:tc>
        <w:tc>
          <w:tcPr>
            <w:tcW w:w="4531" w:type="dxa"/>
          </w:tcPr>
          <w:p w14:paraId="4CCEF86F" w14:textId="77777777" w:rsidR="0015566B" w:rsidRDefault="0015566B" w:rsidP="005B5F58">
            <w:pPr>
              <w:pStyle w:val="BasistekstSURF"/>
              <w:spacing w:line="240" w:lineRule="auto"/>
            </w:pPr>
            <w:r>
              <w:t xml:space="preserve">Telefoonnummer: </w:t>
            </w:r>
            <w:r w:rsidRPr="005F4843">
              <w:rPr>
                <w:highlight w:val="yellow"/>
              </w:rPr>
              <w:t>[telefoonnummer]</w:t>
            </w:r>
          </w:p>
        </w:tc>
      </w:tr>
      <w:tr w:rsidR="0015566B" w14:paraId="605833A5" w14:textId="77777777" w:rsidTr="005B5F58">
        <w:tc>
          <w:tcPr>
            <w:tcW w:w="4531" w:type="dxa"/>
          </w:tcPr>
          <w:p w14:paraId="7814C913" w14:textId="77777777" w:rsidR="0015566B" w:rsidRDefault="0015566B" w:rsidP="005B5F58">
            <w:pPr>
              <w:pStyle w:val="BasistekstSURF"/>
              <w:spacing w:line="240" w:lineRule="auto"/>
            </w:pPr>
            <w:r>
              <w:t xml:space="preserve">E-mailadres: </w:t>
            </w:r>
            <w:r w:rsidRPr="005F4843">
              <w:rPr>
                <w:highlight w:val="yellow"/>
              </w:rPr>
              <w:t>[e-mailadres]</w:t>
            </w:r>
          </w:p>
        </w:tc>
        <w:tc>
          <w:tcPr>
            <w:tcW w:w="4531" w:type="dxa"/>
          </w:tcPr>
          <w:p w14:paraId="5072D4BD" w14:textId="77777777" w:rsidR="0015566B" w:rsidRDefault="0015566B" w:rsidP="005B5F58">
            <w:pPr>
              <w:pStyle w:val="BasistekstSURF"/>
              <w:spacing w:line="240" w:lineRule="auto"/>
            </w:pPr>
            <w:r>
              <w:t xml:space="preserve">KvK-nummer: </w:t>
            </w:r>
            <w:r w:rsidRPr="005F4843">
              <w:rPr>
                <w:highlight w:val="yellow"/>
              </w:rPr>
              <w:t>[KvK-nummer]</w:t>
            </w:r>
          </w:p>
        </w:tc>
      </w:tr>
      <w:tr w:rsidR="0015566B" w14:paraId="5DEE80C8" w14:textId="77777777" w:rsidTr="005B5F58">
        <w:tc>
          <w:tcPr>
            <w:tcW w:w="9062" w:type="dxa"/>
            <w:gridSpan w:val="2"/>
          </w:tcPr>
          <w:p w14:paraId="32C22ABE" w14:textId="77777777" w:rsidR="0015566B" w:rsidRPr="00A5202F" w:rsidRDefault="0015566B" w:rsidP="005B5F58">
            <w:pPr>
              <w:pStyle w:val="BasistekstSURF"/>
              <w:spacing w:line="240" w:lineRule="auto"/>
              <w:rPr>
                <w:b/>
                <w:bCs/>
              </w:rPr>
            </w:pPr>
            <w:r w:rsidRPr="00A5202F">
              <w:rPr>
                <w:b/>
                <w:bCs/>
              </w:rPr>
              <w:t>Functionaris Gegevensbescherming</w:t>
            </w:r>
            <w:r>
              <w:rPr>
                <w:b/>
                <w:bCs/>
              </w:rPr>
              <w:t xml:space="preserve"> of Privacy Officer </w:t>
            </w:r>
            <w:r w:rsidRPr="00906DE6">
              <w:rPr>
                <w:b/>
                <w:highlight w:val="yellow"/>
              </w:rPr>
              <w:t>[keuze mbo-instelling]</w:t>
            </w:r>
          </w:p>
        </w:tc>
      </w:tr>
      <w:tr w:rsidR="0015566B" w14:paraId="2A65D594" w14:textId="77777777" w:rsidTr="005B5F58">
        <w:tc>
          <w:tcPr>
            <w:tcW w:w="4531" w:type="dxa"/>
            <w:tcBorders>
              <w:bottom w:val="single" w:sz="12" w:space="0" w:color="A9C23F"/>
            </w:tcBorders>
          </w:tcPr>
          <w:p w14:paraId="21CF569E" w14:textId="77777777" w:rsidR="0015566B" w:rsidRDefault="0015566B" w:rsidP="005B5F58">
            <w:pPr>
              <w:pStyle w:val="BasistekstSURF"/>
              <w:spacing w:line="240" w:lineRule="auto"/>
            </w:pPr>
            <w:r>
              <w:t xml:space="preserve">Telefoonnummer: </w:t>
            </w:r>
            <w:r w:rsidRPr="005F4843">
              <w:rPr>
                <w:highlight w:val="yellow"/>
              </w:rPr>
              <w:t>[Telefoonnummer]</w:t>
            </w:r>
          </w:p>
        </w:tc>
        <w:tc>
          <w:tcPr>
            <w:tcW w:w="4531" w:type="dxa"/>
            <w:tcBorders>
              <w:bottom w:val="single" w:sz="12" w:space="0" w:color="A9C23F"/>
            </w:tcBorders>
          </w:tcPr>
          <w:p w14:paraId="2A3ABCB3" w14:textId="77777777" w:rsidR="0015566B" w:rsidRDefault="0015566B" w:rsidP="005B5F58">
            <w:pPr>
              <w:pStyle w:val="BasistekstSURF"/>
              <w:spacing w:line="240" w:lineRule="auto"/>
            </w:pPr>
            <w:r>
              <w:t xml:space="preserve">E-mailadres: </w:t>
            </w:r>
            <w:r w:rsidRPr="005F4843">
              <w:rPr>
                <w:highlight w:val="yellow"/>
              </w:rPr>
              <w:t>[e-mailadres]</w:t>
            </w:r>
          </w:p>
        </w:tc>
      </w:tr>
    </w:tbl>
    <w:p w14:paraId="02A8466B" w14:textId="0B97B8A3" w:rsidR="00980092" w:rsidRPr="00980092" w:rsidRDefault="00980092" w:rsidP="00980092">
      <w:pPr>
        <w:pStyle w:val="BasistekstSURF"/>
      </w:pPr>
    </w:p>
    <w:p w14:paraId="5B873BA1" w14:textId="2CA94D20" w:rsidR="00897380" w:rsidRPr="00CD2724" w:rsidRDefault="00897380" w:rsidP="00CD2724">
      <w:pPr>
        <w:pStyle w:val="BasistekstSURF"/>
      </w:pPr>
    </w:p>
    <w:sectPr w:rsidR="00897380" w:rsidRPr="00CD2724" w:rsidSect="00EA0642">
      <w:headerReference w:type="first" r:id="rId15"/>
      <w:type w:val="continuous"/>
      <w:pgSz w:w="11906" w:h="16838" w:code="9"/>
      <w:pgMar w:top="2070" w:right="1616" w:bottom="1531" w:left="1616"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4B3F9" w14:textId="77777777" w:rsidR="00DF37CC" w:rsidRDefault="00DF37CC">
      <w:r>
        <w:separator/>
      </w:r>
    </w:p>
  </w:endnote>
  <w:endnote w:type="continuationSeparator" w:id="0">
    <w:p w14:paraId="32C2522C" w14:textId="77777777" w:rsidR="00DF37CC" w:rsidRDefault="00DF37CC">
      <w:r>
        <w:continuationSeparator/>
      </w:r>
    </w:p>
  </w:endnote>
  <w:endnote w:type="continuationNotice" w:id="1">
    <w:p w14:paraId="53471D83" w14:textId="77777777" w:rsidR="00DF37CC" w:rsidRDefault="00DF37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B80F" w14:textId="77777777" w:rsidR="00DF37CC" w:rsidRDefault="00DF37CC">
      <w:r>
        <w:separator/>
      </w:r>
    </w:p>
  </w:footnote>
  <w:footnote w:type="continuationSeparator" w:id="0">
    <w:p w14:paraId="40EAA43A" w14:textId="77777777" w:rsidR="00DF37CC" w:rsidRDefault="00DF37CC">
      <w:r>
        <w:continuationSeparator/>
      </w:r>
    </w:p>
  </w:footnote>
  <w:footnote w:type="continuationNotice" w:id="1">
    <w:p w14:paraId="3177BD38" w14:textId="77777777" w:rsidR="00DF37CC" w:rsidRDefault="00DF37CC">
      <w:pPr>
        <w:spacing w:line="240" w:lineRule="auto"/>
      </w:pPr>
    </w:p>
  </w:footnote>
  <w:footnote w:id="2">
    <w:p w14:paraId="375D43BD" w14:textId="16E2A70C" w:rsidR="00835E91" w:rsidRDefault="00835E91">
      <w:pPr>
        <w:pStyle w:val="Voetnoottekst"/>
      </w:pPr>
      <w:r>
        <w:rPr>
          <w:rStyle w:val="Voetnootmarkering"/>
        </w:rPr>
        <w:footnoteRef/>
      </w:r>
      <w:r>
        <w:t xml:space="preserve"> Hiermee bedoelen we de termijn die hoort bij de fiscale bewaarplicht, dit is de wettelijke verplichting om je administratie 7 jaar te bewaren.</w:t>
      </w:r>
    </w:p>
  </w:footnote>
  <w:footnote w:id="3">
    <w:p w14:paraId="3EBAA83D" w14:textId="31F91655" w:rsidR="0015566B" w:rsidRDefault="0015566B">
      <w:pPr>
        <w:pStyle w:val="Voetnoottekst"/>
      </w:pPr>
      <w:r>
        <w:rPr>
          <w:rStyle w:val="Voetnootmarkering"/>
        </w:rPr>
        <w:footnoteRef/>
      </w:r>
      <w:r>
        <w:t xml:space="preserve"> </w:t>
      </w:r>
      <w:r w:rsidRPr="0015566B">
        <w:t>https://autoriteitpersoonsgegevens.nl/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6F39" w14:textId="77777777" w:rsidR="00291413" w:rsidRDefault="00291413">
    <w:pPr>
      <w:pStyle w:val="Koptekst"/>
    </w:pPr>
  </w:p>
  <w:p w14:paraId="46D3AB42" w14:textId="77777777" w:rsidR="00291413" w:rsidRPr="00FE119B" w:rsidRDefault="00291413" w:rsidP="00FE119B">
    <w:pPr>
      <w:pStyle w:val="BasistekstSURF"/>
    </w:pPr>
    <w:r>
      <w:rPr>
        <w:noProof/>
      </w:rPr>
      <mc:AlternateContent>
        <mc:Choice Requires="wpc">
          <w:drawing>
            <wp:anchor distT="0" distB="0" distL="114300" distR="114300" simplePos="0" relativeHeight="251658240" behindDoc="1" locked="0" layoutInCell="1" allowOverlap="1" wp14:anchorId="415DDCBE" wp14:editId="48EA2FBA">
              <wp:simplePos x="0" y="0"/>
              <wp:positionH relativeFrom="page">
                <wp:posOffset>0</wp:posOffset>
              </wp:positionH>
              <wp:positionV relativeFrom="page">
                <wp:posOffset>0</wp:posOffset>
              </wp:positionV>
              <wp:extent cx="7560000" cy="1818000"/>
              <wp:effectExtent l="0" t="0" r="3175" b="0"/>
              <wp:wrapNone/>
              <wp:docPr id="1189319791" name="JE1903141049JU Surf 001.emf"/>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75509256" name="Freeform 4"/>
                      <wps:cNvSpPr>
                        <a:spLocks noEditPoints="1"/>
                      </wps:cNvSpPr>
                      <wps:spPr bwMode="auto">
                        <a:xfrm>
                          <a:off x="1033145" y="253365"/>
                          <a:ext cx="6527800" cy="1236980"/>
                        </a:xfrm>
                        <a:custGeom>
                          <a:avLst/>
                          <a:gdLst>
                            <a:gd name="T0" fmla="*/ 2472 w 20558"/>
                            <a:gd name="T1" fmla="*/ 3810 h 3901"/>
                            <a:gd name="T2" fmla="*/ 2445 w 20558"/>
                            <a:gd name="T3" fmla="*/ 3788 h 3901"/>
                            <a:gd name="T4" fmla="*/ 2446 w 20558"/>
                            <a:gd name="T5" fmla="*/ 3739 h 3901"/>
                            <a:gd name="T6" fmla="*/ 36 w 20558"/>
                            <a:gd name="T7" fmla="*/ 3653 h 3901"/>
                            <a:gd name="T8" fmla="*/ 92 w 20558"/>
                            <a:gd name="T9" fmla="*/ 3729 h 3901"/>
                            <a:gd name="T10" fmla="*/ 187 w 20558"/>
                            <a:gd name="T11" fmla="*/ 3774 h 3901"/>
                            <a:gd name="T12" fmla="*/ 2140 w 20558"/>
                            <a:gd name="T13" fmla="*/ 3846 h 3901"/>
                            <a:gd name="T14" fmla="*/ 2087 w 20558"/>
                            <a:gd name="T15" fmla="*/ 3678 h 3901"/>
                            <a:gd name="T16" fmla="*/ 2208 w 20558"/>
                            <a:gd name="T17" fmla="*/ 3774 h 3901"/>
                            <a:gd name="T18" fmla="*/ 1039 w 20558"/>
                            <a:gd name="T19" fmla="*/ 3830 h 3901"/>
                            <a:gd name="T20" fmla="*/ 1475 w 20558"/>
                            <a:gd name="T21" fmla="*/ 3674 h 3901"/>
                            <a:gd name="T22" fmla="*/ 1410 w 20558"/>
                            <a:gd name="T23" fmla="*/ 3727 h 3901"/>
                            <a:gd name="T24" fmla="*/ 1475 w 20558"/>
                            <a:gd name="T25" fmla="*/ 3674 h 3901"/>
                            <a:gd name="T26" fmla="*/ 600 w 20558"/>
                            <a:gd name="T27" fmla="*/ 3689 h 3901"/>
                            <a:gd name="T28" fmla="*/ 480 w 20558"/>
                            <a:gd name="T29" fmla="*/ 3736 h 3901"/>
                            <a:gd name="T30" fmla="*/ 707 w 20558"/>
                            <a:gd name="T31" fmla="*/ 3830 h 3901"/>
                            <a:gd name="T32" fmla="*/ 932 w 20558"/>
                            <a:gd name="T33" fmla="*/ 3801 h 3901"/>
                            <a:gd name="T34" fmla="*/ 933 w 20558"/>
                            <a:gd name="T35" fmla="*/ 3739 h 3901"/>
                            <a:gd name="T36" fmla="*/ 1765 w 20558"/>
                            <a:gd name="T37" fmla="*/ 3830 h 3901"/>
                            <a:gd name="T38" fmla="*/ 1928 w 20558"/>
                            <a:gd name="T39" fmla="*/ 3727 h 3901"/>
                            <a:gd name="T40" fmla="*/ 1541 w 20558"/>
                            <a:gd name="T41" fmla="*/ 3788 h 3901"/>
                            <a:gd name="T42" fmla="*/ 1564 w 20558"/>
                            <a:gd name="T43" fmla="*/ 3666 h 3901"/>
                            <a:gd name="T44" fmla="*/ 1678 w 20558"/>
                            <a:gd name="T45" fmla="*/ 3756 h 3901"/>
                            <a:gd name="T46" fmla="*/ 228 w 20558"/>
                            <a:gd name="T47" fmla="*/ 3787 h 3901"/>
                            <a:gd name="T48" fmla="*/ 312 w 20558"/>
                            <a:gd name="T49" fmla="*/ 3653 h 3901"/>
                            <a:gd name="T50" fmla="*/ 2005 w 20558"/>
                            <a:gd name="T51" fmla="*/ 3654 h 3901"/>
                            <a:gd name="T52" fmla="*/ 2019 w 20558"/>
                            <a:gd name="T53" fmla="*/ 3668 h 3901"/>
                            <a:gd name="T54" fmla="*/ 4929 w 20558"/>
                            <a:gd name="T55" fmla="*/ 3668 h 3901"/>
                            <a:gd name="T56" fmla="*/ 5402 w 20558"/>
                            <a:gd name="T57" fmla="*/ 3654 h 3901"/>
                            <a:gd name="T58" fmla="*/ 5157 w 20558"/>
                            <a:gd name="T59" fmla="*/ 3654 h 3901"/>
                            <a:gd name="T60" fmla="*/ 5341 w 20558"/>
                            <a:gd name="T61" fmla="*/ 3845 h 3901"/>
                            <a:gd name="T62" fmla="*/ 2618 w 20558"/>
                            <a:gd name="T63" fmla="*/ 3822 h 3901"/>
                            <a:gd name="T64" fmla="*/ 2700 w 20558"/>
                            <a:gd name="T65" fmla="*/ 3746 h 3901"/>
                            <a:gd name="T66" fmla="*/ 4651 w 20558"/>
                            <a:gd name="T67" fmla="*/ 3830 h 3901"/>
                            <a:gd name="T68" fmla="*/ 4637 w 20558"/>
                            <a:gd name="T69" fmla="*/ 3583 h 3901"/>
                            <a:gd name="T70" fmla="*/ 5591 w 20558"/>
                            <a:gd name="T71" fmla="*/ 3736 h 3901"/>
                            <a:gd name="T72" fmla="*/ 5964 w 20558"/>
                            <a:gd name="T73" fmla="*/ 3810 h 3901"/>
                            <a:gd name="T74" fmla="*/ 5936 w 20558"/>
                            <a:gd name="T75" fmla="*/ 3788 h 3901"/>
                            <a:gd name="T76" fmla="*/ 5937 w 20558"/>
                            <a:gd name="T77" fmla="*/ 3739 h 3901"/>
                            <a:gd name="T78" fmla="*/ 5466 w 20558"/>
                            <a:gd name="T79" fmla="*/ 3602 h 3901"/>
                            <a:gd name="T80" fmla="*/ 5497 w 20558"/>
                            <a:gd name="T81" fmla="*/ 3830 h 3901"/>
                            <a:gd name="T82" fmla="*/ 4873 w 20558"/>
                            <a:gd name="T83" fmla="*/ 3809 h 3901"/>
                            <a:gd name="T84" fmla="*/ 4734 w 20558"/>
                            <a:gd name="T85" fmla="*/ 3739 h 3901"/>
                            <a:gd name="T86" fmla="*/ 4425 w 20558"/>
                            <a:gd name="T87" fmla="*/ 3830 h 3901"/>
                            <a:gd name="T88" fmla="*/ 3233 w 20558"/>
                            <a:gd name="T89" fmla="*/ 3654 h 3901"/>
                            <a:gd name="T90" fmla="*/ 3159 w 20558"/>
                            <a:gd name="T91" fmla="*/ 3845 h 3901"/>
                            <a:gd name="T92" fmla="*/ 3412 w 20558"/>
                            <a:gd name="T93" fmla="*/ 3831 h 3901"/>
                            <a:gd name="T94" fmla="*/ 3308 w 20558"/>
                            <a:gd name="T95" fmla="*/ 3688 h 3901"/>
                            <a:gd name="T96" fmla="*/ 3303 w 20558"/>
                            <a:gd name="T97" fmla="*/ 3787 h 3901"/>
                            <a:gd name="T98" fmla="*/ 2751 w 20558"/>
                            <a:gd name="T99" fmla="*/ 3830 h 3901"/>
                            <a:gd name="T100" fmla="*/ 2914 w 20558"/>
                            <a:gd name="T101" fmla="*/ 3727 h 3901"/>
                            <a:gd name="T102" fmla="*/ 3527 w 20558"/>
                            <a:gd name="T103" fmla="*/ 3830 h 3901"/>
                            <a:gd name="T104" fmla="*/ 4341 w 20558"/>
                            <a:gd name="T105" fmla="*/ 3653 h 3901"/>
                            <a:gd name="T106" fmla="*/ 4343 w 20558"/>
                            <a:gd name="T107" fmla="*/ 3682 h 3901"/>
                            <a:gd name="T108" fmla="*/ 4191 w 20558"/>
                            <a:gd name="T109" fmla="*/ 3809 h 3901"/>
                            <a:gd name="T110" fmla="*/ 4051 w 20558"/>
                            <a:gd name="T111" fmla="*/ 3739 h 3901"/>
                            <a:gd name="T112" fmla="*/ 3890 w 20558"/>
                            <a:gd name="T113" fmla="*/ 3833 h 3901"/>
                            <a:gd name="T114" fmla="*/ 14425 w 20558"/>
                            <a:gd name="T115" fmla="*/ 2104 h 3901"/>
                            <a:gd name="T116" fmla="*/ 14920 w 20558"/>
                            <a:gd name="T117" fmla="*/ 495 h 39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558" h="3901">
                              <a:moveTo>
                                <a:pt x="2021" y="3598"/>
                              </a:moveTo>
                              <a:cubicBezTo>
                                <a:pt x="2021" y="3602"/>
                                <a:pt x="2021" y="3602"/>
                                <a:pt x="2021" y="3602"/>
                              </a:cubicBezTo>
                              <a:cubicBezTo>
                                <a:pt x="2021" y="3611"/>
                                <a:pt x="2014" y="3617"/>
                                <a:pt x="2005" y="3617"/>
                              </a:cubicBezTo>
                              <a:cubicBezTo>
                                <a:pt x="1996" y="3617"/>
                                <a:pt x="1988" y="3611"/>
                                <a:pt x="1988" y="3602"/>
                              </a:cubicBezTo>
                              <a:cubicBezTo>
                                <a:pt x="1988" y="3598"/>
                                <a:pt x="1988" y="3598"/>
                                <a:pt x="1988" y="3598"/>
                              </a:cubicBezTo>
                              <a:cubicBezTo>
                                <a:pt x="1988" y="3589"/>
                                <a:pt x="1996" y="3583"/>
                                <a:pt x="2005" y="3583"/>
                              </a:cubicBezTo>
                              <a:cubicBezTo>
                                <a:pt x="2014" y="3583"/>
                                <a:pt x="2021" y="3589"/>
                                <a:pt x="2021" y="3598"/>
                              </a:cubicBezTo>
                              <a:close/>
                              <a:moveTo>
                                <a:pt x="2472" y="3668"/>
                              </a:moveTo>
                              <a:cubicBezTo>
                                <a:pt x="2472" y="3810"/>
                                <a:pt x="2472" y="3810"/>
                                <a:pt x="2472" y="3810"/>
                              </a:cubicBezTo>
                              <a:cubicBezTo>
                                <a:pt x="2472" y="3839"/>
                                <a:pt x="2464" y="3860"/>
                                <a:pt x="2449" y="3876"/>
                              </a:cubicBezTo>
                              <a:cubicBezTo>
                                <a:pt x="2432" y="3892"/>
                                <a:pt x="2407" y="3900"/>
                                <a:pt x="2378" y="3900"/>
                              </a:cubicBezTo>
                              <a:cubicBezTo>
                                <a:pt x="2349" y="3900"/>
                                <a:pt x="2323" y="3893"/>
                                <a:pt x="2300" y="3878"/>
                              </a:cubicBezTo>
                              <a:cubicBezTo>
                                <a:pt x="2295" y="3876"/>
                                <a:pt x="2293" y="3872"/>
                                <a:pt x="2293" y="3867"/>
                              </a:cubicBezTo>
                              <a:cubicBezTo>
                                <a:pt x="2293" y="3861"/>
                                <a:pt x="2299" y="3855"/>
                                <a:pt x="2305" y="3855"/>
                              </a:cubicBezTo>
                              <a:cubicBezTo>
                                <a:pt x="2311" y="3857"/>
                                <a:pt x="2311" y="3857"/>
                                <a:pt x="2311" y="3857"/>
                              </a:cubicBezTo>
                              <a:cubicBezTo>
                                <a:pt x="2331" y="3869"/>
                                <a:pt x="2353" y="3877"/>
                                <a:pt x="2377" y="3877"/>
                              </a:cubicBezTo>
                              <a:cubicBezTo>
                                <a:pt x="2418" y="3877"/>
                                <a:pt x="2445" y="3854"/>
                                <a:pt x="2445" y="3810"/>
                              </a:cubicBezTo>
                              <a:cubicBezTo>
                                <a:pt x="2445" y="3788"/>
                                <a:pt x="2445" y="3788"/>
                                <a:pt x="2445" y="3788"/>
                              </a:cubicBezTo>
                              <a:cubicBezTo>
                                <a:pt x="2429" y="3810"/>
                                <a:pt x="2406" y="3828"/>
                                <a:pt x="2372" y="3828"/>
                              </a:cubicBezTo>
                              <a:cubicBezTo>
                                <a:pt x="2327" y="3828"/>
                                <a:pt x="2284" y="3794"/>
                                <a:pt x="2284" y="3741"/>
                              </a:cubicBezTo>
                              <a:cubicBezTo>
                                <a:pt x="2284" y="3740"/>
                                <a:pt x="2284" y="3740"/>
                                <a:pt x="2284" y="3740"/>
                              </a:cubicBezTo>
                              <a:cubicBezTo>
                                <a:pt x="2284" y="3685"/>
                                <a:pt x="2328" y="3652"/>
                                <a:pt x="2372" y="3652"/>
                              </a:cubicBezTo>
                              <a:cubicBezTo>
                                <a:pt x="2407" y="3652"/>
                                <a:pt x="2429" y="3669"/>
                                <a:pt x="2445" y="3689"/>
                              </a:cubicBezTo>
                              <a:cubicBezTo>
                                <a:pt x="2445" y="3668"/>
                                <a:pt x="2445" y="3668"/>
                                <a:pt x="2445" y="3668"/>
                              </a:cubicBezTo>
                              <a:cubicBezTo>
                                <a:pt x="2445" y="3661"/>
                                <a:pt x="2450" y="3654"/>
                                <a:pt x="2458" y="3654"/>
                              </a:cubicBezTo>
                              <a:cubicBezTo>
                                <a:pt x="2466" y="3654"/>
                                <a:pt x="2472" y="3661"/>
                                <a:pt x="2472" y="3668"/>
                              </a:cubicBezTo>
                              <a:close/>
                              <a:moveTo>
                                <a:pt x="2446" y="3739"/>
                              </a:moveTo>
                              <a:cubicBezTo>
                                <a:pt x="2446" y="3701"/>
                                <a:pt x="2413" y="3676"/>
                                <a:pt x="2377" y="3676"/>
                              </a:cubicBezTo>
                              <a:cubicBezTo>
                                <a:pt x="2342" y="3676"/>
                                <a:pt x="2313" y="3701"/>
                                <a:pt x="2313" y="3739"/>
                              </a:cubicBezTo>
                              <a:cubicBezTo>
                                <a:pt x="2313" y="3740"/>
                                <a:pt x="2313" y="3740"/>
                                <a:pt x="2313" y="3740"/>
                              </a:cubicBezTo>
                              <a:cubicBezTo>
                                <a:pt x="2313" y="3777"/>
                                <a:pt x="2343" y="3803"/>
                                <a:pt x="2377" y="3803"/>
                              </a:cubicBezTo>
                              <a:cubicBezTo>
                                <a:pt x="2413" y="3803"/>
                                <a:pt x="2446" y="3778"/>
                                <a:pt x="2446" y="3740"/>
                              </a:cubicBezTo>
                              <a:lnTo>
                                <a:pt x="2446" y="3739"/>
                              </a:lnTo>
                              <a:close/>
                              <a:moveTo>
                                <a:pt x="105" y="3702"/>
                              </a:moveTo>
                              <a:cubicBezTo>
                                <a:pt x="49" y="3691"/>
                                <a:pt x="36" y="3677"/>
                                <a:pt x="36" y="3653"/>
                              </a:cubicBezTo>
                              <a:cubicBezTo>
                                <a:pt x="36" y="3653"/>
                                <a:pt x="36" y="3653"/>
                                <a:pt x="36" y="3653"/>
                              </a:cubicBezTo>
                              <a:cubicBezTo>
                                <a:pt x="36" y="3630"/>
                                <a:pt x="57" y="3612"/>
                                <a:pt x="90" y="3612"/>
                              </a:cubicBezTo>
                              <a:cubicBezTo>
                                <a:pt x="113" y="3612"/>
                                <a:pt x="134" y="3618"/>
                                <a:pt x="155" y="3634"/>
                              </a:cubicBezTo>
                              <a:cubicBezTo>
                                <a:pt x="163" y="3636"/>
                                <a:pt x="163" y="3636"/>
                                <a:pt x="163" y="3636"/>
                              </a:cubicBezTo>
                              <a:cubicBezTo>
                                <a:pt x="171" y="3636"/>
                                <a:pt x="177" y="3630"/>
                                <a:pt x="177" y="3623"/>
                              </a:cubicBezTo>
                              <a:cubicBezTo>
                                <a:pt x="177" y="3617"/>
                                <a:pt x="174" y="3613"/>
                                <a:pt x="171" y="3611"/>
                              </a:cubicBezTo>
                              <a:cubicBezTo>
                                <a:pt x="148" y="3595"/>
                                <a:pt x="124" y="3586"/>
                                <a:pt x="91" y="3586"/>
                              </a:cubicBezTo>
                              <a:cubicBezTo>
                                <a:pt x="43" y="3586"/>
                                <a:pt x="8" y="3616"/>
                                <a:pt x="8" y="3655"/>
                              </a:cubicBezTo>
                              <a:cubicBezTo>
                                <a:pt x="8" y="3656"/>
                                <a:pt x="8" y="3656"/>
                                <a:pt x="8" y="3656"/>
                              </a:cubicBezTo>
                              <a:cubicBezTo>
                                <a:pt x="8" y="3697"/>
                                <a:pt x="34" y="3716"/>
                                <a:pt x="92" y="3729"/>
                              </a:cubicBezTo>
                              <a:cubicBezTo>
                                <a:pt x="145" y="3740"/>
                                <a:pt x="158" y="3753"/>
                                <a:pt x="158" y="3777"/>
                              </a:cubicBezTo>
                              <a:cubicBezTo>
                                <a:pt x="158" y="3777"/>
                                <a:pt x="158" y="3777"/>
                                <a:pt x="158" y="3777"/>
                              </a:cubicBezTo>
                              <a:cubicBezTo>
                                <a:pt x="158" y="3802"/>
                                <a:pt x="136" y="3820"/>
                                <a:pt x="102" y="3820"/>
                              </a:cubicBezTo>
                              <a:cubicBezTo>
                                <a:pt x="70" y="3820"/>
                                <a:pt x="46" y="3810"/>
                                <a:pt x="22" y="3790"/>
                              </a:cubicBezTo>
                              <a:cubicBezTo>
                                <a:pt x="20" y="3788"/>
                                <a:pt x="17" y="3787"/>
                                <a:pt x="13" y="3787"/>
                              </a:cubicBezTo>
                              <a:cubicBezTo>
                                <a:pt x="6" y="3787"/>
                                <a:pt x="0" y="3793"/>
                                <a:pt x="0" y="3801"/>
                              </a:cubicBezTo>
                              <a:cubicBezTo>
                                <a:pt x="0" y="3806"/>
                                <a:pt x="2" y="3810"/>
                                <a:pt x="5" y="3812"/>
                              </a:cubicBezTo>
                              <a:cubicBezTo>
                                <a:pt x="33" y="3834"/>
                                <a:pt x="64" y="3846"/>
                                <a:pt x="101" y="3846"/>
                              </a:cubicBezTo>
                              <a:cubicBezTo>
                                <a:pt x="151" y="3846"/>
                                <a:pt x="187" y="3818"/>
                                <a:pt x="187" y="3774"/>
                              </a:cubicBezTo>
                              <a:cubicBezTo>
                                <a:pt x="187" y="3774"/>
                                <a:pt x="187" y="3774"/>
                                <a:pt x="187" y="3774"/>
                              </a:cubicBezTo>
                              <a:cubicBezTo>
                                <a:pt x="187" y="3735"/>
                                <a:pt x="161" y="3715"/>
                                <a:pt x="105" y="3702"/>
                              </a:cubicBezTo>
                              <a:close/>
                              <a:moveTo>
                                <a:pt x="2215" y="3674"/>
                              </a:moveTo>
                              <a:cubicBezTo>
                                <a:pt x="2228" y="3687"/>
                                <a:pt x="2234" y="3705"/>
                                <a:pt x="2234" y="3728"/>
                              </a:cubicBezTo>
                              <a:cubicBezTo>
                                <a:pt x="2234" y="3830"/>
                                <a:pt x="2234" y="3830"/>
                                <a:pt x="2234" y="3830"/>
                              </a:cubicBezTo>
                              <a:cubicBezTo>
                                <a:pt x="2234" y="3838"/>
                                <a:pt x="2229" y="3844"/>
                                <a:pt x="2221" y="3844"/>
                              </a:cubicBezTo>
                              <a:cubicBezTo>
                                <a:pt x="2213" y="3844"/>
                                <a:pt x="2208" y="3838"/>
                                <a:pt x="2208" y="3831"/>
                              </a:cubicBezTo>
                              <a:cubicBezTo>
                                <a:pt x="2208" y="3814"/>
                                <a:pt x="2208" y="3814"/>
                                <a:pt x="2208" y="3814"/>
                              </a:cubicBezTo>
                              <a:cubicBezTo>
                                <a:pt x="2195" y="3831"/>
                                <a:pt x="2173" y="3846"/>
                                <a:pt x="2140" y="3846"/>
                              </a:cubicBezTo>
                              <a:cubicBezTo>
                                <a:pt x="2106" y="3846"/>
                                <a:pt x="2071" y="3826"/>
                                <a:pt x="2071" y="3788"/>
                              </a:cubicBezTo>
                              <a:cubicBezTo>
                                <a:pt x="2071" y="3787"/>
                                <a:pt x="2071" y="3787"/>
                                <a:pt x="2071" y="3787"/>
                              </a:cubicBezTo>
                              <a:cubicBezTo>
                                <a:pt x="2071" y="3748"/>
                                <a:pt x="2103" y="3727"/>
                                <a:pt x="2150" y="3727"/>
                              </a:cubicBezTo>
                              <a:cubicBezTo>
                                <a:pt x="2174" y="3727"/>
                                <a:pt x="2191" y="3730"/>
                                <a:pt x="2208" y="3735"/>
                              </a:cubicBezTo>
                              <a:cubicBezTo>
                                <a:pt x="2208" y="3729"/>
                                <a:pt x="2208" y="3729"/>
                                <a:pt x="2208" y="3729"/>
                              </a:cubicBezTo>
                              <a:cubicBezTo>
                                <a:pt x="2208" y="3695"/>
                                <a:pt x="2187" y="3678"/>
                                <a:pt x="2152" y="3678"/>
                              </a:cubicBezTo>
                              <a:cubicBezTo>
                                <a:pt x="2134" y="3678"/>
                                <a:pt x="2118" y="3682"/>
                                <a:pt x="2104" y="3688"/>
                              </a:cubicBezTo>
                              <a:cubicBezTo>
                                <a:pt x="2099" y="3689"/>
                                <a:pt x="2099" y="3689"/>
                                <a:pt x="2099" y="3689"/>
                              </a:cubicBezTo>
                              <a:cubicBezTo>
                                <a:pt x="2092" y="3689"/>
                                <a:pt x="2087" y="3684"/>
                                <a:pt x="2087" y="3678"/>
                              </a:cubicBezTo>
                              <a:cubicBezTo>
                                <a:pt x="2087" y="3672"/>
                                <a:pt x="2091" y="3667"/>
                                <a:pt x="2094" y="3666"/>
                              </a:cubicBezTo>
                              <a:cubicBezTo>
                                <a:pt x="2113" y="3658"/>
                                <a:pt x="2131" y="3653"/>
                                <a:pt x="2155" y="3653"/>
                              </a:cubicBezTo>
                              <a:cubicBezTo>
                                <a:pt x="2181" y="3653"/>
                                <a:pt x="2202" y="3660"/>
                                <a:pt x="2215" y="3674"/>
                              </a:cubicBezTo>
                              <a:close/>
                              <a:moveTo>
                                <a:pt x="2208" y="3756"/>
                              </a:moveTo>
                              <a:cubicBezTo>
                                <a:pt x="2194" y="3752"/>
                                <a:pt x="2176" y="3748"/>
                                <a:pt x="2153" y="3748"/>
                              </a:cubicBezTo>
                              <a:cubicBezTo>
                                <a:pt x="2118" y="3748"/>
                                <a:pt x="2099" y="3763"/>
                                <a:pt x="2099" y="3786"/>
                              </a:cubicBezTo>
                              <a:cubicBezTo>
                                <a:pt x="2099" y="3787"/>
                                <a:pt x="2099" y="3787"/>
                                <a:pt x="2099" y="3787"/>
                              </a:cubicBezTo>
                              <a:cubicBezTo>
                                <a:pt x="2099" y="3810"/>
                                <a:pt x="2121" y="3824"/>
                                <a:pt x="2146" y="3824"/>
                              </a:cubicBezTo>
                              <a:cubicBezTo>
                                <a:pt x="2180" y="3824"/>
                                <a:pt x="2208" y="3803"/>
                                <a:pt x="2208" y="3774"/>
                              </a:cubicBezTo>
                              <a:lnTo>
                                <a:pt x="2208" y="3756"/>
                              </a:lnTo>
                              <a:close/>
                              <a:moveTo>
                                <a:pt x="1102" y="3652"/>
                              </a:moveTo>
                              <a:cubicBezTo>
                                <a:pt x="1070" y="3652"/>
                                <a:pt x="1051" y="3668"/>
                                <a:pt x="1039" y="3688"/>
                              </a:cubicBezTo>
                              <a:cubicBezTo>
                                <a:pt x="1039" y="3668"/>
                                <a:pt x="1039" y="3668"/>
                                <a:pt x="1039" y="3668"/>
                              </a:cubicBezTo>
                              <a:cubicBezTo>
                                <a:pt x="1039" y="3660"/>
                                <a:pt x="1033" y="3654"/>
                                <a:pt x="1025" y="3654"/>
                              </a:cubicBezTo>
                              <a:cubicBezTo>
                                <a:pt x="1017" y="3654"/>
                                <a:pt x="1011" y="3661"/>
                                <a:pt x="1011" y="3668"/>
                              </a:cubicBezTo>
                              <a:cubicBezTo>
                                <a:pt x="1011" y="3830"/>
                                <a:pt x="1011" y="3830"/>
                                <a:pt x="1011" y="3830"/>
                              </a:cubicBezTo>
                              <a:cubicBezTo>
                                <a:pt x="1011" y="3838"/>
                                <a:pt x="1017" y="3844"/>
                                <a:pt x="1025" y="3844"/>
                              </a:cubicBezTo>
                              <a:cubicBezTo>
                                <a:pt x="1033" y="3844"/>
                                <a:pt x="1039" y="3838"/>
                                <a:pt x="1039" y="3830"/>
                              </a:cubicBezTo>
                              <a:cubicBezTo>
                                <a:pt x="1039" y="3736"/>
                                <a:pt x="1039" y="3736"/>
                                <a:pt x="1039" y="3736"/>
                              </a:cubicBezTo>
                              <a:cubicBezTo>
                                <a:pt x="1039" y="3701"/>
                                <a:pt x="1063" y="3677"/>
                                <a:pt x="1095" y="3677"/>
                              </a:cubicBezTo>
                              <a:cubicBezTo>
                                <a:pt x="1127" y="3677"/>
                                <a:pt x="1146" y="3699"/>
                                <a:pt x="1146" y="3733"/>
                              </a:cubicBezTo>
                              <a:cubicBezTo>
                                <a:pt x="1146" y="3830"/>
                                <a:pt x="1146" y="3830"/>
                                <a:pt x="1146" y="3830"/>
                              </a:cubicBezTo>
                              <a:cubicBezTo>
                                <a:pt x="1146" y="3838"/>
                                <a:pt x="1152" y="3844"/>
                                <a:pt x="1160" y="3844"/>
                              </a:cubicBezTo>
                              <a:cubicBezTo>
                                <a:pt x="1168" y="3844"/>
                                <a:pt x="1174" y="3838"/>
                                <a:pt x="1174" y="3830"/>
                              </a:cubicBezTo>
                              <a:cubicBezTo>
                                <a:pt x="1174" y="3727"/>
                                <a:pt x="1174" y="3727"/>
                                <a:pt x="1174" y="3727"/>
                              </a:cubicBezTo>
                              <a:cubicBezTo>
                                <a:pt x="1174" y="3682"/>
                                <a:pt x="1148" y="3652"/>
                                <a:pt x="1102" y="3652"/>
                              </a:cubicBezTo>
                              <a:close/>
                              <a:moveTo>
                                <a:pt x="1475" y="3674"/>
                              </a:moveTo>
                              <a:cubicBezTo>
                                <a:pt x="1487" y="3687"/>
                                <a:pt x="1494" y="3705"/>
                                <a:pt x="1494" y="3728"/>
                              </a:cubicBezTo>
                              <a:cubicBezTo>
                                <a:pt x="1494" y="3830"/>
                                <a:pt x="1494" y="3830"/>
                                <a:pt x="1494" y="3830"/>
                              </a:cubicBezTo>
                              <a:cubicBezTo>
                                <a:pt x="1494" y="3838"/>
                                <a:pt x="1488" y="3844"/>
                                <a:pt x="1481" y="3844"/>
                              </a:cubicBezTo>
                              <a:cubicBezTo>
                                <a:pt x="1473" y="3844"/>
                                <a:pt x="1467" y="3838"/>
                                <a:pt x="1467" y="3831"/>
                              </a:cubicBezTo>
                              <a:cubicBezTo>
                                <a:pt x="1467" y="3814"/>
                                <a:pt x="1467" y="3814"/>
                                <a:pt x="1467" y="3814"/>
                              </a:cubicBezTo>
                              <a:cubicBezTo>
                                <a:pt x="1454" y="3831"/>
                                <a:pt x="1433" y="3846"/>
                                <a:pt x="1400" y="3846"/>
                              </a:cubicBezTo>
                              <a:cubicBezTo>
                                <a:pt x="1365" y="3846"/>
                                <a:pt x="1330" y="3826"/>
                                <a:pt x="1330" y="3788"/>
                              </a:cubicBezTo>
                              <a:cubicBezTo>
                                <a:pt x="1330" y="3787"/>
                                <a:pt x="1330" y="3787"/>
                                <a:pt x="1330" y="3787"/>
                              </a:cubicBezTo>
                              <a:cubicBezTo>
                                <a:pt x="1330" y="3748"/>
                                <a:pt x="1363" y="3727"/>
                                <a:pt x="1410" y="3727"/>
                              </a:cubicBezTo>
                              <a:cubicBezTo>
                                <a:pt x="1434" y="3727"/>
                                <a:pt x="1451" y="3730"/>
                                <a:pt x="1467" y="3735"/>
                              </a:cubicBezTo>
                              <a:cubicBezTo>
                                <a:pt x="1467" y="3729"/>
                                <a:pt x="1467" y="3729"/>
                                <a:pt x="1467" y="3729"/>
                              </a:cubicBezTo>
                              <a:cubicBezTo>
                                <a:pt x="1467" y="3695"/>
                                <a:pt x="1447" y="3678"/>
                                <a:pt x="1412" y="3678"/>
                              </a:cubicBezTo>
                              <a:cubicBezTo>
                                <a:pt x="1393" y="3678"/>
                                <a:pt x="1377" y="3682"/>
                                <a:pt x="1363" y="3688"/>
                              </a:cubicBezTo>
                              <a:cubicBezTo>
                                <a:pt x="1358" y="3689"/>
                                <a:pt x="1358" y="3689"/>
                                <a:pt x="1358" y="3689"/>
                              </a:cubicBezTo>
                              <a:cubicBezTo>
                                <a:pt x="1352" y="3689"/>
                                <a:pt x="1346" y="3684"/>
                                <a:pt x="1346" y="3678"/>
                              </a:cubicBezTo>
                              <a:cubicBezTo>
                                <a:pt x="1346" y="3672"/>
                                <a:pt x="1350" y="3667"/>
                                <a:pt x="1354" y="3666"/>
                              </a:cubicBezTo>
                              <a:cubicBezTo>
                                <a:pt x="1372" y="3658"/>
                                <a:pt x="1391" y="3653"/>
                                <a:pt x="1415" y="3653"/>
                              </a:cubicBezTo>
                              <a:cubicBezTo>
                                <a:pt x="1441" y="3653"/>
                                <a:pt x="1461" y="3660"/>
                                <a:pt x="1475" y="3674"/>
                              </a:cubicBezTo>
                              <a:close/>
                              <a:moveTo>
                                <a:pt x="1468" y="3756"/>
                              </a:moveTo>
                              <a:cubicBezTo>
                                <a:pt x="1454" y="3752"/>
                                <a:pt x="1435" y="3748"/>
                                <a:pt x="1413" y="3748"/>
                              </a:cubicBezTo>
                              <a:cubicBezTo>
                                <a:pt x="1378" y="3748"/>
                                <a:pt x="1358" y="3763"/>
                                <a:pt x="1358" y="3786"/>
                              </a:cubicBezTo>
                              <a:cubicBezTo>
                                <a:pt x="1358" y="3787"/>
                                <a:pt x="1358" y="3787"/>
                                <a:pt x="1358" y="3787"/>
                              </a:cubicBezTo>
                              <a:cubicBezTo>
                                <a:pt x="1358" y="3810"/>
                                <a:pt x="1380" y="3824"/>
                                <a:pt x="1405" y="3824"/>
                              </a:cubicBezTo>
                              <a:cubicBezTo>
                                <a:pt x="1439" y="3824"/>
                                <a:pt x="1468" y="3803"/>
                                <a:pt x="1468" y="3774"/>
                              </a:cubicBezTo>
                              <a:lnTo>
                                <a:pt x="1468" y="3756"/>
                              </a:lnTo>
                              <a:close/>
                              <a:moveTo>
                                <a:pt x="665" y="3652"/>
                              </a:moveTo>
                              <a:cubicBezTo>
                                <a:pt x="633" y="3652"/>
                                <a:pt x="613" y="3669"/>
                                <a:pt x="600" y="3689"/>
                              </a:cubicBezTo>
                              <a:cubicBezTo>
                                <a:pt x="590" y="3668"/>
                                <a:pt x="570" y="3652"/>
                                <a:pt x="540" y="3652"/>
                              </a:cubicBezTo>
                              <a:cubicBezTo>
                                <a:pt x="508" y="3652"/>
                                <a:pt x="492" y="3669"/>
                                <a:pt x="480" y="3687"/>
                              </a:cubicBezTo>
                              <a:cubicBezTo>
                                <a:pt x="480" y="3668"/>
                                <a:pt x="480" y="3668"/>
                                <a:pt x="480" y="3668"/>
                              </a:cubicBezTo>
                              <a:cubicBezTo>
                                <a:pt x="480" y="3660"/>
                                <a:pt x="474" y="3654"/>
                                <a:pt x="466" y="3654"/>
                              </a:cubicBezTo>
                              <a:cubicBezTo>
                                <a:pt x="458" y="3654"/>
                                <a:pt x="452" y="3661"/>
                                <a:pt x="452" y="3668"/>
                              </a:cubicBezTo>
                              <a:cubicBezTo>
                                <a:pt x="452" y="3830"/>
                                <a:pt x="452" y="3830"/>
                                <a:pt x="452" y="3830"/>
                              </a:cubicBezTo>
                              <a:cubicBezTo>
                                <a:pt x="452" y="3838"/>
                                <a:pt x="458" y="3844"/>
                                <a:pt x="466" y="3844"/>
                              </a:cubicBezTo>
                              <a:cubicBezTo>
                                <a:pt x="474" y="3844"/>
                                <a:pt x="480" y="3838"/>
                                <a:pt x="480" y="3830"/>
                              </a:cubicBezTo>
                              <a:cubicBezTo>
                                <a:pt x="480" y="3736"/>
                                <a:pt x="480" y="3736"/>
                                <a:pt x="480" y="3736"/>
                              </a:cubicBezTo>
                              <a:cubicBezTo>
                                <a:pt x="480" y="3702"/>
                                <a:pt x="502" y="3677"/>
                                <a:pt x="532" y="3677"/>
                              </a:cubicBezTo>
                              <a:cubicBezTo>
                                <a:pt x="561" y="3677"/>
                                <a:pt x="579" y="3698"/>
                                <a:pt x="579" y="3733"/>
                              </a:cubicBezTo>
                              <a:cubicBezTo>
                                <a:pt x="579" y="3830"/>
                                <a:pt x="579" y="3830"/>
                                <a:pt x="579" y="3830"/>
                              </a:cubicBezTo>
                              <a:cubicBezTo>
                                <a:pt x="579" y="3838"/>
                                <a:pt x="586" y="3844"/>
                                <a:pt x="593" y="3844"/>
                              </a:cubicBezTo>
                              <a:cubicBezTo>
                                <a:pt x="601" y="3844"/>
                                <a:pt x="607" y="3838"/>
                                <a:pt x="607" y="3830"/>
                              </a:cubicBezTo>
                              <a:cubicBezTo>
                                <a:pt x="607" y="3735"/>
                                <a:pt x="607" y="3735"/>
                                <a:pt x="607" y="3735"/>
                              </a:cubicBezTo>
                              <a:cubicBezTo>
                                <a:pt x="607" y="3698"/>
                                <a:pt x="630" y="3677"/>
                                <a:pt x="658" y="3677"/>
                              </a:cubicBezTo>
                              <a:cubicBezTo>
                                <a:pt x="689" y="3677"/>
                                <a:pt x="707" y="3697"/>
                                <a:pt x="707" y="3733"/>
                              </a:cubicBezTo>
                              <a:cubicBezTo>
                                <a:pt x="707" y="3830"/>
                                <a:pt x="707" y="3830"/>
                                <a:pt x="707" y="3830"/>
                              </a:cubicBezTo>
                              <a:cubicBezTo>
                                <a:pt x="707" y="3838"/>
                                <a:pt x="713" y="3844"/>
                                <a:pt x="721" y="3844"/>
                              </a:cubicBezTo>
                              <a:cubicBezTo>
                                <a:pt x="728" y="3844"/>
                                <a:pt x="734" y="3838"/>
                                <a:pt x="734" y="3830"/>
                              </a:cubicBezTo>
                              <a:cubicBezTo>
                                <a:pt x="734" y="3727"/>
                                <a:pt x="734" y="3727"/>
                                <a:pt x="734" y="3727"/>
                              </a:cubicBezTo>
                              <a:cubicBezTo>
                                <a:pt x="734" y="3681"/>
                                <a:pt x="708" y="3652"/>
                                <a:pt x="665" y="3652"/>
                              </a:cubicBezTo>
                              <a:close/>
                              <a:moveTo>
                                <a:pt x="960" y="3746"/>
                              </a:moveTo>
                              <a:cubicBezTo>
                                <a:pt x="960" y="3754"/>
                                <a:pt x="954" y="3759"/>
                                <a:pt x="947" y="3759"/>
                              </a:cubicBezTo>
                              <a:cubicBezTo>
                                <a:pt x="813" y="3759"/>
                                <a:pt x="813" y="3759"/>
                                <a:pt x="813" y="3759"/>
                              </a:cubicBezTo>
                              <a:cubicBezTo>
                                <a:pt x="817" y="3800"/>
                                <a:pt x="845" y="3822"/>
                                <a:pt x="878" y="3822"/>
                              </a:cubicBezTo>
                              <a:cubicBezTo>
                                <a:pt x="901" y="3822"/>
                                <a:pt x="918" y="3813"/>
                                <a:pt x="932" y="3801"/>
                              </a:cubicBezTo>
                              <a:cubicBezTo>
                                <a:pt x="940" y="3797"/>
                                <a:pt x="940" y="3797"/>
                                <a:pt x="940" y="3797"/>
                              </a:cubicBezTo>
                              <a:cubicBezTo>
                                <a:pt x="947" y="3797"/>
                                <a:pt x="952" y="3803"/>
                                <a:pt x="952" y="3809"/>
                              </a:cubicBezTo>
                              <a:cubicBezTo>
                                <a:pt x="948" y="3818"/>
                                <a:pt x="948" y="3818"/>
                                <a:pt x="948" y="3818"/>
                              </a:cubicBezTo>
                              <a:cubicBezTo>
                                <a:pt x="930" y="3835"/>
                                <a:pt x="909" y="3846"/>
                                <a:pt x="877" y="3846"/>
                              </a:cubicBezTo>
                              <a:cubicBezTo>
                                <a:pt x="826" y="3846"/>
                                <a:pt x="785" y="3807"/>
                                <a:pt x="785" y="3750"/>
                              </a:cubicBezTo>
                              <a:cubicBezTo>
                                <a:pt x="785" y="3749"/>
                                <a:pt x="785" y="3749"/>
                                <a:pt x="785" y="3749"/>
                              </a:cubicBezTo>
                              <a:cubicBezTo>
                                <a:pt x="785" y="3695"/>
                                <a:pt x="822" y="3652"/>
                                <a:pt x="874" y="3652"/>
                              </a:cubicBezTo>
                              <a:cubicBezTo>
                                <a:pt x="929" y="3652"/>
                                <a:pt x="960" y="3697"/>
                                <a:pt x="960" y="3746"/>
                              </a:cubicBezTo>
                              <a:close/>
                              <a:moveTo>
                                <a:pt x="933" y="3739"/>
                              </a:moveTo>
                              <a:cubicBezTo>
                                <a:pt x="930" y="3705"/>
                                <a:pt x="910" y="3675"/>
                                <a:pt x="873" y="3675"/>
                              </a:cubicBezTo>
                              <a:cubicBezTo>
                                <a:pt x="841" y="3675"/>
                                <a:pt x="816" y="3702"/>
                                <a:pt x="813" y="3739"/>
                              </a:cubicBezTo>
                              <a:lnTo>
                                <a:pt x="933" y="3739"/>
                              </a:lnTo>
                              <a:close/>
                              <a:moveTo>
                                <a:pt x="1856" y="3652"/>
                              </a:moveTo>
                              <a:cubicBezTo>
                                <a:pt x="1824" y="3652"/>
                                <a:pt x="1805" y="3668"/>
                                <a:pt x="1793" y="3688"/>
                              </a:cubicBezTo>
                              <a:cubicBezTo>
                                <a:pt x="1793" y="3668"/>
                                <a:pt x="1793" y="3668"/>
                                <a:pt x="1793" y="3668"/>
                              </a:cubicBezTo>
                              <a:cubicBezTo>
                                <a:pt x="1793" y="3660"/>
                                <a:pt x="1786" y="3654"/>
                                <a:pt x="1779" y="3654"/>
                              </a:cubicBezTo>
                              <a:cubicBezTo>
                                <a:pt x="1771" y="3654"/>
                                <a:pt x="1765" y="3661"/>
                                <a:pt x="1765" y="3668"/>
                              </a:cubicBezTo>
                              <a:cubicBezTo>
                                <a:pt x="1765" y="3830"/>
                                <a:pt x="1765" y="3830"/>
                                <a:pt x="1765" y="3830"/>
                              </a:cubicBezTo>
                              <a:cubicBezTo>
                                <a:pt x="1765" y="3838"/>
                                <a:pt x="1771" y="3844"/>
                                <a:pt x="1779" y="3844"/>
                              </a:cubicBezTo>
                              <a:cubicBezTo>
                                <a:pt x="1787" y="3844"/>
                                <a:pt x="1793" y="3838"/>
                                <a:pt x="1793" y="3830"/>
                              </a:cubicBezTo>
                              <a:cubicBezTo>
                                <a:pt x="1793" y="3736"/>
                                <a:pt x="1793" y="3736"/>
                                <a:pt x="1793" y="3736"/>
                              </a:cubicBezTo>
                              <a:cubicBezTo>
                                <a:pt x="1793" y="3701"/>
                                <a:pt x="1816" y="3677"/>
                                <a:pt x="1848" y="3677"/>
                              </a:cubicBezTo>
                              <a:cubicBezTo>
                                <a:pt x="1881" y="3677"/>
                                <a:pt x="1900" y="3699"/>
                                <a:pt x="1900" y="3733"/>
                              </a:cubicBezTo>
                              <a:cubicBezTo>
                                <a:pt x="1900" y="3830"/>
                                <a:pt x="1900" y="3830"/>
                                <a:pt x="1900" y="3830"/>
                              </a:cubicBezTo>
                              <a:cubicBezTo>
                                <a:pt x="1900" y="3838"/>
                                <a:pt x="1906" y="3844"/>
                                <a:pt x="1914" y="3844"/>
                              </a:cubicBezTo>
                              <a:cubicBezTo>
                                <a:pt x="1922" y="3844"/>
                                <a:pt x="1928" y="3838"/>
                                <a:pt x="1928" y="3830"/>
                              </a:cubicBezTo>
                              <a:cubicBezTo>
                                <a:pt x="1928" y="3727"/>
                                <a:pt x="1928" y="3727"/>
                                <a:pt x="1928" y="3727"/>
                              </a:cubicBezTo>
                              <a:cubicBezTo>
                                <a:pt x="1928" y="3682"/>
                                <a:pt x="1901" y="3652"/>
                                <a:pt x="1856" y="3652"/>
                              </a:cubicBezTo>
                              <a:close/>
                              <a:moveTo>
                                <a:pt x="1685" y="3674"/>
                              </a:moveTo>
                              <a:cubicBezTo>
                                <a:pt x="1698" y="3687"/>
                                <a:pt x="1704" y="3705"/>
                                <a:pt x="1704" y="3728"/>
                              </a:cubicBezTo>
                              <a:cubicBezTo>
                                <a:pt x="1704" y="3830"/>
                                <a:pt x="1704" y="3830"/>
                                <a:pt x="1704" y="3830"/>
                              </a:cubicBezTo>
                              <a:cubicBezTo>
                                <a:pt x="1704" y="3838"/>
                                <a:pt x="1698" y="3844"/>
                                <a:pt x="1691" y="3844"/>
                              </a:cubicBezTo>
                              <a:cubicBezTo>
                                <a:pt x="1683" y="3844"/>
                                <a:pt x="1677" y="3838"/>
                                <a:pt x="1677" y="3831"/>
                              </a:cubicBezTo>
                              <a:cubicBezTo>
                                <a:pt x="1677" y="3814"/>
                                <a:pt x="1677" y="3814"/>
                                <a:pt x="1677" y="3814"/>
                              </a:cubicBezTo>
                              <a:cubicBezTo>
                                <a:pt x="1664" y="3831"/>
                                <a:pt x="1643" y="3846"/>
                                <a:pt x="1610" y="3846"/>
                              </a:cubicBezTo>
                              <a:cubicBezTo>
                                <a:pt x="1576" y="3846"/>
                                <a:pt x="1541" y="3826"/>
                                <a:pt x="1541" y="3788"/>
                              </a:cubicBezTo>
                              <a:cubicBezTo>
                                <a:pt x="1541" y="3787"/>
                                <a:pt x="1541" y="3787"/>
                                <a:pt x="1541" y="3787"/>
                              </a:cubicBezTo>
                              <a:cubicBezTo>
                                <a:pt x="1541" y="3748"/>
                                <a:pt x="1573" y="3727"/>
                                <a:pt x="1620" y="3727"/>
                              </a:cubicBezTo>
                              <a:cubicBezTo>
                                <a:pt x="1644" y="3727"/>
                                <a:pt x="1661" y="3730"/>
                                <a:pt x="1677" y="3735"/>
                              </a:cubicBezTo>
                              <a:cubicBezTo>
                                <a:pt x="1677" y="3729"/>
                                <a:pt x="1677" y="3729"/>
                                <a:pt x="1677" y="3729"/>
                              </a:cubicBezTo>
                              <a:cubicBezTo>
                                <a:pt x="1677" y="3695"/>
                                <a:pt x="1657" y="3678"/>
                                <a:pt x="1622" y="3678"/>
                              </a:cubicBezTo>
                              <a:cubicBezTo>
                                <a:pt x="1603" y="3678"/>
                                <a:pt x="1587" y="3682"/>
                                <a:pt x="1574" y="3688"/>
                              </a:cubicBezTo>
                              <a:cubicBezTo>
                                <a:pt x="1569" y="3689"/>
                                <a:pt x="1569" y="3689"/>
                                <a:pt x="1569" y="3689"/>
                              </a:cubicBezTo>
                              <a:cubicBezTo>
                                <a:pt x="1562" y="3689"/>
                                <a:pt x="1556" y="3684"/>
                                <a:pt x="1556" y="3678"/>
                              </a:cubicBezTo>
                              <a:cubicBezTo>
                                <a:pt x="1556" y="3672"/>
                                <a:pt x="1560" y="3667"/>
                                <a:pt x="1564" y="3666"/>
                              </a:cubicBezTo>
                              <a:cubicBezTo>
                                <a:pt x="1582" y="3658"/>
                                <a:pt x="1601" y="3653"/>
                                <a:pt x="1625" y="3653"/>
                              </a:cubicBezTo>
                              <a:cubicBezTo>
                                <a:pt x="1651" y="3653"/>
                                <a:pt x="1671" y="3660"/>
                                <a:pt x="1685" y="3674"/>
                              </a:cubicBezTo>
                              <a:close/>
                              <a:moveTo>
                                <a:pt x="1678" y="3756"/>
                              </a:moveTo>
                              <a:cubicBezTo>
                                <a:pt x="1664" y="3752"/>
                                <a:pt x="1646" y="3748"/>
                                <a:pt x="1623" y="3748"/>
                              </a:cubicBezTo>
                              <a:cubicBezTo>
                                <a:pt x="1588" y="3748"/>
                                <a:pt x="1569" y="3763"/>
                                <a:pt x="1569" y="3786"/>
                              </a:cubicBezTo>
                              <a:cubicBezTo>
                                <a:pt x="1569" y="3787"/>
                                <a:pt x="1569" y="3787"/>
                                <a:pt x="1569" y="3787"/>
                              </a:cubicBezTo>
                              <a:cubicBezTo>
                                <a:pt x="1569" y="3810"/>
                                <a:pt x="1590" y="3824"/>
                                <a:pt x="1615" y="3824"/>
                              </a:cubicBezTo>
                              <a:cubicBezTo>
                                <a:pt x="1650" y="3824"/>
                                <a:pt x="1678" y="3803"/>
                                <a:pt x="1678" y="3774"/>
                              </a:cubicBezTo>
                              <a:lnTo>
                                <a:pt x="1678" y="3756"/>
                              </a:lnTo>
                              <a:close/>
                              <a:moveTo>
                                <a:pt x="372" y="3674"/>
                              </a:moveTo>
                              <a:cubicBezTo>
                                <a:pt x="385" y="3687"/>
                                <a:pt x="391" y="3705"/>
                                <a:pt x="391" y="3728"/>
                              </a:cubicBezTo>
                              <a:cubicBezTo>
                                <a:pt x="391" y="3830"/>
                                <a:pt x="391" y="3830"/>
                                <a:pt x="391" y="3830"/>
                              </a:cubicBezTo>
                              <a:cubicBezTo>
                                <a:pt x="391" y="3838"/>
                                <a:pt x="385" y="3844"/>
                                <a:pt x="378" y="3844"/>
                              </a:cubicBezTo>
                              <a:cubicBezTo>
                                <a:pt x="370" y="3844"/>
                                <a:pt x="365" y="3838"/>
                                <a:pt x="365" y="3831"/>
                              </a:cubicBezTo>
                              <a:cubicBezTo>
                                <a:pt x="365" y="3814"/>
                                <a:pt x="365" y="3814"/>
                                <a:pt x="365" y="3814"/>
                              </a:cubicBezTo>
                              <a:cubicBezTo>
                                <a:pt x="352" y="3831"/>
                                <a:pt x="330" y="3846"/>
                                <a:pt x="297" y="3846"/>
                              </a:cubicBezTo>
                              <a:cubicBezTo>
                                <a:pt x="263" y="3846"/>
                                <a:pt x="228" y="3826"/>
                                <a:pt x="228" y="3788"/>
                              </a:cubicBezTo>
                              <a:cubicBezTo>
                                <a:pt x="228" y="3787"/>
                                <a:pt x="228" y="3787"/>
                                <a:pt x="228" y="3787"/>
                              </a:cubicBezTo>
                              <a:cubicBezTo>
                                <a:pt x="228" y="3748"/>
                                <a:pt x="260" y="3727"/>
                                <a:pt x="307" y="3727"/>
                              </a:cubicBezTo>
                              <a:cubicBezTo>
                                <a:pt x="331" y="3727"/>
                                <a:pt x="348" y="3730"/>
                                <a:pt x="365" y="3735"/>
                              </a:cubicBezTo>
                              <a:cubicBezTo>
                                <a:pt x="365" y="3729"/>
                                <a:pt x="365" y="3729"/>
                                <a:pt x="365" y="3729"/>
                              </a:cubicBezTo>
                              <a:cubicBezTo>
                                <a:pt x="365" y="3695"/>
                                <a:pt x="344" y="3678"/>
                                <a:pt x="309" y="3678"/>
                              </a:cubicBezTo>
                              <a:cubicBezTo>
                                <a:pt x="290" y="3678"/>
                                <a:pt x="274" y="3682"/>
                                <a:pt x="261" y="3688"/>
                              </a:cubicBezTo>
                              <a:cubicBezTo>
                                <a:pt x="256" y="3689"/>
                                <a:pt x="256" y="3689"/>
                                <a:pt x="256" y="3689"/>
                              </a:cubicBezTo>
                              <a:cubicBezTo>
                                <a:pt x="249" y="3689"/>
                                <a:pt x="244" y="3684"/>
                                <a:pt x="244" y="3678"/>
                              </a:cubicBezTo>
                              <a:cubicBezTo>
                                <a:pt x="244" y="3672"/>
                                <a:pt x="247" y="3667"/>
                                <a:pt x="251" y="3666"/>
                              </a:cubicBezTo>
                              <a:cubicBezTo>
                                <a:pt x="269" y="3658"/>
                                <a:pt x="288" y="3653"/>
                                <a:pt x="312" y="3653"/>
                              </a:cubicBezTo>
                              <a:cubicBezTo>
                                <a:pt x="338" y="3653"/>
                                <a:pt x="358" y="3660"/>
                                <a:pt x="372" y="3674"/>
                              </a:cubicBezTo>
                              <a:close/>
                              <a:moveTo>
                                <a:pt x="365" y="3756"/>
                              </a:moveTo>
                              <a:cubicBezTo>
                                <a:pt x="351" y="3752"/>
                                <a:pt x="333" y="3748"/>
                                <a:pt x="310" y="3748"/>
                              </a:cubicBezTo>
                              <a:cubicBezTo>
                                <a:pt x="275" y="3748"/>
                                <a:pt x="256" y="3763"/>
                                <a:pt x="256" y="3786"/>
                              </a:cubicBezTo>
                              <a:cubicBezTo>
                                <a:pt x="256" y="3787"/>
                                <a:pt x="256" y="3787"/>
                                <a:pt x="256" y="3787"/>
                              </a:cubicBezTo>
                              <a:cubicBezTo>
                                <a:pt x="256" y="3810"/>
                                <a:pt x="277" y="3824"/>
                                <a:pt x="303" y="3824"/>
                              </a:cubicBezTo>
                              <a:cubicBezTo>
                                <a:pt x="337" y="3824"/>
                                <a:pt x="365" y="3803"/>
                                <a:pt x="365" y="3774"/>
                              </a:cubicBezTo>
                              <a:lnTo>
                                <a:pt x="365" y="3756"/>
                              </a:lnTo>
                              <a:close/>
                              <a:moveTo>
                                <a:pt x="2005" y="3654"/>
                              </a:moveTo>
                              <a:cubicBezTo>
                                <a:pt x="1997" y="3654"/>
                                <a:pt x="1991" y="3661"/>
                                <a:pt x="1991" y="3668"/>
                              </a:cubicBezTo>
                              <a:cubicBezTo>
                                <a:pt x="1991" y="3854"/>
                                <a:pt x="1991" y="3854"/>
                                <a:pt x="1991" y="3854"/>
                              </a:cubicBezTo>
                              <a:cubicBezTo>
                                <a:pt x="1991" y="3870"/>
                                <a:pt x="1983" y="3877"/>
                                <a:pt x="1971" y="3877"/>
                              </a:cubicBezTo>
                              <a:cubicBezTo>
                                <a:pt x="1965" y="3877"/>
                                <a:pt x="1965" y="3877"/>
                                <a:pt x="1965" y="3877"/>
                              </a:cubicBezTo>
                              <a:cubicBezTo>
                                <a:pt x="1959" y="3877"/>
                                <a:pt x="1954" y="3882"/>
                                <a:pt x="1954" y="3889"/>
                              </a:cubicBezTo>
                              <a:cubicBezTo>
                                <a:pt x="1954" y="3896"/>
                                <a:pt x="1960" y="3900"/>
                                <a:pt x="1968" y="3900"/>
                              </a:cubicBezTo>
                              <a:cubicBezTo>
                                <a:pt x="1974" y="3901"/>
                                <a:pt x="1974" y="3901"/>
                                <a:pt x="1974" y="3901"/>
                              </a:cubicBezTo>
                              <a:cubicBezTo>
                                <a:pt x="2001" y="3901"/>
                                <a:pt x="2019" y="3886"/>
                                <a:pt x="2019" y="3853"/>
                              </a:cubicBezTo>
                              <a:cubicBezTo>
                                <a:pt x="2019" y="3668"/>
                                <a:pt x="2019" y="3668"/>
                                <a:pt x="2019" y="3668"/>
                              </a:cubicBezTo>
                              <a:cubicBezTo>
                                <a:pt x="2019" y="3660"/>
                                <a:pt x="2013" y="3654"/>
                                <a:pt x="2005" y="3654"/>
                              </a:cubicBezTo>
                              <a:close/>
                              <a:moveTo>
                                <a:pt x="5078" y="3654"/>
                              </a:moveTo>
                              <a:cubicBezTo>
                                <a:pt x="5070" y="3654"/>
                                <a:pt x="5064" y="3660"/>
                                <a:pt x="5064" y="3668"/>
                              </a:cubicBezTo>
                              <a:cubicBezTo>
                                <a:pt x="5064" y="3763"/>
                                <a:pt x="5064" y="3763"/>
                                <a:pt x="5064" y="3763"/>
                              </a:cubicBezTo>
                              <a:cubicBezTo>
                                <a:pt x="5064" y="3797"/>
                                <a:pt x="5040" y="3821"/>
                                <a:pt x="5008" y="3821"/>
                              </a:cubicBezTo>
                              <a:cubicBezTo>
                                <a:pt x="4976" y="3821"/>
                                <a:pt x="4957" y="3799"/>
                                <a:pt x="4957" y="3765"/>
                              </a:cubicBezTo>
                              <a:cubicBezTo>
                                <a:pt x="4957" y="3668"/>
                                <a:pt x="4957" y="3668"/>
                                <a:pt x="4957" y="3668"/>
                              </a:cubicBezTo>
                              <a:cubicBezTo>
                                <a:pt x="4957" y="3660"/>
                                <a:pt x="4950" y="3654"/>
                                <a:pt x="4943" y="3654"/>
                              </a:cubicBezTo>
                              <a:cubicBezTo>
                                <a:pt x="4935" y="3654"/>
                                <a:pt x="4929" y="3660"/>
                                <a:pt x="4929" y="3668"/>
                              </a:cubicBezTo>
                              <a:cubicBezTo>
                                <a:pt x="4929" y="3772"/>
                                <a:pt x="4929" y="3772"/>
                                <a:pt x="4929" y="3772"/>
                              </a:cubicBezTo>
                              <a:cubicBezTo>
                                <a:pt x="4929" y="3816"/>
                                <a:pt x="4956" y="3846"/>
                                <a:pt x="5001" y="3846"/>
                              </a:cubicBezTo>
                              <a:cubicBezTo>
                                <a:pt x="5033" y="3846"/>
                                <a:pt x="5052" y="3830"/>
                                <a:pt x="5064" y="3810"/>
                              </a:cubicBezTo>
                              <a:cubicBezTo>
                                <a:pt x="5064" y="3830"/>
                                <a:pt x="5064" y="3830"/>
                                <a:pt x="5064" y="3830"/>
                              </a:cubicBezTo>
                              <a:cubicBezTo>
                                <a:pt x="5064" y="3838"/>
                                <a:pt x="5070" y="3844"/>
                                <a:pt x="5078" y="3844"/>
                              </a:cubicBezTo>
                              <a:cubicBezTo>
                                <a:pt x="5086" y="3844"/>
                                <a:pt x="5092" y="3837"/>
                                <a:pt x="5092" y="3830"/>
                              </a:cubicBezTo>
                              <a:cubicBezTo>
                                <a:pt x="5092" y="3668"/>
                                <a:pt x="5092" y="3668"/>
                                <a:pt x="5092" y="3668"/>
                              </a:cubicBezTo>
                              <a:cubicBezTo>
                                <a:pt x="5092" y="3660"/>
                                <a:pt x="5086" y="3654"/>
                                <a:pt x="5078" y="3654"/>
                              </a:cubicBezTo>
                              <a:close/>
                              <a:moveTo>
                                <a:pt x="5402" y="3654"/>
                              </a:moveTo>
                              <a:cubicBezTo>
                                <a:pt x="5394" y="3654"/>
                                <a:pt x="5390" y="3659"/>
                                <a:pt x="5389" y="3665"/>
                              </a:cubicBezTo>
                              <a:cubicBezTo>
                                <a:pt x="5341" y="3805"/>
                                <a:pt x="5341" y="3805"/>
                                <a:pt x="5341" y="3805"/>
                              </a:cubicBezTo>
                              <a:cubicBezTo>
                                <a:pt x="5294" y="3665"/>
                                <a:pt x="5294" y="3665"/>
                                <a:pt x="5294" y="3665"/>
                              </a:cubicBezTo>
                              <a:cubicBezTo>
                                <a:pt x="5292" y="3659"/>
                                <a:pt x="5287" y="3654"/>
                                <a:pt x="5280" y="3654"/>
                              </a:cubicBezTo>
                              <a:cubicBezTo>
                                <a:pt x="5278" y="3654"/>
                                <a:pt x="5278" y="3654"/>
                                <a:pt x="5278" y="3654"/>
                              </a:cubicBezTo>
                              <a:cubicBezTo>
                                <a:pt x="5271" y="3654"/>
                                <a:pt x="5267" y="3659"/>
                                <a:pt x="5265" y="3665"/>
                              </a:cubicBezTo>
                              <a:cubicBezTo>
                                <a:pt x="5218" y="3805"/>
                                <a:pt x="5218" y="3805"/>
                                <a:pt x="5218" y="3805"/>
                              </a:cubicBezTo>
                              <a:cubicBezTo>
                                <a:pt x="5171" y="3666"/>
                                <a:pt x="5171" y="3666"/>
                                <a:pt x="5171" y="3666"/>
                              </a:cubicBezTo>
                              <a:cubicBezTo>
                                <a:pt x="5169" y="3659"/>
                                <a:pt x="5164" y="3654"/>
                                <a:pt x="5157" y="3654"/>
                              </a:cubicBezTo>
                              <a:cubicBezTo>
                                <a:pt x="5148" y="3654"/>
                                <a:pt x="5143" y="3661"/>
                                <a:pt x="5143" y="3667"/>
                              </a:cubicBezTo>
                              <a:cubicBezTo>
                                <a:pt x="5145" y="3675"/>
                                <a:pt x="5145" y="3675"/>
                                <a:pt x="5145" y="3675"/>
                              </a:cubicBezTo>
                              <a:cubicBezTo>
                                <a:pt x="5201" y="3832"/>
                                <a:pt x="5201" y="3832"/>
                                <a:pt x="5201" y="3832"/>
                              </a:cubicBezTo>
                              <a:cubicBezTo>
                                <a:pt x="5204" y="3841"/>
                                <a:pt x="5210" y="3845"/>
                                <a:pt x="5217" y="3845"/>
                              </a:cubicBezTo>
                              <a:cubicBezTo>
                                <a:pt x="5217" y="3845"/>
                                <a:pt x="5217" y="3845"/>
                                <a:pt x="5217" y="3845"/>
                              </a:cubicBezTo>
                              <a:cubicBezTo>
                                <a:pt x="5224" y="3845"/>
                                <a:pt x="5230" y="3841"/>
                                <a:pt x="5232" y="3832"/>
                              </a:cubicBezTo>
                              <a:cubicBezTo>
                                <a:pt x="5279" y="3697"/>
                                <a:pt x="5279" y="3697"/>
                                <a:pt x="5279" y="3697"/>
                              </a:cubicBezTo>
                              <a:cubicBezTo>
                                <a:pt x="5326" y="3832"/>
                                <a:pt x="5326" y="3832"/>
                                <a:pt x="5326" y="3832"/>
                              </a:cubicBezTo>
                              <a:cubicBezTo>
                                <a:pt x="5328" y="3841"/>
                                <a:pt x="5334" y="3845"/>
                                <a:pt x="5341" y="3845"/>
                              </a:cubicBezTo>
                              <a:cubicBezTo>
                                <a:pt x="5342" y="3845"/>
                                <a:pt x="5342" y="3845"/>
                                <a:pt x="5342" y="3845"/>
                              </a:cubicBezTo>
                              <a:cubicBezTo>
                                <a:pt x="5348" y="3845"/>
                                <a:pt x="5354" y="3841"/>
                                <a:pt x="5357" y="3832"/>
                              </a:cubicBezTo>
                              <a:cubicBezTo>
                                <a:pt x="5414" y="3675"/>
                                <a:pt x="5414" y="3675"/>
                                <a:pt x="5414" y="3675"/>
                              </a:cubicBezTo>
                              <a:cubicBezTo>
                                <a:pt x="5416" y="3667"/>
                                <a:pt x="5416" y="3667"/>
                                <a:pt x="5416" y="3667"/>
                              </a:cubicBezTo>
                              <a:cubicBezTo>
                                <a:pt x="5416" y="3660"/>
                                <a:pt x="5410" y="3654"/>
                                <a:pt x="5402" y="3654"/>
                              </a:cubicBezTo>
                              <a:close/>
                              <a:moveTo>
                                <a:pt x="2700" y="3746"/>
                              </a:moveTo>
                              <a:cubicBezTo>
                                <a:pt x="2700" y="3754"/>
                                <a:pt x="2694" y="3759"/>
                                <a:pt x="2687" y="3759"/>
                              </a:cubicBezTo>
                              <a:cubicBezTo>
                                <a:pt x="2553" y="3759"/>
                                <a:pt x="2553" y="3759"/>
                                <a:pt x="2553" y="3759"/>
                              </a:cubicBezTo>
                              <a:cubicBezTo>
                                <a:pt x="2557" y="3800"/>
                                <a:pt x="2585" y="3822"/>
                                <a:pt x="2618" y="3822"/>
                              </a:cubicBezTo>
                              <a:cubicBezTo>
                                <a:pt x="2641" y="3822"/>
                                <a:pt x="2658" y="3813"/>
                                <a:pt x="2672" y="3801"/>
                              </a:cubicBezTo>
                              <a:cubicBezTo>
                                <a:pt x="2680" y="3797"/>
                                <a:pt x="2680" y="3797"/>
                                <a:pt x="2680" y="3797"/>
                              </a:cubicBezTo>
                              <a:cubicBezTo>
                                <a:pt x="2687" y="3797"/>
                                <a:pt x="2692" y="3803"/>
                                <a:pt x="2692" y="3809"/>
                              </a:cubicBezTo>
                              <a:cubicBezTo>
                                <a:pt x="2688" y="3818"/>
                                <a:pt x="2688" y="3818"/>
                                <a:pt x="2688" y="3818"/>
                              </a:cubicBezTo>
                              <a:cubicBezTo>
                                <a:pt x="2670" y="3835"/>
                                <a:pt x="2649" y="3846"/>
                                <a:pt x="2617" y="3846"/>
                              </a:cubicBezTo>
                              <a:cubicBezTo>
                                <a:pt x="2566" y="3846"/>
                                <a:pt x="2524" y="3807"/>
                                <a:pt x="2524" y="3750"/>
                              </a:cubicBezTo>
                              <a:cubicBezTo>
                                <a:pt x="2524" y="3749"/>
                                <a:pt x="2524" y="3749"/>
                                <a:pt x="2524" y="3749"/>
                              </a:cubicBezTo>
                              <a:cubicBezTo>
                                <a:pt x="2524" y="3695"/>
                                <a:pt x="2562" y="3652"/>
                                <a:pt x="2614" y="3652"/>
                              </a:cubicBezTo>
                              <a:cubicBezTo>
                                <a:pt x="2669" y="3652"/>
                                <a:pt x="2700" y="3697"/>
                                <a:pt x="2700" y="3746"/>
                              </a:cubicBezTo>
                              <a:close/>
                              <a:moveTo>
                                <a:pt x="2672" y="3739"/>
                              </a:moveTo>
                              <a:cubicBezTo>
                                <a:pt x="2670" y="3705"/>
                                <a:pt x="2650" y="3675"/>
                                <a:pt x="2613" y="3675"/>
                              </a:cubicBezTo>
                              <a:cubicBezTo>
                                <a:pt x="2581" y="3675"/>
                                <a:pt x="2556" y="3702"/>
                                <a:pt x="2553" y="3739"/>
                              </a:cubicBezTo>
                              <a:lnTo>
                                <a:pt x="2672" y="3739"/>
                              </a:lnTo>
                              <a:close/>
                              <a:moveTo>
                                <a:pt x="4637" y="3654"/>
                              </a:moveTo>
                              <a:cubicBezTo>
                                <a:pt x="4629" y="3654"/>
                                <a:pt x="4623" y="3661"/>
                                <a:pt x="4623" y="3668"/>
                              </a:cubicBezTo>
                              <a:cubicBezTo>
                                <a:pt x="4623" y="3830"/>
                                <a:pt x="4623" y="3830"/>
                                <a:pt x="4623" y="3830"/>
                              </a:cubicBezTo>
                              <a:cubicBezTo>
                                <a:pt x="4623" y="3838"/>
                                <a:pt x="4629" y="3844"/>
                                <a:pt x="4637" y="3844"/>
                              </a:cubicBezTo>
                              <a:cubicBezTo>
                                <a:pt x="4645" y="3844"/>
                                <a:pt x="4651" y="3838"/>
                                <a:pt x="4651" y="3830"/>
                              </a:cubicBezTo>
                              <a:cubicBezTo>
                                <a:pt x="4651" y="3668"/>
                                <a:pt x="4651" y="3668"/>
                                <a:pt x="4651" y="3668"/>
                              </a:cubicBezTo>
                              <a:cubicBezTo>
                                <a:pt x="4651" y="3660"/>
                                <a:pt x="4645" y="3654"/>
                                <a:pt x="4637" y="3654"/>
                              </a:cubicBezTo>
                              <a:close/>
                              <a:moveTo>
                                <a:pt x="4637" y="3583"/>
                              </a:moveTo>
                              <a:cubicBezTo>
                                <a:pt x="4628" y="3583"/>
                                <a:pt x="4621" y="3589"/>
                                <a:pt x="4621" y="3598"/>
                              </a:cubicBezTo>
                              <a:cubicBezTo>
                                <a:pt x="4621" y="3602"/>
                                <a:pt x="4621" y="3602"/>
                                <a:pt x="4621" y="3602"/>
                              </a:cubicBezTo>
                              <a:cubicBezTo>
                                <a:pt x="4621" y="3611"/>
                                <a:pt x="4628" y="3617"/>
                                <a:pt x="4637" y="3617"/>
                              </a:cubicBezTo>
                              <a:cubicBezTo>
                                <a:pt x="4646" y="3617"/>
                                <a:pt x="4653" y="3611"/>
                                <a:pt x="4653" y="3602"/>
                              </a:cubicBezTo>
                              <a:cubicBezTo>
                                <a:pt x="4653" y="3598"/>
                                <a:pt x="4653" y="3598"/>
                                <a:pt x="4653" y="3598"/>
                              </a:cubicBezTo>
                              <a:cubicBezTo>
                                <a:pt x="4653" y="3589"/>
                                <a:pt x="4646" y="3583"/>
                                <a:pt x="4637" y="3583"/>
                              </a:cubicBezTo>
                              <a:close/>
                              <a:moveTo>
                                <a:pt x="5654" y="3652"/>
                              </a:moveTo>
                              <a:cubicBezTo>
                                <a:pt x="5622" y="3652"/>
                                <a:pt x="5603" y="3668"/>
                                <a:pt x="5591" y="3688"/>
                              </a:cubicBezTo>
                              <a:cubicBezTo>
                                <a:pt x="5591" y="3668"/>
                                <a:pt x="5591" y="3668"/>
                                <a:pt x="5591" y="3668"/>
                              </a:cubicBezTo>
                              <a:cubicBezTo>
                                <a:pt x="5591" y="3660"/>
                                <a:pt x="5584" y="3654"/>
                                <a:pt x="5577" y="3654"/>
                              </a:cubicBezTo>
                              <a:cubicBezTo>
                                <a:pt x="5569" y="3654"/>
                                <a:pt x="5563" y="3661"/>
                                <a:pt x="5563" y="3668"/>
                              </a:cubicBezTo>
                              <a:cubicBezTo>
                                <a:pt x="5563" y="3830"/>
                                <a:pt x="5563" y="3830"/>
                                <a:pt x="5563" y="3830"/>
                              </a:cubicBezTo>
                              <a:cubicBezTo>
                                <a:pt x="5563" y="3838"/>
                                <a:pt x="5569" y="3844"/>
                                <a:pt x="5577" y="3844"/>
                              </a:cubicBezTo>
                              <a:cubicBezTo>
                                <a:pt x="5585" y="3844"/>
                                <a:pt x="5591" y="3838"/>
                                <a:pt x="5591" y="3830"/>
                              </a:cubicBezTo>
                              <a:cubicBezTo>
                                <a:pt x="5591" y="3736"/>
                                <a:pt x="5591" y="3736"/>
                                <a:pt x="5591" y="3736"/>
                              </a:cubicBezTo>
                              <a:cubicBezTo>
                                <a:pt x="5591" y="3701"/>
                                <a:pt x="5614" y="3677"/>
                                <a:pt x="5646" y="3677"/>
                              </a:cubicBezTo>
                              <a:cubicBezTo>
                                <a:pt x="5679" y="3677"/>
                                <a:pt x="5698" y="3699"/>
                                <a:pt x="5698" y="3733"/>
                              </a:cubicBezTo>
                              <a:cubicBezTo>
                                <a:pt x="5698" y="3830"/>
                                <a:pt x="5698" y="3830"/>
                                <a:pt x="5698" y="3830"/>
                              </a:cubicBezTo>
                              <a:cubicBezTo>
                                <a:pt x="5698" y="3838"/>
                                <a:pt x="5704" y="3844"/>
                                <a:pt x="5712" y="3844"/>
                              </a:cubicBezTo>
                              <a:cubicBezTo>
                                <a:pt x="5719" y="3844"/>
                                <a:pt x="5726" y="3838"/>
                                <a:pt x="5726" y="3830"/>
                              </a:cubicBezTo>
                              <a:cubicBezTo>
                                <a:pt x="5726" y="3727"/>
                                <a:pt x="5726" y="3727"/>
                                <a:pt x="5726" y="3727"/>
                              </a:cubicBezTo>
                              <a:cubicBezTo>
                                <a:pt x="5726" y="3682"/>
                                <a:pt x="5699" y="3652"/>
                                <a:pt x="5654" y="3652"/>
                              </a:cubicBezTo>
                              <a:close/>
                              <a:moveTo>
                                <a:pt x="5964" y="3668"/>
                              </a:moveTo>
                              <a:cubicBezTo>
                                <a:pt x="5964" y="3810"/>
                                <a:pt x="5964" y="3810"/>
                                <a:pt x="5964" y="3810"/>
                              </a:cubicBezTo>
                              <a:cubicBezTo>
                                <a:pt x="5964" y="3839"/>
                                <a:pt x="5955" y="3860"/>
                                <a:pt x="5940" y="3876"/>
                              </a:cubicBezTo>
                              <a:cubicBezTo>
                                <a:pt x="5923" y="3892"/>
                                <a:pt x="5898" y="3900"/>
                                <a:pt x="5869" y="3900"/>
                              </a:cubicBezTo>
                              <a:cubicBezTo>
                                <a:pt x="5840" y="3900"/>
                                <a:pt x="5814" y="3893"/>
                                <a:pt x="5791" y="3878"/>
                              </a:cubicBezTo>
                              <a:cubicBezTo>
                                <a:pt x="5787" y="3876"/>
                                <a:pt x="5784" y="3872"/>
                                <a:pt x="5784" y="3867"/>
                              </a:cubicBezTo>
                              <a:cubicBezTo>
                                <a:pt x="5784" y="3861"/>
                                <a:pt x="5790" y="3855"/>
                                <a:pt x="5796" y="3855"/>
                              </a:cubicBezTo>
                              <a:cubicBezTo>
                                <a:pt x="5803" y="3857"/>
                                <a:pt x="5803" y="3857"/>
                                <a:pt x="5803" y="3857"/>
                              </a:cubicBezTo>
                              <a:cubicBezTo>
                                <a:pt x="5822" y="3869"/>
                                <a:pt x="5844" y="3877"/>
                                <a:pt x="5869" y="3877"/>
                              </a:cubicBezTo>
                              <a:cubicBezTo>
                                <a:pt x="5910" y="3877"/>
                                <a:pt x="5936" y="3854"/>
                                <a:pt x="5936" y="3810"/>
                              </a:cubicBezTo>
                              <a:cubicBezTo>
                                <a:pt x="5936" y="3788"/>
                                <a:pt x="5936" y="3788"/>
                                <a:pt x="5936" y="3788"/>
                              </a:cubicBezTo>
                              <a:cubicBezTo>
                                <a:pt x="5920" y="3810"/>
                                <a:pt x="5897" y="3828"/>
                                <a:pt x="5863" y="3828"/>
                              </a:cubicBezTo>
                              <a:cubicBezTo>
                                <a:pt x="5818" y="3828"/>
                                <a:pt x="5776" y="3794"/>
                                <a:pt x="5776" y="3741"/>
                              </a:cubicBezTo>
                              <a:cubicBezTo>
                                <a:pt x="5776" y="3740"/>
                                <a:pt x="5776" y="3740"/>
                                <a:pt x="5776" y="3740"/>
                              </a:cubicBezTo>
                              <a:cubicBezTo>
                                <a:pt x="5776" y="3685"/>
                                <a:pt x="5819" y="3652"/>
                                <a:pt x="5863" y="3652"/>
                              </a:cubicBezTo>
                              <a:cubicBezTo>
                                <a:pt x="5898" y="3652"/>
                                <a:pt x="5921" y="3669"/>
                                <a:pt x="5936" y="3689"/>
                              </a:cubicBezTo>
                              <a:cubicBezTo>
                                <a:pt x="5936" y="3668"/>
                                <a:pt x="5936" y="3668"/>
                                <a:pt x="5936" y="3668"/>
                              </a:cubicBezTo>
                              <a:cubicBezTo>
                                <a:pt x="5936" y="3661"/>
                                <a:pt x="5942" y="3654"/>
                                <a:pt x="5950" y="3654"/>
                              </a:cubicBezTo>
                              <a:cubicBezTo>
                                <a:pt x="5957" y="3654"/>
                                <a:pt x="5964" y="3661"/>
                                <a:pt x="5964" y="3668"/>
                              </a:cubicBezTo>
                              <a:close/>
                              <a:moveTo>
                                <a:pt x="5937" y="3739"/>
                              </a:moveTo>
                              <a:cubicBezTo>
                                <a:pt x="5937" y="3701"/>
                                <a:pt x="5904" y="3676"/>
                                <a:pt x="5869" y="3676"/>
                              </a:cubicBezTo>
                              <a:cubicBezTo>
                                <a:pt x="5833" y="3676"/>
                                <a:pt x="5804" y="3701"/>
                                <a:pt x="5804" y="3739"/>
                              </a:cubicBezTo>
                              <a:cubicBezTo>
                                <a:pt x="5804" y="3740"/>
                                <a:pt x="5804" y="3740"/>
                                <a:pt x="5804" y="3740"/>
                              </a:cubicBezTo>
                              <a:cubicBezTo>
                                <a:pt x="5804" y="3777"/>
                                <a:pt x="5834" y="3803"/>
                                <a:pt x="5869" y="3803"/>
                              </a:cubicBezTo>
                              <a:cubicBezTo>
                                <a:pt x="5904" y="3803"/>
                                <a:pt x="5937" y="3778"/>
                                <a:pt x="5937" y="3740"/>
                              </a:cubicBezTo>
                              <a:lnTo>
                                <a:pt x="5937" y="3739"/>
                              </a:lnTo>
                              <a:close/>
                              <a:moveTo>
                                <a:pt x="5483" y="3583"/>
                              </a:moveTo>
                              <a:cubicBezTo>
                                <a:pt x="5474" y="3583"/>
                                <a:pt x="5466" y="3589"/>
                                <a:pt x="5466" y="3598"/>
                              </a:cubicBezTo>
                              <a:cubicBezTo>
                                <a:pt x="5466" y="3602"/>
                                <a:pt x="5466" y="3602"/>
                                <a:pt x="5466" y="3602"/>
                              </a:cubicBezTo>
                              <a:cubicBezTo>
                                <a:pt x="5466" y="3611"/>
                                <a:pt x="5474" y="3617"/>
                                <a:pt x="5483" y="3617"/>
                              </a:cubicBezTo>
                              <a:cubicBezTo>
                                <a:pt x="5492" y="3617"/>
                                <a:pt x="5499" y="3611"/>
                                <a:pt x="5499" y="3602"/>
                              </a:cubicBezTo>
                              <a:cubicBezTo>
                                <a:pt x="5499" y="3598"/>
                                <a:pt x="5499" y="3598"/>
                                <a:pt x="5499" y="3598"/>
                              </a:cubicBezTo>
                              <a:cubicBezTo>
                                <a:pt x="5499" y="3589"/>
                                <a:pt x="5492" y="3583"/>
                                <a:pt x="5483" y="3583"/>
                              </a:cubicBezTo>
                              <a:close/>
                              <a:moveTo>
                                <a:pt x="5483" y="3654"/>
                              </a:moveTo>
                              <a:cubicBezTo>
                                <a:pt x="5475" y="3654"/>
                                <a:pt x="5469" y="3661"/>
                                <a:pt x="5469" y="3668"/>
                              </a:cubicBezTo>
                              <a:cubicBezTo>
                                <a:pt x="5469" y="3830"/>
                                <a:pt x="5469" y="3830"/>
                                <a:pt x="5469" y="3830"/>
                              </a:cubicBezTo>
                              <a:cubicBezTo>
                                <a:pt x="5469" y="3838"/>
                                <a:pt x="5475" y="3844"/>
                                <a:pt x="5483" y="3844"/>
                              </a:cubicBezTo>
                              <a:cubicBezTo>
                                <a:pt x="5491" y="3844"/>
                                <a:pt x="5497" y="3838"/>
                                <a:pt x="5497" y="3830"/>
                              </a:cubicBezTo>
                              <a:cubicBezTo>
                                <a:pt x="5497" y="3668"/>
                                <a:pt x="5497" y="3668"/>
                                <a:pt x="5497" y="3668"/>
                              </a:cubicBezTo>
                              <a:cubicBezTo>
                                <a:pt x="5497" y="3660"/>
                                <a:pt x="5490" y="3654"/>
                                <a:pt x="5483" y="3654"/>
                              </a:cubicBezTo>
                              <a:close/>
                              <a:moveTo>
                                <a:pt x="4881" y="3746"/>
                              </a:moveTo>
                              <a:cubicBezTo>
                                <a:pt x="4881" y="3754"/>
                                <a:pt x="4875" y="3759"/>
                                <a:pt x="4868" y="3759"/>
                              </a:cubicBezTo>
                              <a:cubicBezTo>
                                <a:pt x="4734" y="3759"/>
                                <a:pt x="4734" y="3759"/>
                                <a:pt x="4734" y="3759"/>
                              </a:cubicBezTo>
                              <a:cubicBezTo>
                                <a:pt x="4738" y="3800"/>
                                <a:pt x="4766" y="3822"/>
                                <a:pt x="4799" y="3822"/>
                              </a:cubicBezTo>
                              <a:cubicBezTo>
                                <a:pt x="4822" y="3822"/>
                                <a:pt x="4839" y="3813"/>
                                <a:pt x="4853" y="3801"/>
                              </a:cubicBezTo>
                              <a:cubicBezTo>
                                <a:pt x="4861" y="3797"/>
                                <a:pt x="4861" y="3797"/>
                                <a:pt x="4861" y="3797"/>
                              </a:cubicBezTo>
                              <a:cubicBezTo>
                                <a:pt x="4868" y="3797"/>
                                <a:pt x="4873" y="3803"/>
                                <a:pt x="4873" y="3809"/>
                              </a:cubicBezTo>
                              <a:cubicBezTo>
                                <a:pt x="4869" y="3818"/>
                                <a:pt x="4869" y="3818"/>
                                <a:pt x="4869" y="3818"/>
                              </a:cubicBezTo>
                              <a:cubicBezTo>
                                <a:pt x="4851" y="3835"/>
                                <a:pt x="4830" y="3846"/>
                                <a:pt x="4799" y="3846"/>
                              </a:cubicBezTo>
                              <a:cubicBezTo>
                                <a:pt x="4747" y="3846"/>
                                <a:pt x="4706" y="3807"/>
                                <a:pt x="4706" y="3750"/>
                              </a:cubicBezTo>
                              <a:cubicBezTo>
                                <a:pt x="4706" y="3749"/>
                                <a:pt x="4706" y="3749"/>
                                <a:pt x="4706" y="3749"/>
                              </a:cubicBezTo>
                              <a:cubicBezTo>
                                <a:pt x="4706" y="3695"/>
                                <a:pt x="4743" y="3652"/>
                                <a:pt x="4795" y="3652"/>
                              </a:cubicBezTo>
                              <a:cubicBezTo>
                                <a:pt x="4850" y="3652"/>
                                <a:pt x="4881" y="3697"/>
                                <a:pt x="4881" y="3746"/>
                              </a:cubicBezTo>
                              <a:close/>
                              <a:moveTo>
                                <a:pt x="4854" y="3739"/>
                              </a:moveTo>
                              <a:cubicBezTo>
                                <a:pt x="4851" y="3705"/>
                                <a:pt x="4831" y="3675"/>
                                <a:pt x="4794" y="3675"/>
                              </a:cubicBezTo>
                              <a:cubicBezTo>
                                <a:pt x="4762" y="3675"/>
                                <a:pt x="4737" y="3702"/>
                                <a:pt x="4734" y="3739"/>
                              </a:cubicBezTo>
                              <a:lnTo>
                                <a:pt x="4854" y="3739"/>
                              </a:lnTo>
                              <a:close/>
                              <a:moveTo>
                                <a:pt x="4489" y="3652"/>
                              </a:moveTo>
                              <a:cubicBezTo>
                                <a:pt x="4457" y="3652"/>
                                <a:pt x="4437" y="3668"/>
                                <a:pt x="4425" y="3688"/>
                              </a:cubicBezTo>
                              <a:cubicBezTo>
                                <a:pt x="4425" y="3668"/>
                                <a:pt x="4425" y="3668"/>
                                <a:pt x="4425" y="3668"/>
                              </a:cubicBezTo>
                              <a:cubicBezTo>
                                <a:pt x="4425" y="3660"/>
                                <a:pt x="4419" y="3654"/>
                                <a:pt x="4411" y="3654"/>
                              </a:cubicBezTo>
                              <a:cubicBezTo>
                                <a:pt x="4403" y="3654"/>
                                <a:pt x="4397" y="3661"/>
                                <a:pt x="4397" y="3668"/>
                              </a:cubicBezTo>
                              <a:cubicBezTo>
                                <a:pt x="4397" y="3830"/>
                                <a:pt x="4397" y="3830"/>
                                <a:pt x="4397" y="3830"/>
                              </a:cubicBezTo>
                              <a:cubicBezTo>
                                <a:pt x="4397" y="3838"/>
                                <a:pt x="4403" y="3844"/>
                                <a:pt x="4411" y="3844"/>
                              </a:cubicBezTo>
                              <a:cubicBezTo>
                                <a:pt x="4419" y="3844"/>
                                <a:pt x="4425" y="3838"/>
                                <a:pt x="4425" y="3830"/>
                              </a:cubicBezTo>
                              <a:cubicBezTo>
                                <a:pt x="4425" y="3736"/>
                                <a:pt x="4425" y="3736"/>
                                <a:pt x="4425" y="3736"/>
                              </a:cubicBezTo>
                              <a:cubicBezTo>
                                <a:pt x="4425" y="3701"/>
                                <a:pt x="4449" y="3677"/>
                                <a:pt x="4481" y="3677"/>
                              </a:cubicBezTo>
                              <a:cubicBezTo>
                                <a:pt x="4513" y="3677"/>
                                <a:pt x="4532" y="3699"/>
                                <a:pt x="4532" y="3733"/>
                              </a:cubicBezTo>
                              <a:cubicBezTo>
                                <a:pt x="4532" y="3830"/>
                                <a:pt x="4532" y="3830"/>
                                <a:pt x="4532" y="3830"/>
                              </a:cubicBezTo>
                              <a:cubicBezTo>
                                <a:pt x="4532" y="3838"/>
                                <a:pt x="4538" y="3844"/>
                                <a:pt x="4546" y="3844"/>
                              </a:cubicBezTo>
                              <a:cubicBezTo>
                                <a:pt x="4554" y="3844"/>
                                <a:pt x="4560" y="3838"/>
                                <a:pt x="4560" y="3830"/>
                              </a:cubicBezTo>
                              <a:cubicBezTo>
                                <a:pt x="4560" y="3727"/>
                                <a:pt x="4560" y="3727"/>
                                <a:pt x="4560" y="3727"/>
                              </a:cubicBezTo>
                              <a:cubicBezTo>
                                <a:pt x="4560" y="3682"/>
                                <a:pt x="4534" y="3652"/>
                                <a:pt x="4489" y="3652"/>
                              </a:cubicBezTo>
                              <a:close/>
                              <a:moveTo>
                                <a:pt x="3233" y="3654"/>
                              </a:moveTo>
                              <a:cubicBezTo>
                                <a:pt x="3225" y="3654"/>
                                <a:pt x="3221" y="3659"/>
                                <a:pt x="3220" y="3664"/>
                              </a:cubicBezTo>
                              <a:cubicBezTo>
                                <a:pt x="3158" y="3810"/>
                                <a:pt x="3158" y="3810"/>
                                <a:pt x="3158" y="3810"/>
                              </a:cubicBezTo>
                              <a:cubicBezTo>
                                <a:pt x="3098" y="3665"/>
                                <a:pt x="3098" y="3665"/>
                                <a:pt x="3098" y="3665"/>
                              </a:cubicBezTo>
                              <a:cubicBezTo>
                                <a:pt x="3096" y="3659"/>
                                <a:pt x="3092" y="3654"/>
                                <a:pt x="3084" y="3654"/>
                              </a:cubicBezTo>
                              <a:cubicBezTo>
                                <a:pt x="3076" y="3654"/>
                                <a:pt x="3070" y="3661"/>
                                <a:pt x="3070" y="3668"/>
                              </a:cubicBezTo>
                              <a:cubicBezTo>
                                <a:pt x="3072" y="3675"/>
                                <a:pt x="3072" y="3675"/>
                                <a:pt x="3072" y="3675"/>
                              </a:cubicBezTo>
                              <a:cubicBezTo>
                                <a:pt x="3142" y="3833"/>
                                <a:pt x="3142" y="3833"/>
                                <a:pt x="3142" y="3833"/>
                              </a:cubicBezTo>
                              <a:cubicBezTo>
                                <a:pt x="3145" y="3840"/>
                                <a:pt x="3150" y="3845"/>
                                <a:pt x="3158" y="3845"/>
                              </a:cubicBezTo>
                              <a:cubicBezTo>
                                <a:pt x="3159" y="3845"/>
                                <a:pt x="3159" y="3845"/>
                                <a:pt x="3159" y="3845"/>
                              </a:cubicBezTo>
                              <a:cubicBezTo>
                                <a:pt x="3167" y="3845"/>
                                <a:pt x="3171" y="3840"/>
                                <a:pt x="3175" y="3833"/>
                              </a:cubicBezTo>
                              <a:cubicBezTo>
                                <a:pt x="3245" y="3675"/>
                                <a:pt x="3245" y="3675"/>
                                <a:pt x="3245" y="3675"/>
                              </a:cubicBezTo>
                              <a:cubicBezTo>
                                <a:pt x="3246" y="3668"/>
                                <a:pt x="3246" y="3668"/>
                                <a:pt x="3246" y="3668"/>
                              </a:cubicBezTo>
                              <a:cubicBezTo>
                                <a:pt x="3246" y="3660"/>
                                <a:pt x="3240" y="3654"/>
                                <a:pt x="3233" y="3654"/>
                              </a:cubicBezTo>
                              <a:close/>
                              <a:moveTo>
                                <a:pt x="3419" y="3674"/>
                              </a:moveTo>
                              <a:cubicBezTo>
                                <a:pt x="3432" y="3687"/>
                                <a:pt x="3438" y="3705"/>
                                <a:pt x="3438" y="3728"/>
                              </a:cubicBezTo>
                              <a:cubicBezTo>
                                <a:pt x="3438" y="3830"/>
                                <a:pt x="3438" y="3830"/>
                                <a:pt x="3438" y="3830"/>
                              </a:cubicBezTo>
                              <a:cubicBezTo>
                                <a:pt x="3438" y="3838"/>
                                <a:pt x="3432" y="3844"/>
                                <a:pt x="3425" y="3844"/>
                              </a:cubicBezTo>
                              <a:cubicBezTo>
                                <a:pt x="3417" y="3844"/>
                                <a:pt x="3412" y="3838"/>
                                <a:pt x="3412" y="3831"/>
                              </a:cubicBezTo>
                              <a:cubicBezTo>
                                <a:pt x="3412" y="3814"/>
                                <a:pt x="3412" y="3814"/>
                                <a:pt x="3412" y="3814"/>
                              </a:cubicBezTo>
                              <a:cubicBezTo>
                                <a:pt x="3399" y="3831"/>
                                <a:pt x="3377" y="3846"/>
                                <a:pt x="3344" y="3846"/>
                              </a:cubicBezTo>
                              <a:cubicBezTo>
                                <a:pt x="3310" y="3846"/>
                                <a:pt x="3275" y="3826"/>
                                <a:pt x="3275" y="3788"/>
                              </a:cubicBezTo>
                              <a:cubicBezTo>
                                <a:pt x="3275" y="3787"/>
                                <a:pt x="3275" y="3787"/>
                                <a:pt x="3275" y="3787"/>
                              </a:cubicBezTo>
                              <a:cubicBezTo>
                                <a:pt x="3275" y="3748"/>
                                <a:pt x="3307" y="3727"/>
                                <a:pt x="3354" y="3727"/>
                              </a:cubicBezTo>
                              <a:cubicBezTo>
                                <a:pt x="3378" y="3727"/>
                                <a:pt x="3395" y="3730"/>
                                <a:pt x="3412" y="3735"/>
                              </a:cubicBezTo>
                              <a:cubicBezTo>
                                <a:pt x="3412" y="3729"/>
                                <a:pt x="3412" y="3729"/>
                                <a:pt x="3412" y="3729"/>
                              </a:cubicBezTo>
                              <a:cubicBezTo>
                                <a:pt x="3412" y="3695"/>
                                <a:pt x="3391" y="3678"/>
                                <a:pt x="3356" y="3678"/>
                              </a:cubicBezTo>
                              <a:cubicBezTo>
                                <a:pt x="3337" y="3678"/>
                                <a:pt x="3322" y="3682"/>
                                <a:pt x="3308" y="3688"/>
                              </a:cubicBezTo>
                              <a:cubicBezTo>
                                <a:pt x="3303" y="3689"/>
                                <a:pt x="3303" y="3689"/>
                                <a:pt x="3303" y="3689"/>
                              </a:cubicBezTo>
                              <a:cubicBezTo>
                                <a:pt x="3296" y="3689"/>
                                <a:pt x="3291" y="3684"/>
                                <a:pt x="3291" y="3678"/>
                              </a:cubicBezTo>
                              <a:cubicBezTo>
                                <a:pt x="3291" y="3672"/>
                                <a:pt x="3294" y="3667"/>
                                <a:pt x="3298" y="3666"/>
                              </a:cubicBezTo>
                              <a:cubicBezTo>
                                <a:pt x="3316" y="3658"/>
                                <a:pt x="3335" y="3653"/>
                                <a:pt x="3359" y="3653"/>
                              </a:cubicBezTo>
                              <a:cubicBezTo>
                                <a:pt x="3385" y="3653"/>
                                <a:pt x="3405" y="3660"/>
                                <a:pt x="3419" y="3674"/>
                              </a:cubicBezTo>
                              <a:close/>
                              <a:moveTo>
                                <a:pt x="3412" y="3756"/>
                              </a:moveTo>
                              <a:cubicBezTo>
                                <a:pt x="3398" y="3752"/>
                                <a:pt x="3380" y="3748"/>
                                <a:pt x="3357" y="3748"/>
                              </a:cubicBezTo>
                              <a:cubicBezTo>
                                <a:pt x="3322" y="3748"/>
                                <a:pt x="3303" y="3763"/>
                                <a:pt x="3303" y="3786"/>
                              </a:cubicBezTo>
                              <a:cubicBezTo>
                                <a:pt x="3303" y="3787"/>
                                <a:pt x="3303" y="3787"/>
                                <a:pt x="3303" y="3787"/>
                              </a:cubicBezTo>
                              <a:cubicBezTo>
                                <a:pt x="3303" y="3810"/>
                                <a:pt x="3324" y="3824"/>
                                <a:pt x="3350" y="3824"/>
                              </a:cubicBezTo>
                              <a:cubicBezTo>
                                <a:pt x="3384" y="3824"/>
                                <a:pt x="3412" y="3803"/>
                                <a:pt x="3412" y="3774"/>
                              </a:cubicBezTo>
                              <a:lnTo>
                                <a:pt x="3412" y="3756"/>
                              </a:lnTo>
                              <a:close/>
                              <a:moveTo>
                                <a:pt x="2842" y="3652"/>
                              </a:moveTo>
                              <a:cubicBezTo>
                                <a:pt x="2810" y="3652"/>
                                <a:pt x="2791" y="3668"/>
                                <a:pt x="2779" y="3688"/>
                              </a:cubicBezTo>
                              <a:cubicBezTo>
                                <a:pt x="2779" y="3668"/>
                                <a:pt x="2779" y="3668"/>
                                <a:pt x="2779" y="3668"/>
                              </a:cubicBezTo>
                              <a:cubicBezTo>
                                <a:pt x="2779" y="3660"/>
                                <a:pt x="2773" y="3654"/>
                                <a:pt x="2765" y="3654"/>
                              </a:cubicBezTo>
                              <a:cubicBezTo>
                                <a:pt x="2757" y="3654"/>
                                <a:pt x="2751" y="3661"/>
                                <a:pt x="2751" y="3668"/>
                              </a:cubicBezTo>
                              <a:cubicBezTo>
                                <a:pt x="2751" y="3830"/>
                                <a:pt x="2751" y="3830"/>
                                <a:pt x="2751" y="3830"/>
                              </a:cubicBezTo>
                              <a:cubicBezTo>
                                <a:pt x="2751" y="3838"/>
                                <a:pt x="2757" y="3844"/>
                                <a:pt x="2765" y="3844"/>
                              </a:cubicBezTo>
                              <a:cubicBezTo>
                                <a:pt x="2773" y="3844"/>
                                <a:pt x="2779" y="3838"/>
                                <a:pt x="2779" y="3830"/>
                              </a:cubicBezTo>
                              <a:cubicBezTo>
                                <a:pt x="2779" y="3736"/>
                                <a:pt x="2779" y="3736"/>
                                <a:pt x="2779" y="3736"/>
                              </a:cubicBezTo>
                              <a:cubicBezTo>
                                <a:pt x="2779" y="3701"/>
                                <a:pt x="2802" y="3677"/>
                                <a:pt x="2834" y="3677"/>
                              </a:cubicBezTo>
                              <a:cubicBezTo>
                                <a:pt x="2867" y="3677"/>
                                <a:pt x="2886" y="3699"/>
                                <a:pt x="2886" y="3733"/>
                              </a:cubicBezTo>
                              <a:cubicBezTo>
                                <a:pt x="2886" y="3830"/>
                                <a:pt x="2886" y="3830"/>
                                <a:pt x="2886" y="3830"/>
                              </a:cubicBezTo>
                              <a:cubicBezTo>
                                <a:pt x="2886" y="3838"/>
                                <a:pt x="2892" y="3844"/>
                                <a:pt x="2900" y="3844"/>
                              </a:cubicBezTo>
                              <a:cubicBezTo>
                                <a:pt x="2908" y="3844"/>
                                <a:pt x="2914" y="3838"/>
                                <a:pt x="2914" y="3830"/>
                              </a:cubicBezTo>
                              <a:cubicBezTo>
                                <a:pt x="2914" y="3727"/>
                                <a:pt x="2914" y="3727"/>
                                <a:pt x="2914" y="3727"/>
                              </a:cubicBezTo>
                              <a:cubicBezTo>
                                <a:pt x="2914" y="3682"/>
                                <a:pt x="2887" y="3652"/>
                                <a:pt x="2842" y="3652"/>
                              </a:cubicBezTo>
                              <a:close/>
                              <a:moveTo>
                                <a:pt x="3590" y="3652"/>
                              </a:moveTo>
                              <a:cubicBezTo>
                                <a:pt x="3558" y="3652"/>
                                <a:pt x="3539" y="3668"/>
                                <a:pt x="3527" y="3688"/>
                              </a:cubicBezTo>
                              <a:cubicBezTo>
                                <a:pt x="3527" y="3668"/>
                                <a:pt x="3527" y="3668"/>
                                <a:pt x="3527" y="3668"/>
                              </a:cubicBezTo>
                              <a:cubicBezTo>
                                <a:pt x="3527" y="3660"/>
                                <a:pt x="3521" y="3654"/>
                                <a:pt x="3513" y="3654"/>
                              </a:cubicBezTo>
                              <a:cubicBezTo>
                                <a:pt x="3505" y="3654"/>
                                <a:pt x="3499" y="3661"/>
                                <a:pt x="3499" y="3668"/>
                              </a:cubicBezTo>
                              <a:cubicBezTo>
                                <a:pt x="3499" y="3830"/>
                                <a:pt x="3499" y="3830"/>
                                <a:pt x="3499" y="3830"/>
                              </a:cubicBezTo>
                              <a:cubicBezTo>
                                <a:pt x="3499" y="3838"/>
                                <a:pt x="3505" y="3844"/>
                                <a:pt x="3513" y="3844"/>
                              </a:cubicBezTo>
                              <a:cubicBezTo>
                                <a:pt x="3521" y="3844"/>
                                <a:pt x="3527" y="3838"/>
                                <a:pt x="3527" y="3830"/>
                              </a:cubicBezTo>
                              <a:cubicBezTo>
                                <a:pt x="3527" y="3736"/>
                                <a:pt x="3527" y="3736"/>
                                <a:pt x="3527" y="3736"/>
                              </a:cubicBezTo>
                              <a:cubicBezTo>
                                <a:pt x="3527" y="3701"/>
                                <a:pt x="3550" y="3677"/>
                                <a:pt x="3583" y="3677"/>
                              </a:cubicBezTo>
                              <a:cubicBezTo>
                                <a:pt x="3615" y="3677"/>
                                <a:pt x="3634" y="3699"/>
                                <a:pt x="3634" y="3733"/>
                              </a:cubicBezTo>
                              <a:cubicBezTo>
                                <a:pt x="3634" y="3830"/>
                                <a:pt x="3634" y="3830"/>
                                <a:pt x="3634" y="3830"/>
                              </a:cubicBezTo>
                              <a:cubicBezTo>
                                <a:pt x="3634" y="3838"/>
                                <a:pt x="3640" y="3844"/>
                                <a:pt x="3648" y="3844"/>
                              </a:cubicBezTo>
                              <a:cubicBezTo>
                                <a:pt x="3656" y="3844"/>
                                <a:pt x="3662" y="3838"/>
                                <a:pt x="3662" y="3830"/>
                              </a:cubicBezTo>
                              <a:cubicBezTo>
                                <a:pt x="3662" y="3727"/>
                                <a:pt x="3662" y="3727"/>
                                <a:pt x="3662" y="3727"/>
                              </a:cubicBezTo>
                              <a:cubicBezTo>
                                <a:pt x="3662" y="3682"/>
                                <a:pt x="3635" y="3652"/>
                                <a:pt x="3590" y="3652"/>
                              </a:cubicBezTo>
                              <a:close/>
                              <a:moveTo>
                                <a:pt x="4341" y="3653"/>
                              </a:moveTo>
                              <a:cubicBezTo>
                                <a:pt x="4318" y="3653"/>
                                <a:pt x="4291" y="3672"/>
                                <a:pt x="4277" y="3703"/>
                              </a:cubicBezTo>
                              <a:cubicBezTo>
                                <a:pt x="4277" y="3668"/>
                                <a:pt x="4277" y="3668"/>
                                <a:pt x="4277" y="3668"/>
                              </a:cubicBezTo>
                              <a:cubicBezTo>
                                <a:pt x="4277" y="3660"/>
                                <a:pt x="4271" y="3654"/>
                                <a:pt x="4263" y="3654"/>
                              </a:cubicBezTo>
                              <a:cubicBezTo>
                                <a:pt x="4256" y="3654"/>
                                <a:pt x="4250" y="3661"/>
                                <a:pt x="4250" y="3668"/>
                              </a:cubicBezTo>
                              <a:cubicBezTo>
                                <a:pt x="4250" y="3830"/>
                                <a:pt x="4250" y="3830"/>
                                <a:pt x="4250" y="3830"/>
                              </a:cubicBezTo>
                              <a:cubicBezTo>
                                <a:pt x="4250" y="3838"/>
                                <a:pt x="4256" y="3844"/>
                                <a:pt x="4264" y="3844"/>
                              </a:cubicBezTo>
                              <a:cubicBezTo>
                                <a:pt x="4272" y="3844"/>
                                <a:pt x="4277" y="3837"/>
                                <a:pt x="4277" y="3830"/>
                              </a:cubicBezTo>
                              <a:cubicBezTo>
                                <a:pt x="4277" y="3766"/>
                                <a:pt x="4277" y="3766"/>
                                <a:pt x="4277" y="3766"/>
                              </a:cubicBezTo>
                              <a:cubicBezTo>
                                <a:pt x="4277" y="3713"/>
                                <a:pt x="4307" y="3686"/>
                                <a:pt x="4343" y="3682"/>
                              </a:cubicBezTo>
                              <a:cubicBezTo>
                                <a:pt x="4350" y="3680"/>
                                <a:pt x="4355" y="3675"/>
                                <a:pt x="4355" y="3667"/>
                              </a:cubicBezTo>
                              <a:cubicBezTo>
                                <a:pt x="4355" y="3660"/>
                                <a:pt x="4350" y="3653"/>
                                <a:pt x="4341" y="3653"/>
                              </a:cubicBezTo>
                              <a:close/>
                              <a:moveTo>
                                <a:pt x="4199" y="3746"/>
                              </a:moveTo>
                              <a:cubicBezTo>
                                <a:pt x="4199" y="3754"/>
                                <a:pt x="4193" y="3759"/>
                                <a:pt x="4186" y="3759"/>
                              </a:cubicBezTo>
                              <a:cubicBezTo>
                                <a:pt x="4051" y="3759"/>
                                <a:pt x="4051" y="3759"/>
                                <a:pt x="4051" y="3759"/>
                              </a:cubicBezTo>
                              <a:cubicBezTo>
                                <a:pt x="4055" y="3800"/>
                                <a:pt x="4084" y="3822"/>
                                <a:pt x="4117" y="3822"/>
                              </a:cubicBezTo>
                              <a:cubicBezTo>
                                <a:pt x="4140" y="3822"/>
                                <a:pt x="4157" y="3813"/>
                                <a:pt x="4170" y="3801"/>
                              </a:cubicBezTo>
                              <a:cubicBezTo>
                                <a:pt x="4178" y="3797"/>
                                <a:pt x="4178" y="3797"/>
                                <a:pt x="4178" y="3797"/>
                              </a:cubicBezTo>
                              <a:cubicBezTo>
                                <a:pt x="4185" y="3797"/>
                                <a:pt x="4191" y="3803"/>
                                <a:pt x="4191" y="3809"/>
                              </a:cubicBezTo>
                              <a:cubicBezTo>
                                <a:pt x="4186" y="3818"/>
                                <a:pt x="4186" y="3818"/>
                                <a:pt x="4186" y="3818"/>
                              </a:cubicBezTo>
                              <a:cubicBezTo>
                                <a:pt x="4169" y="3835"/>
                                <a:pt x="4148" y="3846"/>
                                <a:pt x="4116" y="3846"/>
                              </a:cubicBezTo>
                              <a:cubicBezTo>
                                <a:pt x="4065" y="3846"/>
                                <a:pt x="4023" y="3807"/>
                                <a:pt x="4023" y="3750"/>
                              </a:cubicBezTo>
                              <a:cubicBezTo>
                                <a:pt x="4023" y="3749"/>
                                <a:pt x="4023" y="3749"/>
                                <a:pt x="4023" y="3749"/>
                              </a:cubicBezTo>
                              <a:cubicBezTo>
                                <a:pt x="4023" y="3695"/>
                                <a:pt x="4061" y="3652"/>
                                <a:pt x="4112" y="3652"/>
                              </a:cubicBezTo>
                              <a:cubicBezTo>
                                <a:pt x="4168" y="3652"/>
                                <a:pt x="4199" y="3697"/>
                                <a:pt x="4199" y="3746"/>
                              </a:cubicBezTo>
                              <a:close/>
                              <a:moveTo>
                                <a:pt x="4171" y="3739"/>
                              </a:moveTo>
                              <a:cubicBezTo>
                                <a:pt x="4168" y="3705"/>
                                <a:pt x="4149" y="3675"/>
                                <a:pt x="4112" y="3675"/>
                              </a:cubicBezTo>
                              <a:cubicBezTo>
                                <a:pt x="4079" y="3675"/>
                                <a:pt x="4055" y="3702"/>
                                <a:pt x="4051" y="3739"/>
                              </a:cubicBezTo>
                              <a:lnTo>
                                <a:pt x="4171" y="3739"/>
                              </a:lnTo>
                              <a:close/>
                              <a:moveTo>
                                <a:pt x="3981" y="3654"/>
                              </a:moveTo>
                              <a:cubicBezTo>
                                <a:pt x="3973" y="3654"/>
                                <a:pt x="3970" y="3659"/>
                                <a:pt x="3968" y="3664"/>
                              </a:cubicBezTo>
                              <a:cubicBezTo>
                                <a:pt x="3907" y="3810"/>
                                <a:pt x="3907" y="3810"/>
                                <a:pt x="3907" y="3810"/>
                              </a:cubicBezTo>
                              <a:cubicBezTo>
                                <a:pt x="3846" y="3665"/>
                                <a:pt x="3846" y="3665"/>
                                <a:pt x="3846" y="3665"/>
                              </a:cubicBezTo>
                              <a:cubicBezTo>
                                <a:pt x="3844" y="3659"/>
                                <a:pt x="3840" y="3654"/>
                                <a:pt x="3832" y="3654"/>
                              </a:cubicBezTo>
                              <a:cubicBezTo>
                                <a:pt x="3824" y="3654"/>
                                <a:pt x="3818" y="3661"/>
                                <a:pt x="3818" y="3668"/>
                              </a:cubicBezTo>
                              <a:cubicBezTo>
                                <a:pt x="3820" y="3675"/>
                                <a:pt x="3820" y="3675"/>
                                <a:pt x="3820" y="3675"/>
                              </a:cubicBezTo>
                              <a:cubicBezTo>
                                <a:pt x="3890" y="3833"/>
                                <a:pt x="3890" y="3833"/>
                                <a:pt x="3890" y="3833"/>
                              </a:cubicBezTo>
                              <a:cubicBezTo>
                                <a:pt x="3893" y="3840"/>
                                <a:pt x="3898" y="3845"/>
                                <a:pt x="3906" y="3845"/>
                              </a:cubicBezTo>
                              <a:cubicBezTo>
                                <a:pt x="3907" y="3845"/>
                                <a:pt x="3907" y="3845"/>
                                <a:pt x="3907" y="3845"/>
                              </a:cubicBezTo>
                              <a:cubicBezTo>
                                <a:pt x="3915" y="3845"/>
                                <a:pt x="3919" y="3840"/>
                                <a:pt x="3923" y="3833"/>
                              </a:cubicBezTo>
                              <a:cubicBezTo>
                                <a:pt x="3993" y="3675"/>
                                <a:pt x="3993" y="3675"/>
                                <a:pt x="3993" y="3675"/>
                              </a:cubicBezTo>
                              <a:cubicBezTo>
                                <a:pt x="3994" y="3668"/>
                                <a:pt x="3994" y="3668"/>
                                <a:pt x="3994" y="3668"/>
                              </a:cubicBezTo>
                              <a:cubicBezTo>
                                <a:pt x="3994" y="3660"/>
                                <a:pt x="3988" y="3654"/>
                                <a:pt x="3981" y="3654"/>
                              </a:cubicBezTo>
                              <a:close/>
                              <a:moveTo>
                                <a:pt x="16067" y="0"/>
                              </a:moveTo>
                              <a:cubicBezTo>
                                <a:pt x="15160" y="0"/>
                                <a:pt x="14425" y="735"/>
                                <a:pt x="14425" y="1642"/>
                              </a:cubicBezTo>
                              <a:cubicBezTo>
                                <a:pt x="14425" y="2104"/>
                                <a:pt x="14425" y="2104"/>
                                <a:pt x="14425" y="2104"/>
                              </a:cubicBezTo>
                              <a:cubicBezTo>
                                <a:pt x="14425" y="2552"/>
                                <a:pt x="14244" y="2957"/>
                                <a:pt x="13950" y="3251"/>
                              </a:cubicBezTo>
                              <a:cubicBezTo>
                                <a:pt x="13657" y="3544"/>
                                <a:pt x="13251" y="3726"/>
                                <a:pt x="12803" y="3726"/>
                              </a:cubicBezTo>
                              <a:cubicBezTo>
                                <a:pt x="6271" y="3726"/>
                                <a:pt x="6271" y="3726"/>
                                <a:pt x="6271" y="3726"/>
                              </a:cubicBezTo>
                              <a:cubicBezTo>
                                <a:pt x="6266" y="3726"/>
                                <a:pt x="6261" y="3730"/>
                                <a:pt x="6261" y="3736"/>
                              </a:cubicBezTo>
                              <a:cubicBezTo>
                                <a:pt x="6261" y="3741"/>
                                <a:pt x="6266" y="3746"/>
                                <a:pt x="6271" y="3746"/>
                              </a:cubicBezTo>
                              <a:cubicBezTo>
                                <a:pt x="12803" y="3746"/>
                                <a:pt x="12803" y="3746"/>
                                <a:pt x="12803" y="3746"/>
                              </a:cubicBezTo>
                              <a:cubicBezTo>
                                <a:pt x="13710" y="3746"/>
                                <a:pt x="14445" y="3011"/>
                                <a:pt x="14445" y="2104"/>
                              </a:cubicBezTo>
                              <a:cubicBezTo>
                                <a:pt x="14445" y="1642"/>
                                <a:pt x="14445" y="1642"/>
                                <a:pt x="14445" y="1642"/>
                              </a:cubicBezTo>
                              <a:cubicBezTo>
                                <a:pt x="14445" y="1194"/>
                                <a:pt x="14627" y="789"/>
                                <a:pt x="14920" y="495"/>
                              </a:cubicBezTo>
                              <a:cubicBezTo>
                                <a:pt x="15214" y="202"/>
                                <a:pt x="15619" y="20"/>
                                <a:pt x="16067" y="20"/>
                              </a:cubicBezTo>
                              <a:cubicBezTo>
                                <a:pt x="20558" y="20"/>
                                <a:pt x="20558" y="20"/>
                                <a:pt x="20558" y="20"/>
                              </a:cubicBezTo>
                              <a:cubicBezTo>
                                <a:pt x="20558" y="0"/>
                                <a:pt x="20558" y="0"/>
                                <a:pt x="20558" y="0"/>
                              </a:cubicBezTo>
                              <a:lnTo>
                                <a:pt x="16067" y="0"/>
                              </a:lnTo>
                              <a:close/>
                            </a:path>
                          </a:pathLst>
                        </a:custGeom>
                        <a:solidFill>
                          <a:srgbClr val="EA7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4901867" name="Freeform 5"/>
                      <wps:cNvSpPr>
                        <a:spLocks/>
                      </wps:cNvSpPr>
                      <wps:spPr bwMode="auto">
                        <a:xfrm>
                          <a:off x="252730" y="252095"/>
                          <a:ext cx="1448435" cy="737235"/>
                        </a:xfrm>
                        <a:custGeom>
                          <a:avLst/>
                          <a:gdLst>
                            <a:gd name="T0" fmla="*/ 4214 w 4562"/>
                            <a:gd name="T1" fmla="*/ 1405 h 2325"/>
                            <a:gd name="T2" fmla="*/ 4562 w 4562"/>
                            <a:gd name="T3" fmla="*/ 1753 h 2325"/>
                            <a:gd name="T4" fmla="*/ 4562 w 4562"/>
                            <a:gd name="T5" fmla="*/ 1976 h 2325"/>
                            <a:gd name="T6" fmla="*/ 4214 w 4562"/>
                            <a:gd name="T7" fmla="*/ 2325 h 2325"/>
                            <a:gd name="T8" fmla="*/ 3693 w 4562"/>
                            <a:gd name="T9" fmla="*/ 2325 h 2325"/>
                            <a:gd name="T10" fmla="*/ 3344 w 4562"/>
                            <a:gd name="T11" fmla="*/ 1976 h 2325"/>
                            <a:gd name="T12" fmla="*/ 3344 w 4562"/>
                            <a:gd name="T13" fmla="*/ 1839 h 2325"/>
                            <a:gd name="T14" fmla="*/ 2910 w 4562"/>
                            <a:gd name="T15" fmla="*/ 1405 h 2325"/>
                            <a:gd name="T16" fmla="*/ 434 w 4562"/>
                            <a:gd name="T17" fmla="*/ 1405 h 2325"/>
                            <a:gd name="T18" fmla="*/ 0 w 4562"/>
                            <a:gd name="T19" fmla="*/ 970 h 2325"/>
                            <a:gd name="T20" fmla="*/ 0 w 4562"/>
                            <a:gd name="T21" fmla="*/ 434 h 2325"/>
                            <a:gd name="T22" fmla="*/ 434 w 4562"/>
                            <a:gd name="T23" fmla="*/ 0 h 2325"/>
                            <a:gd name="T24" fmla="*/ 2910 w 4562"/>
                            <a:gd name="T25" fmla="*/ 0 h 2325"/>
                            <a:gd name="T26" fmla="*/ 3344 w 4562"/>
                            <a:gd name="T27" fmla="*/ 434 h 2325"/>
                            <a:gd name="T28" fmla="*/ 3344 w 4562"/>
                            <a:gd name="T29" fmla="*/ 970 h 2325"/>
                            <a:gd name="T30" fmla="*/ 3778 w 4562"/>
                            <a:gd name="T31" fmla="*/ 1405 h 2325"/>
                            <a:gd name="T32" fmla="*/ 4214 w 4562"/>
                            <a:gd name="T33" fmla="*/ 1405 h 2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62" h="2325">
                              <a:moveTo>
                                <a:pt x="4214" y="1405"/>
                              </a:moveTo>
                              <a:cubicBezTo>
                                <a:pt x="4406" y="1405"/>
                                <a:pt x="4562" y="1561"/>
                                <a:pt x="4562" y="1753"/>
                              </a:cubicBezTo>
                              <a:cubicBezTo>
                                <a:pt x="4562" y="1976"/>
                                <a:pt x="4562" y="1976"/>
                                <a:pt x="4562" y="1976"/>
                              </a:cubicBezTo>
                              <a:cubicBezTo>
                                <a:pt x="4562" y="2169"/>
                                <a:pt x="4406" y="2325"/>
                                <a:pt x="4214" y="2325"/>
                              </a:cubicBezTo>
                              <a:cubicBezTo>
                                <a:pt x="3693" y="2325"/>
                                <a:pt x="3693" y="2325"/>
                                <a:pt x="3693" y="2325"/>
                              </a:cubicBezTo>
                              <a:cubicBezTo>
                                <a:pt x="3500" y="2325"/>
                                <a:pt x="3344" y="2169"/>
                                <a:pt x="3344" y="1976"/>
                              </a:cubicBezTo>
                              <a:cubicBezTo>
                                <a:pt x="3344" y="1839"/>
                                <a:pt x="3344" y="1839"/>
                                <a:pt x="3344" y="1839"/>
                              </a:cubicBezTo>
                              <a:cubicBezTo>
                                <a:pt x="3344" y="1599"/>
                                <a:pt x="3150" y="1405"/>
                                <a:pt x="2910" y="1405"/>
                              </a:cubicBezTo>
                              <a:cubicBezTo>
                                <a:pt x="434" y="1405"/>
                                <a:pt x="434" y="1405"/>
                                <a:pt x="434" y="1405"/>
                              </a:cubicBezTo>
                              <a:cubicBezTo>
                                <a:pt x="194" y="1405"/>
                                <a:pt x="0" y="1210"/>
                                <a:pt x="0" y="970"/>
                              </a:cubicBezTo>
                              <a:cubicBezTo>
                                <a:pt x="0" y="434"/>
                                <a:pt x="0" y="434"/>
                                <a:pt x="0" y="434"/>
                              </a:cubicBezTo>
                              <a:cubicBezTo>
                                <a:pt x="0" y="194"/>
                                <a:pt x="194" y="0"/>
                                <a:pt x="434" y="0"/>
                              </a:cubicBezTo>
                              <a:cubicBezTo>
                                <a:pt x="2910" y="0"/>
                                <a:pt x="2910" y="0"/>
                                <a:pt x="2910" y="0"/>
                              </a:cubicBezTo>
                              <a:cubicBezTo>
                                <a:pt x="3150" y="0"/>
                                <a:pt x="3344" y="194"/>
                                <a:pt x="3344" y="434"/>
                              </a:cubicBezTo>
                              <a:cubicBezTo>
                                <a:pt x="3344" y="970"/>
                                <a:pt x="3344" y="970"/>
                                <a:pt x="3344" y="970"/>
                              </a:cubicBezTo>
                              <a:cubicBezTo>
                                <a:pt x="3344" y="1210"/>
                                <a:pt x="3539" y="1405"/>
                                <a:pt x="3778" y="1405"/>
                              </a:cubicBezTo>
                              <a:lnTo>
                                <a:pt x="4214" y="1405"/>
                              </a:lnTo>
                              <a:close/>
                            </a:path>
                          </a:pathLst>
                        </a:custGeom>
                        <a:solidFill>
                          <a:srgbClr val="292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845053" name="Freeform 6"/>
                      <wps:cNvSpPr>
                        <a:spLocks noEditPoints="1"/>
                      </wps:cNvSpPr>
                      <wps:spPr bwMode="auto">
                        <a:xfrm>
                          <a:off x="376555" y="372110"/>
                          <a:ext cx="807720" cy="205740"/>
                        </a:xfrm>
                        <a:custGeom>
                          <a:avLst/>
                          <a:gdLst>
                            <a:gd name="T0" fmla="*/ 256 w 2544"/>
                            <a:gd name="T1" fmla="*/ 649 h 649"/>
                            <a:gd name="T2" fmla="*/ 66 w 2544"/>
                            <a:gd name="T3" fmla="*/ 477 h 649"/>
                            <a:gd name="T4" fmla="*/ 256 w 2544"/>
                            <a:gd name="T5" fmla="*/ 514 h 649"/>
                            <a:gd name="T6" fmla="*/ 264 w 2544"/>
                            <a:gd name="T7" fmla="*/ 391 h 649"/>
                            <a:gd name="T8" fmla="*/ 16 w 2544"/>
                            <a:gd name="T9" fmla="*/ 190 h 649"/>
                            <a:gd name="T10" fmla="*/ 485 w 2544"/>
                            <a:gd name="T11" fmla="*/ 105 h 649"/>
                            <a:gd name="T12" fmla="*/ 368 w 2544"/>
                            <a:gd name="T13" fmla="*/ 159 h 649"/>
                            <a:gd name="T14" fmla="*/ 164 w 2544"/>
                            <a:gd name="T15" fmla="*/ 183 h 649"/>
                            <a:gd name="T16" fmla="*/ 353 w 2544"/>
                            <a:gd name="T17" fmla="*/ 276 h 649"/>
                            <a:gd name="T18" fmla="*/ 1145 w 2544"/>
                            <a:gd name="T19" fmla="*/ 3 h 649"/>
                            <a:gd name="T20" fmla="*/ 1073 w 2544"/>
                            <a:gd name="T21" fmla="*/ 351 h 649"/>
                            <a:gd name="T22" fmla="*/ 790 w 2544"/>
                            <a:gd name="T23" fmla="*/ 351 h 649"/>
                            <a:gd name="T24" fmla="*/ 717 w 2544"/>
                            <a:gd name="T25" fmla="*/ 3 h 649"/>
                            <a:gd name="T26" fmla="*/ 646 w 2544"/>
                            <a:gd name="T27" fmla="*/ 351 h 649"/>
                            <a:gd name="T28" fmla="*/ 1218 w 2544"/>
                            <a:gd name="T29" fmla="*/ 351 h 649"/>
                            <a:gd name="T30" fmla="*/ 1145 w 2544"/>
                            <a:gd name="T31" fmla="*/ 3 h 649"/>
                            <a:gd name="T32" fmla="*/ 1869 w 2544"/>
                            <a:gd name="T33" fmla="*/ 539 h 649"/>
                            <a:gd name="T34" fmla="*/ 1795 w 2544"/>
                            <a:gd name="T35" fmla="*/ 646 h 649"/>
                            <a:gd name="T36" fmla="*/ 1664 w 2544"/>
                            <a:gd name="T37" fmla="*/ 446 h 649"/>
                            <a:gd name="T38" fmla="*/ 1532 w 2544"/>
                            <a:gd name="T39" fmla="*/ 574 h 649"/>
                            <a:gd name="T40" fmla="*/ 1387 w 2544"/>
                            <a:gd name="T41" fmla="*/ 574 h 649"/>
                            <a:gd name="T42" fmla="*/ 1459 w 2544"/>
                            <a:gd name="T43" fmla="*/ 9 h 649"/>
                            <a:gd name="T44" fmla="*/ 1901 w 2544"/>
                            <a:gd name="T45" fmla="*/ 231 h 649"/>
                            <a:gd name="T46" fmla="*/ 1752 w 2544"/>
                            <a:gd name="T47" fmla="*/ 231 h 649"/>
                            <a:gd name="T48" fmla="*/ 1532 w 2544"/>
                            <a:gd name="T49" fmla="*/ 147 h 649"/>
                            <a:gd name="T50" fmla="*/ 1654 w 2544"/>
                            <a:gd name="T51" fmla="*/ 315 h 649"/>
                            <a:gd name="T52" fmla="*/ 2476 w 2544"/>
                            <a:gd name="T53" fmla="*/ 9 h 649"/>
                            <a:gd name="T54" fmla="*/ 2058 w 2544"/>
                            <a:gd name="T55" fmla="*/ 81 h 649"/>
                            <a:gd name="T56" fmla="*/ 2130 w 2544"/>
                            <a:gd name="T57" fmla="*/ 646 h 649"/>
                            <a:gd name="T58" fmla="*/ 2202 w 2544"/>
                            <a:gd name="T59" fmla="*/ 419 h 649"/>
                            <a:gd name="T60" fmla="*/ 2441 w 2544"/>
                            <a:gd name="T61" fmla="*/ 350 h 649"/>
                            <a:gd name="T62" fmla="*/ 2202 w 2544"/>
                            <a:gd name="T63" fmla="*/ 281 h 649"/>
                            <a:gd name="T64" fmla="*/ 2476 w 2544"/>
                            <a:gd name="T65" fmla="*/ 147 h 649"/>
                            <a:gd name="T66" fmla="*/ 2476 w 2544"/>
                            <a:gd name="T67" fmla="*/ 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4" h="649">
                              <a:moveTo>
                                <a:pt x="505" y="457"/>
                              </a:moveTo>
                              <a:cubicBezTo>
                                <a:pt x="505" y="574"/>
                                <a:pt x="396" y="649"/>
                                <a:pt x="256" y="649"/>
                              </a:cubicBezTo>
                              <a:cubicBezTo>
                                <a:pt x="138" y="649"/>
                                <a:pt x="0" y="612"/>
                                <a:pt x="0" y="545"/>
                              </a:cubicBezTo>
                              <a:cubicBezTo>
                                <a:pt x="0" y="503"/>
                                <a:pt x="24" y="477"/>
                                <a:pt x="66" y="477"/>
                              </a:cubicBezTo>
                              <a:cubicBezTo>
                                <a:pt x="88" y="477"/>
                                <a:pt x="108" y="483"/>
                                <a:pt x="130" y="490"/>
                              </a:cubicBezTo>
                              <a:cubicBezTo>
                                <a:pt x="162" y="501"/>
                                <a:pt x="200" y="514"/>
                                <a:pt x="256" y="514"/>
                              </a:cubicBezTo>
                              <a:cubicBezTo>
                                <a:pt x="303" y="514"/>
                                <a:pt x="357" y="492"/>
                                <a:pt x="357" y="453"/>
                              </a:cubicBezTo>
                              <a:cubicBezTo>
                                <a:pt x="357" y="420"/>
                                <a:pt x="317" y="407"/>
                                <a:pt x="264" y="391"/>
                              </a:cubicBezTo>
                              <a:cubicBezTo>
                                <a:pt x="159" y="359"/>
                                <a:pt x="159" y="359"/>
                                <a:pt x="159" y="359"/>
                              </a:cubicBezTo>
                              <a:cubicBezTo>
                                <a:pt x="83" y="337"/>
                                <a:pt x="16" y="283"/>
                                <a:pt x="16" y="190"/>
                              </a:cubicBezTo>
                              <a:cubicBezTo>
                                <a:pt x="16" y="77"/>
                                <a:pt x="117" y="0"/>
                                <a:pt x="254" y="0"/>
                              </a:cubicBezTo>
                              <a:cubicBezTo>
                                <a:pt x="360" y="0"/>
                                <a:pt x="485" y="37"/>
                                <a:pt x="485" y="105"/>
                              </a:cubicBezTo>
                              <a:cubicBezTo>
                                <a:pt x="485" y="146"/>
                                <a:pt x="464" y="172"/>
                                <a:pt x="426" y="172"/>
                              </a:cubicBezTo>
                              <a:cubicBezTo>
                                <a:pt x="406" y="172"/>
                                <a:pt x="388" y="165"/>
                                <a:pt x="368" y="159"/>
                              </a:cubicBezTo>
                              <a:cubicBezTo>
                                <a:pt x="339" y="148"/>
                                <a:pt x="303" y="135"/>
                                <a:pt x="254" y="135"/>
                              </a:cubicBezTo>
                              <a:cubicBezTo>
                                <a:pt x="214" y="135"/>
                                <a:pt x="164" y="151"/>
                                <a:pt x="164" y="183"/>
                              </a:cubicBezTo>
                              <a:cubicBezTo>
                                <a:pt x="164" y="211"/>
                                <a:pt x="186" y="225"/>
                                <a:pt x="236" y="240"/>
                              </a:cubicBezTo>
                              <a:cubicBezTo>
                                <a:pt x="353" y="276"/>
                                <a:pt x="353" y="276"/>
                                <a:pt x="353" y="276"/>
                              </a:cubicBezTo>
                              <a:cubicBezTo>
                                <a:pt x="433" y="300"/>
                                <a:pt x="505" y="347"/>
                                <a:pt x="505" y="457"/>
                              </a:cubicBezTo>
                              <a:close/>
                              <a:moveTo>
                                <a:pt x="1145" y="3"/>
                              </a:moveTo>
                              <a:cubicBezTo>
                                <a:pt x="1098" y="3"/>
                                <a:pt x="1073" y="28"/>
                                <a:pt x="1073" y="75"/>
                              </a:cubicBezTo>
                              <a:cubicBezTo>
                                <a:pt x="1073" y="351"/>
                                <a:pt x="1073" y="351"/>
                                <a:pt x="1073" y="351"/>
                              </a:cubicBezTo>
                              <a:cubicBezTo>
                                <a:pt x="1073" y="449"/>
                                <a:pt x="1014" y="507"/>
                                <a:pt x="931" y="507"/>
                              </a:cubicBezTo>
                              <a:cubicBezTo>
                                <a:pt x="849" y="507"/>
                                <a:pt x="790" y="449"/>
                                <a:pt x="790" y="351"/>
                              </a:cubicBezTo>
                              <a:cubicBezTo>
                                <a:pt x="790" y="75"/>
                                <a:pt x="790" y="75"/>
                                <a:pt x="790" y="75"/>
                              </a:cubicBezTo>
                              <a:cubicBezTo>
                                <a:pt x="790" y="28"/>
                                <a:pt x="765" y="3"/>
                                <a:pt x="717" y="3"/>
                              </a:cubicBezTo>
                              <a:cubicBezTo>
                                <a:pt x="671" y="3"/>
                                <a:pt x="646" y="28"/>
                                <a:pt x="646" y="75"/>
                              </a:cubicBezTo>
                              <a:cubicBezTo>
                                <a:pt x="646" y="351"/>
                                <a:pt x="646" y="351"/>
                                <a:pt x="646" y="351"/>
                              </a:cubicBezTo>
                              <a:cubicBezTo>
                                <a:pt x="646" y="532"/>
                                <a:pt x="767" y="649"/>
                                <a:pt x="931" y="649"/>
                              </a:cubicBezTo>
                              <a:cubicBezTo>
                                <a:pt x="1097" y="649"/>
                                <a:pt x="1218" y="532"/>
                                <a:pt x="1218" y="351"/>
                              </a:cubicBezTo>
                              <a:cubicBezTo>
                                <a:pt x="1218" y="75"/>
                                <a:pt x="1218" y="75"/>
                                <a:pt x="1218" y="75"/>
                              </a:cubicBezTo>
                              <a:cubicBezTo>
                                <a:pt x="1218" y="28"/>
                                <a:pt x="1193" y="3"/>
                                <a:pt x="1145" y="3"/>
                              </a:cubicBezTo>
                              <a:close/>
                              <a:moveTo>
                                <a:pt x="1802" y="405"/>
                              </a:moveTo>
                              <a:cubicBezTo>
                                <a:pt x="1869" y="539"/>
                                <a:pt x="1869" y="539"/>
                                <a:pt x="1869" y="539"/>
                              </a:cubicBezTo>
                              <a:cubicBezTo>
                                <a:pt x="1876" y="552"/>
                                <a:pt x="1878" y="565"/>
                                <a:pt x="1878" y="577"/>
                              </a:cubicBezTo>
                              <a:cubicBezTo>
                                <a:pt x="1878" y="619"/>
                                <a:pt x="1831" y="646"/>
                                <a:pt x="1795" y="646"/>
                              </a:cubicBezTo>
                              <a:cubicBezTo>
                                <a:pt x="1768" y="646"/>
                                <a:pt x="1749" y="630"/>
                                <a:pt x="1736" y="600"/>
                              </a:cubicBezTo>
                              <a:cubicBezTo>
                                <a:pt x="1664" y="446"/>
                                <a:pt x="1664" y="446"/>
                                <a:pt x="1664" y="446"/>
                              </a:cubicBezTo>
                              <a:cubicBezTo>
                                <a:pt x="1532" y="446"/>
                                <a:pt x="1532" y="446"/>
                                <a:pt x="1532" y="446"/>
                              </a:cubicBezTo>
                              <a:cubicBezTo>
                                <a:pt x="1532" y="574"/>
                                <a:pt x="1532" y="574"/>
                                <a:pt x="1532" y="574"/>
                              </a:cubicBezTo>
                              <a:cubicBezTo>
                                <a:pt x="1532" y="621"/>
                                <a:pt x="1507" y="646"/>
                                <a:pt x="1459" y="646"/>
                              </a:cubicBezTo>
                              <a:cubicBezTo>
                                <a:pt x="1412" y="646"/>
                                <a:pt x="1387" y="621"/>
                                <a:pt x="1387" y="574"/>
                              </a:cubicBezTo>
                              <a:cubicBezTo>
                                <a:pt x="1387" y="81"/>
                                <a:pt x="1387" y="81"/>
                                <a:pt x="1387" y="81"/>
                              </a:cubicBezTo>
                              <a:cubicBezTo>
                                <a:pt x="1387" y="33"/>
                                <a:pt x="1412" y="9"/>
                                <a:pt x="1459" y="9"/>
                              </a:cubicBezTo>
                              <a:cubicBezTo>
                                <a:pt x="1666" y="9"/>
                                <a:pt x="1666" y="9"/>
                                <a:pt x="1666" y="9"/>
                              </a:cubicBezTo>
                              <a:cubicBezTo>
                                <a:pt x="1805" y="9"/>
                                <a:pt x="1901" y="100"/>
                                <a:pt x="1901" y="231"/>
                              </a:cubicBezTo>
                              <a:cubicBezTo>
                                <a:pt x="1901" y="312"/>
                                <a:pt x="1864" y="373"/>
                                <a:pt x="1802" y="405"/>
                              </a:cubicBezTo>
                              <a:close/>
                              <a:moveTo>
                                <a:pt x="1752" y="231"/>
                              </a:moveTo>
                              <a:cubicBezTo>
                                <a:pt x="1752" y="172"/>
                                <a:pt x="1709" y="147"/>
                                <a:pt x="1654" y="147"/>
                              </a:cubicBezTo>
                              <a:cubicBezTo>
                                <a:pt x="1532" y="147"/>
                                <a:pt x="1532" y="147"/>
                                <a:pt x="1532" y="147"/>
                              </a:cubicBezTo>
                              <a:cubicBezTo>
                                <a:pt x="1532" y="315"/>
                                <a:pt x="1532" y="315"/>
                                <a:pt x="1532" y="315"/>
                              </a:cubicBezTo>
                              <a:cubicBezTo>
                                <a:pt x="1654" y="315"/>
                                <a:pt x="1654" y="315"/>
                                <a:pt x="1654" y="315"/>
                              </a:cubicBezTo>
                              <a:cubicBezTo>
                                <a:pt x="1709" y="315"/>
                                <a:pt x="1752" y="290"/>
                                <a:pt x="1752" y="231"/>
                              </a:cubicBezTo>
                              <a:close/>
                              <a:moveTo>
                                <a:pt x="2476" y="9"/>
                              </a:moveTo>
                              <a:cubicBezTo>
                                <a:pt x="2130" y="9"/>
                                <a:pt x="2130" y="9"/>
                                <a:pt x="2130" y="9"/>
                              </a:cubicBezTo>
                              <a:cubicBezTo>
                                <a:pt x="2083" y="9"/>
                                <a:pt x="2058" y="33"/>
                                <a:pt x="2058" y="81"/>
                              </a:cubicBezTo>
                              <a:cubicBezTo>
                                <a:pt x="2058" y="574"/>
                                <a:pt x="2058" y="574"/>
                                <a:pt x="2058" y="574"/>
                              </a:cubicBezTo>
                              <a:cubicBezTo>
                                <a:pt x="2058" y="621"/>
                                <a:pt x="2083" y="646"/>
                                <a:pt x="2130" y="646"/>
                              </a:cubicBezTo>
                              <a:cubicBezTo>
                                <a:pt x="2177" y="646"/>
                                <a:pt x="2202" y="621"/>
                                <a:pt x="2202" y="574"/>
                              </a:cubicBezTo>
                              <a:cubicBezTo>
                                <a:pt x="2202" y="419"/>
                                <a:pt x="2202" y="419"/>
                                <a:pt x="2202" y="419"/>
                              </a:cubicBezTo>
                              <a:cubicBezTo>
                                <a:pt x="2373" y="419"/>
                                <a:pt x="2373" y="419"/>
                                <a:pt x="2373" y="419"/>
                              </a:cubicBezTo>
                              <a:cubicBezTo>
                                <a:pt x="2419" y="419"/>
                                <a:pt x="2441" y="395"/>
                                <a:pt x="2441" y="350"/>
                              </a:cubicBezTo>
                              <a:cubicBezTo>
                                <a:pt x="2441" y="304"/>
                                <a:pt x="2419" y="281"/>
                                <a:pt x="2373" y="281"/>
                              </a:cubicBezTo>
                              <a:cubicBezTo>
                                <a:pt x="2202" y="281"/>
                                <a:pt x="2202" y="281"/>
                                <a:pt x="2202" y="281"/>
                              </a:cubicBezTo>
                              <a:cubicBezTo>
                                <a:pt x="2202" y="147"/>
                                <a:pt x="2202" y="147"/>
                                <a:pt x="2202" y="147"/>
                              </a:cubicBezTo>
                              <a:cubicBezTo>
                                <a:pt x="2476" y="147"/>
                                <a:pt x="2476" y="147"/>
                                <a:pt x="2476" y="147"/>
                              </a:cubicBezTo>
                              <a:cubicBezTo>
                                <a:pt x="2521" y="147"/>
                                <a:pt x="2544" y="124"/>
                                <a:pt x="2544" y="78"/>
                              </a:cubicBezTo>
                              <a:cubicBezTo>
                                <a:pt x="2544" y="33"/>
                                <a:pt x="2521" y="9"/>
                                <a:pt x="2476" y="9"/>
                              </a:cubicBez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9BDBE50" id="JE1903141049JU Surf 001.emf" o:spid="_x0000_s1026" editas="canvas" style="position:absolute;margin-left:0;margin-top:0;width:595.3pt;height:143.15pt;z-index:-251653120;mso-position-horizontal-relative:page;mso-position-vertical-relative:page" coordsize="75596,18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596;height:18173;visibility:visible;mso-wrap-style:square">
                <v:fill o:detectmouseclick="t"/>
                <v:path o:connecttype="none"/>
              </v:shape>
              <v:shape id="Freeform 4" o:spid="_x0000_s1028" style="position:absolute;left:10331;top:2533;width:65278;height:12370;visibility:visible;mso-wrap-style:square;v-text-anchor:top" coordsize="20558,3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" path="m2021,3598v,4,,4,,4c2021,3611,2014,3617,2005,3617v-9,,-17,-6,-17,-15c1988,3598,1988,3598,1988,3598v,-9,8,-15,17,-15c2014,3583,2021,3589,2021,3598xm2472,3668v,142,,142,,142c2472,3839,2464,3860,2449,3876v-17,16,-42,24,-71,24c2349,3900,2323,3893,2300,3878v-5,-2,-7,-6,-7,-11c2293,3861,2299,3855,2305,3855v6,2,6,2,6,2c2331,3869,2353,3877,2377,3877v41,,68,-23,68,-67c2445,3788,2445,3788,2445,3788v-16,22,-39,40,-73,40c2327,3828,2284,3794,2284,3741v,-1,,-1,,-1c2284,3685,2328,3652,2372,3652v35,,57,17,73,37c2445,3668,2445,3668,2445,3668v,-7,5,-14,13,-14c2466,3654,2472,3661,2472,3668xm2446,3739v,-38,-33,-63,-69,-63c2342,3676,2313,3701,2313,3739v,1,,1,,1c2313,3777,2343,3803,2377,3803v36,,69,-25,69,-63l2446,3739xm105,3702c49,3691,36,3677,36,3653v,,,,,c36,3630,57,3612,90,3612v23,,44,6,65,22c163,3636,163,3636,163,3636v8,,14,-6,14,-13c177,3617,174,3613,171,3611v-23,-16,-47,-25,-80,-25c43,3586,8,3616,8,3655v,1,,1,,1c8,3697,34,3716,92,3729v53,11,66,24,66,48c158,3777,158,3777,158,3777v,25,-22,43,-56,43c70,3820,46,3810,22,3790v-2,-2,-5,-3,-9,-3c6,3787,,3793,,3801v,5,2,9,5,11c33,3834,64,3846,101,3846v50,,86,-28,86,-72c187,3774,187,3774,187,3774v,-39,-26,-59,-82,-72xm2215,3674v13,13,19,31,19,54c2234,3830,2234,3830,2234,3830v,8,-5,14,-13,14c2213,3844,2208,3838,2208,3831v,-17,,-17,,-17c2195,3831,2173,3846,2140,3846v-34,,-69,-20,-69,-58c2071,3787,2071,3787,2071,3787v,-39,32,-60,79,-60c2174,3727,2191,3730,2208,3735v,-6,,-6,,-6c2208,3695,2187,3678,2152,3678v-18,,-34,4,-48,10c2099,3689,2099,3689,2099,3689v-7,,-12,-5,-12,-11c2087,3672,2091,3667,2094,3666v19,-8,37,-13,61,-13c2181,3653,2202,3660,2215,3674xm2208,3756v-14,-4,-32,-8,-55,-8c2118,3748,2099,3763,2099,3786v,1,,1,,1c2099,3810,2121,3824,2146,3824v34,,62,-21,62,-50l2208,3756xm1102,3652v-32,,-51,16,-63,36c1039,3668,1039,3668,1039,3668v,-8,-6,-14,-14,-14c1017,3654,1011,3661,1011,3668v,162,,162,,162c1011,3838,1017,3844,1025,3844v8,,14,-6,14,-14c1039,3736,1039,3736,1039,3736v,-35,24,-59,56,-59c1127,3677,1146,3699,1146,3733v,97,,97,,97c1146,3838,1152,3844,1160,3844v8,,14,-6,14,-14c1174,3727,1174,3727,1174,3727v,-45,-26,-75,-72,-75xm1475,3674v12,13,19,31,19,54c1494,3830,1494,3830,1494,3830v,8,-6,14,-13,14c1473,3844,1467,3838,1467,3831v,-17,,-17,,-17c1454,3831,1433,3846,1400,3846v-35,,-70,-20,-70,-58c1330,3787,1330,3787,1330,3787v,-39,33,-60,80,-60c1434,3727,1451,3730,1467,3735v,-6,,-6,,-6c1467,3695,1447,3678,1412,3678v-19,,-35,4,-49,10c1358,3689,1358,3689,1358,3689v-6,,-12,-5,-12,-11c1346,3672,1350,3667,1354,3666v18,-8,37,-13,61,-13c1441,3653,1461,3660,1475,3674xm1468,3756v-14,-4,-33,-8,-55,-8c1378,3748,1358,3763,1358,3786v,1,,1,,1c1358,3810,1380,3824,1405,3824v34,,63,-21,63,-50l1468,3756xm665,3652v-32,,-52,17,-65,37c590,3668,570,3652,540,3652v-32,,-48,17,-60,35c480,3668,480,3668,480,3668v,-8,-6,-14,-14,-14c458,3654,452,3661,452,3668v,162,,162,,162c452,3838,458,3844,466,3844v8,,14,-6,14,-14c480,3736,480,3736,480,3736v,-34,22,-59,52,-59c561,3677,579,3698,579,3733v,97,,97,,97c579,3838,586,3844,593,3844v8,,14,-6,14,-14c607,3735,607,3735,607,3735v,-37,23,-58,51,-58c689,3677,707,3697,707,3733v,97,,97,,97c707,3838,713,3844,721,3844v7,,13,-6,13,-14c734,3727,734,3727,734,3727v,-46,-26,-75,-69,-75xm960,3746v,8,-6,13,-13,13c813,3759,813,3759,813,3759v4,41,32,63,65,63c901,3822,918,3813,932,3801v8,-4,8,-4,8,-4c947,3797,952,3803,952,3809v-4,9,-4,9,-4,9c930,3835,909,3846,877,3846v-51,,-92,-39,-92,-96c785,3749,785,3749,785,3749v,-54,37,-97,89,-97c929,3652,960,3697,960,3746xm933,3739v-3,-34,-23,-64,-60,-64c841,3675,816,3702,813,3739r120,xm1856,3652v-32,,-51,16,-63,36c1793,3668,1793,3668,1793,3668v,-8,-7,-14,-14,-14c1771,3654,1765,3661,1765,3668v,162,,162,,162c1765,3838,1771,3844,1779,3844v8,,14,-6,14,-14c1793,3736,1793,3736,1793,3736v,-35,23,-59,55,-59c1881,3677,1900,3699,1900,3733v,97,,97,,97c1900,3838,1906,3844,1914,3844v8,,14,-6,14,-14c1928,3727,1928,3727,1928,3727v,-45,-27,-75,-72,-75xm1685,3674v13,13,19,31,19,54c1704,3830,1704,3830,1704,3830v,8,-6,14,-13,14c1683,3844,1677,3838,1677,3831v,-17,,-17,,-17c1664,3831,1643,3846,1610,3846v-34,,-69,-20,-69,-58c1541,3787,1541,3787,1541,3787v,-39,32,-60,79,-60c1644,3727,1661,3730,1677,3735v,-6,,-6,,-6c1677,3695,1657,3678,1622,3678v-19,,-35,4,-48,10c1569,3689,1569,3689,1569,3689v-7,,-13,-5,-13,-11c1556,3672,1560,3667,1564,3666v18,-8,37,-13,61,-13c1651,3653,1671,3660,1685,3674xm1678,3756v-14,-4,-32,-8,-55,-8c1588,3748,1569,3763,1569,3786v,1,,1,,1c1569,3810,1590,3824,1615,3824v35,,63,-21,63,-50l1678,3756xm372,3674v13,13,19,31,19,54c391,3830,391,3830,391,3830v,8,-6,14,-13,14c370,3844,365,3838,365,3831v,-17,,-17,,-17c352,3831,330,3846,297,3846v-34,,-69,-20,-69,-58c228,3787,228,3787,228,3787v,-39,32,-60,79,-60c331,3727,348,3730,365,3735v,-6,,-6,,-6c365,3695,344,3678,309,3678v-19,,-35,4,-48,10c256,3689,256,3689,256,3689v-7,,-12,-5,-12,-11c244,3672,247,3667,251,3666v18,-8,37,-13,61,-13c338,3653,358,3660,372,3674xm365,3756v-14,-4,-32,-8,-55,-8c275,3748,256,3763,256,3786v,1,,1,,1c256,3810,277,3824,303,3824v34,,62,-21,62,-50l365,3756xm2005,3654v-8,,-14,7,-14,14c1991,3854,1991,3854,1991,3854v,16,-8,23,-20,23c1965,3877,1965,3877,1965,3877v-6,,-11,5,-11,12c1954,3896,1960,3900,1968,3900v6,1,6,1,6,1c2001,3901,2019,3886,2019,3853v,-185,,-185,,-185c2019,3660,2013,3654,2005,3654xm5078,3654v-8,,-14,6,-14,14c5064,3763,5064,3763,5064,3763v,34,-24,58,-56,58c4976,3821,4957,3799,4957,3765v,-97,,-97,,-97c4957,3660,4950,3654,4943,3654v-8,,-14,6,-14,14c4929,3772,4929,3772,4929,3772v,44,27,74,72,74c5033,3846,5052,3830,5064,3810v,20,,20,,20c5064,3838,5070,3844,5078,3844v8,,14,-7,14,-14c5092,3668,5092,3668,5092,3668v,-8,-6,-14,-14,-14xm5402,3654v-8,,-12,5,-13,11c5341,3805,5341,3805,5341,3805v-47,-140,-47,-140,-47,-140c5292,3659,5287,3654,5280,3654v-2,,-2,,-2,c5271,3654,5267,3659,5265,3665v-47,140,-47,140,-47,140c5171,3666,5171,3666,5171,3666v-2,-7,-7,-12,-14,-12c5148,3654,5143,3661,5143,3667v2,8,2,8,2,8c5201,3832,5201,3832,5201,3832v3,9,9,13,16,13c5217,3845,5217,3845,5217,3845v7,,13,-4,15,-13c5279,3697,5279,3697,5279,3697v47,135,47,135,47,135c5328,3841,5334,3845,5341,3845v1,,1,,1,c5348,3845,5354,3841,5357,3832v57,-157,57,-157,57,-157c5416,3667,5416,3667,5416,3667v,-7,-6,-13,-14,-13xm2700,3746v,8,-6,13,-13,13c2553,3759,2553,3759,2553,3759v4,41,32,63,65,63c2641,3822,2658,3813,2672,3801v8,-4,8,-4,8,-4c2687,3797,2692,3803,2692,3809v-4,9,-4,9,-4,9c2670,3835,2649,3846,2617,3846v-51,,-93,-39,-93,-96c2524,3749,2524,3749,2524,3749v,-54,38,-97,90,-97c2669,3652,2700,3697,2700,3746xm2672,3739v-2,-34,-22,-64,-59,-64c2581,3675,2556,3702,2553,3739r119,xm4637,3654v-8,,-14,7,-14,14c4623,3830,4623,3830,4623,3830v,8,6,14,14,14c4645,3844,4651,3838,4651,3830v,-162,,-162,,-162c4651,3660,4645,3654,4637,3654xm4637,3583v-9,,-16,6,-16,15c4621,3602,4621,3602,4621,3602v,9,7,15,16,15c4646,3617,4653,3611,4653,3602v,-4,,-4,,-4c4653,3589,4646,3583,4637,3583xm5654,3652v-32,,-51,16,-63,36c5591,3668,5591,3668,5591,3668v,-8,-7,-14,-14,-14c5569,3654,5563,3661,5563,3668v,162,,162,,162c5563,3838,5569,3844,5577,3844v8,,14,-6,14,-14c5591,3736,5591,3736,5591,3736v,-35,23,-59,55,-59c5679,3677,5698,3699,5698,3733v,97,,97,,97c5698,3838,5704,3844,5712,3844v7,,14,-6,14,-14c5726,3727,5726,3727,5726,3727v,-45,-27,-75,-72,-75xm5964,3668v,142,,142,,142c5964,3839,5955,3860,5940,3876v-17,16,-42,24,-71,24c5840,3900,5814,3893,5791,3878v-4,-2,-7,-6,-7,-11c5784,3861,5790,3855,5796,3855v7,2,7,2,7,2c5822,3869,5844,3877,5869,3877v41,,67,-23,67,-67c5936,3788,5936,3788,5936,3788v-16,22,-39,40,-73,40c5818,3828,5776,3794,5776,3741v,-1,,-1,,-1c5776,3685,5819,3652,5863,3652v35,,58,17,73,37c5936,3668,5936,3668,5936,3668v,-7,6,-14,14,-14c5957,3654,5964,3661,5964,3668xm5937,3739v,-38,-33,-63,-68,-63c5833,3676,5804,3701,5804,3739v,1,,1,,1c5804,3777,5834,3803,5869,3803v35,,68,-25,68,-63l5937,3739xm5483,3583v-9,,-17,6,-17,15c5466,3602,5466,3602,5466,3602v,9,8,15,17,15c5492,3617,5499,3611,5499,3602v,-4,,-4,,-4c5499,3589,5492,3583,5483,3583xm5483,3654v-8,,-14,7,-14,14c5469,3830,5469,3830,5469,3830v,8,6,14,14,14c5491,3844,5497,3838,5497,3830v,-162,,-162,,-162c5497,3660,5490,3654,5483,3654xm4881,3746v,8,-6,13,-13,13c4734,3759,4734,3759,4734,3759v4,41,32,63,65,63c4822,3822,4839,3813,4853,3801v8,-4,8,-4,8,-4c4868,3797,4873,3803,4873,3809v-4,9,-4,9,-4,9c4851,3835,4830,3846,4799,3846v-52,,-93,-39,-93,-96c4706,3749,4706,3749,4706,3749v,-54,37,-97,89,-97c4850,3652,4881,3697,4881,3746xm4854,3739v-3,-34,-23,-64,-60,-64c4762,3675,4737,3702,4734,3739r120,xm4489,3652v-32,,-52,16,-64,36c4425,3668,4425,3668,4425,3668v,-8,-6,-14,-14,-14c4403,3654,4397,3661,4397,3668v,162,,162,,162c4397,3838,4403,3844,4411,3844v8,,14,-6,14,-14c4425,3736,4425,3736,4425,3736v,-35,24,-59,56,-59c4513,3677,4532,3699,4532,3733v,97,,97,,97c4532,3838,4538,3844,4546,3844v8,,14,-6,14,-14c4560,3727,4560,3727,4560,3727v,-45,-26,-75,-71,-75xm3233,3654v-8,,-12,5,-13,10c3158,3810,3158,3810,3158,3810v-60,-145,-60,-145,-60,-145c3096,3659,3092,3654,3084,3654v-8,,-14,7,-14,14c3072,3675,3072,3675,3072,3675v70,158,70,158,70,158c3145,3840,3150,3845,3158,3845v1,,1,,1,c3167,3845,3171,3840,3175,3833v70,-158,70,-158,70,-158c3246,3668,3246,3668,3246,3668v,-8,-6,-14,-13,-14xm3419,3674v13,13,19,31,19,54c3438,3830,3438,3830,3438,3830v,8,-6,14,-13,14c3417,3844,3412,3838,3412,3831v,-17,,-17,,-17c3399,3831,3377,3846,3344,3846v-34,,-69,-20,-69,-58c3275,3787,3275,3787,3275,3787v,-39,32,-60,79,-60c3378,3727,3395,3730,3412,3735v,-6,,-6,,-6c3412,3695,3391,3678,3356,3678v-19,,-34,4,-48,10c3303,3689,3303,3689,3303,3689v-7,,-12,-5,-12,-11c3291,3672,3294,3667,3298,3666v18,-8,37,-13,61,-13c3385,3653,3405,3660,3419,3674xm3412,3756v-14,-4,-32,-8,-55,-8c3322,3748,3303,3763,3303,3786v,1,,1,,1c3303,3810,3324,3824,3350,3824v34,,62,-21,62,-50l3412,3756xm2842,3652v-32,,-51,16,-63,36c2779,3668,2779,3668,2779,3668v,-8,-6,-14,-14,-14c2757,3654,2751,3661,2751,3668v,162,,162,,162c2751,3838,2757,3844,2765,3844v8,,14,-6,14,-14c2779,3736,2779,3736,2779,3736v,-35,23,-59,55,-59c2867,3677,2886,3699,2886,3733v,97,,97,,97c2886,3838,2892,3844,2900,3844v8,,14,-6,14,-14c2914,3727,2914,3727,2914,3727v,-45,-27,-75,-72,-75xm3590,3652v-32,,-51,16,-63,36c3527,3668,3527,3668,3527,3668v,-8,-6,-14,-14,-14c3505,3654,3499,3661,3499,3668v,162,,162,,162c3499,3838,3505,3844,3513,3844v8,,14,-6,14,-14c3527,3736,3527,3736,3527,3736v,-35,23,-59,56,-59c3615,3677,3634,3699,3634,3733v,97,,97,,97c3634,3838,3640,3844,3648,3844v8,,14,-6,14,-14c3662,3727,3662,3727,3662,3727v,-45,-27,-75,-72,-75xm4341,3653v-23,,-50,19,-64,50c4277,3668,4277,3668,4277,3668v,-8,-6,-14,-14,-14c4256,3654,4250,3661,4250,3668v,162,,162,,162c4250,3838,4256,3844,4264,3844v8,,13,-7,13,-14c4277,3766,4277,3766,4277,3766v,-53,30,-80,66,-84c4350,3680,4355,3675,4355,3667v,-7,-5,-14,-14,-14xm4199,3746v,8,-6,13,-13,13c4051,3759,4051,3759,4051,3759v4,41,33,63,66,63c4140,3822,4157,3813,4170,3801v8,-4,8,-4,8,-4c4185,3797,4191,3803,4191,3809v-5,9,-5,9,-5,9c4169,3835,4148,3846,4116,3846v-51,,-93,-39,-93,-96c4023,3749,4023,3749,4023,3749v,-54,38,-97,89,-97c4168,3652,4199,3697,4199,3746xm4171,3739v-3,-34,-22,-64,-59,-64c4079,3675,4055,3702,4051,3739r120,xm3981,3654v-8,,-11,5,-13,10c3907,3810,3907,3810,3907,3810v-61,-145,-61,-145,-61,-145c3844,3659,3840,3654,3832,3654v-8,,-14,7,-14,14c3820,3675,3820,3675,3820,3675v70,158,70,158,70,158c3893,3840,3898,3845,3906,3845v1,,1,,1,c3915,3845,3919,3840,3923,3833v70,-158,70,-158,70,-158c3994,3668,3994,3668,3994,3668v,-8,-6,-14,-13,-14xm16067,v-907,,-1642,735,-1642,1642c14425,2104,14425,2104,14425,2104v,448,-181,853,-475,1147c13657,3544,13251,3726,12803,3726v-6532,,-6532,,-6532,c6266,3726,6261,3730,6261,3736v,5,5,10,10,10c12803,3746,12803,3746,12803,3746v907,,1642,-735,1642,-1642c14445,1642,14445,1642,14445,1642v,-448,182,-853,475,-1147c15214,202,15619,20,16067,20v4491,,4491,,4491,c20558,,20558,,20558,l16067,xe" fillcolor="#ea7600" stroked="f">
                <v:path arrowok="t" o:connecttype="custom" o:connectlocs="784936,1208125;776363,1201148;776681,1185611;11431,1158341;29213,1182440;59378,1196709;679516,1219540;662687,1166268;701108,1196709;329915,1214466;468358,1165000;447719,1181806;468358,1165000;190519,1169756;152415,1184660;224494,1214466;295939,1205271;296256,1185611;560442,1214466;612200,1181806;489315,1201148;496618,1162463;532817,1191002;72397,1200831;99070,1158341;636649,1158658;641095,1163097;1565110,1163097;1715302,1158658;1637507,1158658;1695932,1219223;831296,1211930;857333,1187831;1476836,1214466;1472391,1136144;1775315,1184660;1893754,1208125;1884863,1201148;1885181,1185611;1735624,1142169;1745467,1214466;1547328,1207807;1503191,1185611;1405074,1214466;1026577,1158658;1003080,1219223;1083415,1214783;1050392,1169439;1048805,1200831;873527,1214466;925285,1181806;1119931,1214466;1378402,1158341;1379037,1167537;1330772,1207807;1286318,1185611;1235195,1215418;4580383,667164;4737561,156961" o:connectangles="0,0,0,0,0,0,0,0,0,0,0,0,0,0,0,0,0,0,0,0,0,0,0,0,0,0,0,0,0,0,0,0,0,0,0,0,0,0,0,0,0,0,0,0,0,0,0,0,0,0,0,0,0,0,0,0,0,0,0"/>
                <o:lock v:ext="edit" verticies="t"/>
              </v:shape>
              <v:shape id="Freeform 5" o:spid="_x0000_s1029" style="position:absolute;left:2527;top:2520;width:14484;height:7373;visibility:visible;mso-wrap-style:square;v-text-anchor:top" coordsize="4562,2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" path="m4214,1405v192,,348,156,348,348c4562,1976,4562,1976,4562,1976v,193,-156,349,-348,349c3693,2325,3693,2325,3693,2325v-193,,-349,-156,-349,-349c3344,1839,3344,1839,3344,1839v,-240,-194,-434,-434,-434c434,1405,434,1405,434,1405,194,1405,,1210,,970,,434,,434,,434,,194,194,,434,,2910,,2910,,2910,v240,,434,194,434,434c3344,970,3344,970,3344,970v,240,195,435,434,435l4214,1405xe" fillcolor="#29211a" stroked="f">
                <v:path arrowok="t" o:connecttype="custom" o:connectlocs="1337945,445512;1448435,555859;1448435,626570;1337945,737235;1172528,737235;1061720,626570;1061720,583129;923925,445512;137795,445512;0,307578;0,137617;137795,0;923925,0;1061720,137617;1061720,307578;1199515,445512;1337945,445512" o:connectangles="0,0,0,0,0,0,0,0,0,0,0,0,0,0,0,0,0"/>
              </v:shape>
              <v:shape id="Freeform 6" o:spid="_x0000_s1030" style="position:absolute;left:3765;top:3721;width:8077;height:2057;visibility:visible;mso-wrap-style:square;v-text-anchor:top" coordsize="25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" path="m505,457v,117,-109,192,-249,192c138,649,,612,,545,,503,24,477,66,477v22,,42,6,64,13c162,501,200,514,256,514v47,,101,-22,101,-61c357,420,317,407,264,391,159,359,159,359,159,359,83,337,16,283,16,190,16,77,117,,254,,360,,485,37,485,105v,41,-21,67,-59,67c406,172,388,165,368,159,339,148,303,135,254,135v-40,,-90,16,-90,48c164,211,186,225,236,240v117,36,117,36,117,36c433,300,505,347,505,457xm1145,3v-47,,-72,25,-72,72c1073,351,1073,351,1073,351v,98,-59,156,-142,156c849,507,790,449,790,351v,-276,,-276,,-276c790,28,765,3,717,3v-46,,-71,25,-71,72c646,351,646,351,646,351v,181,121,298,285,298c1097,649,1218,532,1218,351v,-276,,-276,,-276c1218,28,1193,3,1145,3xm1802,405v67,134,67,134,67,134c1876,552,1878,565,1878,577v,42,-47,69,-83,69c1768,646,1749,630,1736,600,1664,446,1664,446,1664,446v-132,,-132,,-132,c1532,574,1532,574,1532,574v,47,-25,72,-73,72c1412,646,1387,621,1387,574v,-493,,-493,,-493c1387,33,1412,9,1459,9v207,,207,,207,c1805,9,1901,100,1901,231v,81,-37,142,-99,174xm1752,231v,-59,-43,-84,-98,-84c1532,147,1532,147,1532,147v,168,,168,,168c1654,315,1654,315,1654,315v55,,98,-25,98,-84xm2476,9v-346,,-346,,-346,c2083,9,2058,33,2058,81v,493,,493,,493c2058,621,2083,646,2130,646v47,,72,-25,72,-72c2202,419,2202,419,2202,419v171,,171,,171,c2419,419,2441,395,2441,350v,-46,-22,-69,-68,-69c2202,281,2202,281,2202,281v,-134,,-134,,-134c2476,147,2476,147,2476,147v45,,68,-23,68,-69c2544,33,2521,9,2476,9xe" stroked="f">
                <v:path arrowok="t" o:connecttype="custom" o:connectlocs="81280,205740;20955,151214;81280,162944;83820,123951;5080,60232;153988,33286;116840,50405;52070,58013;112078,87495;363538,951;340678,111271;250825,111271;227648,951;205105,111271;386715,111271;363538,951;593408,170869;569913,204789;528320,141387;486410,181964;440373,181964;463233,2853;603568,73229;556260,73229;486410,46601;525145,99858;786130,2853;653415,25678;676275,204789;699135,132828;775018,110954;699135,89080;786130,46601;786130,2853" o:connectangles="0,0,0,0,0,0,0,0,0,0,0,0,0,0,0,0,0,0,0,0,0,0,0,0,0,0,0,0,0,0,0,0,0,0"/>
                <o:lock v:ext="edit" verticies="t"/>
              </v:shape>
              <w10:wrap anchorx="page" anchory="pag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7D46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079179752" o:spid="_x0000_i1025" type="#_x0000_t75" style="width:51.25pt;height:87pt;visibility:visible;mso-wrap-style:square">
            <v:imagedata r:id="rId1" o:title=""/>
          </v:shape>
        </w:pict>
      </mc:Choice>
      <mc:Fallback>
        <w:drawing>
          <wp:inline distT="0" distB="0" distL="0" distR="0" wp14:anchorId="78B7A658" wp14:editId="38756ED0">
            <wp:extent cx="650875" cy="1104900"/>
            <wp:effectExtent l="0" t="0" r="0" b="0"/>
            <wp:docPr id="1079179752" name="Afbeelding 1079179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875" cy="1104900"/>
                    </a:xfrm>
                    <a:prstGeom prst="rect">
                      <a:avLst/>
                    </a:prstGeom>
                    <a:noFill/>
                    <a:ln>
                      <a:noFill/>
                    </a:ln>
                  </pic:spPr>
                </pic:pic>
              </a:graphicData>
            </a:graphic>
          </wp:inline>
        </w:drawing>
      </mc:Fallback>
    </mc:AlternateContent>
  </w:numPicBullet>
  <w:numPicBullet w:numPicBulletId="1">
    <mc:AlternateContent>
      <mc:Choice Requires="v">
        <w:pict>
          <v:shape w14:anchorId="3D41D4C4" id="Afbeelding 1205651090" o:spid="_x0000_i1025" type="#_x0000_t75" style="width:51.25pt;height:87pt;visibility:visible;mso-wrap-style:square">
            <v:imagedata r:id="rId3" o:title=""/>
          </v:shape>
        </w:pict>
      </mc:Choice>
      <mc:Fallback>
        <w:drawing>
          <wp:inline distT="0" distB="0" distL="0" distR="0" wp14:anchorId="0C28EA52" wp14:editId="18B20D94">
            <wp:extent cx="650875" cy="1104900"/>
            <wp:effectExtent l="0" t="0" r="0" b="0"/>
            <wp:docPr id="1205651090" name="Afbeelding 120565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0875" cy="1104900"/>
                    </a:xfrm>
                    <a:prstGeom prst="rect">
                      <a:avLst/>
                    </a:prstGeom>
                    <a:noFill/>
                    <a:ln>
                      <a:noFill/>
                    </a:ln>
                  </pic:spPr>
                </pic:pic>
              </a:graphicData>
            </a:graphic>
          </wp:inline>
        </w:drawing>
      </mc:Fallback>
    </mc:AlternateContent>
  </w:numPicBullet>
  <w:numPicBullet w:numPicBulletId="2">
    <mc:AlternateContent>
      <mc:Choice Requires="v">
        <w:pict>
          <v:shape w14:anchorId="3025FF79" id="Afbeelding 2006912185" o:spid="_x0000_i1025" type="#_x0000_t75" style="width:50.1pt;height:86.4pt;visibility:visible;mso-wrap-style:square">
            <v:imagedata r:id="rId5" o:title=""/>
          </v:shape>
        </w:pict>
      </mc:Choice>
      <mc:Fallback>
        <w:drawing>
          <wp:inline distT="0" distB="0" distL="0" distR="0" wp14:anchorId="01BFACAE" wp14:editId="31502E62">
            <wp:extent cx="636270" cy="1097280"/>
            <wp:effectExtent l="0" t="0" r="0" b="0"/>
            <wp:docPr id="2006912185" name="Afbeelding 200691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270" cy="109728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08773EC"/>
    <w:multiLevelType w:val="hybridMultilevel"/>
    <w:tmpl w:val="91E0C918"/>
    <w:lvl w:ilvl="0" w:tplc="C4127194">
      <w:start w:val="5"/>
      <w:numFmt w:val="bullet"/>
      <w:lvlText w:val="-"/>
      <w:lvlJc w:val="left"/>
      <w:pPr>
        <w:ind w:left="1080" w:hanging="360"/>
      </w:pPr>
      <w:rPr>
        <w:rFonts w:ascii="Aptos" w:eastAsiaTheme="minorHAnsi" w:hAnsi="Aptos" w:cstheme="minorBidi"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030A481C"/>
    <w:multiLevelType w:val="hybridMultilevel"/>
    <w:tmpl w:val="289E867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57E61EB"/>
    <w:multiLevelType w:val="hybridMultilevel"/>
    <w:tmpl w:val="97F03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FE75CC"/>
    <w:multiLevelType w:val="hybridMultilevel"/>
    <w:tmpl w:val="C1C2D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C4E33B3"/>
    <w:multiLevelType w:val="hybridMultilevel"/>
    <w:tmpl w:val="D21C13D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CC52579"/>
    <w:multiLevelType w:val="hybridMultilevel"/>
    <w:tmpl w:val="2A7426F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CCF1149"/>
    <w:multiLevelType w:val="multilevel"/>
    <w:tmpl w:val="90A8103A"/>
    <w:numStyleLink w:val="BijlagenummeringSURF"/>
  </w:abstractNum>
  <w:abstractNum w:abstractNumId="17" w15:restartNumberingAfterBreak="0">
    <w:nsid w:val="0F1C51F4"/>
    <w:multiLevelType w:val="hybridMultilevel"/>
    <w:tmpl w:val="5630CB2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1DF4C41"/>
    <w:multiLevelType w:val="hybridMultilevel"/>
    <w:tmpl w:val="5BECD0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B730EC"/>
    <w:multiLevelType w:val="hybridMultilevel"/>
    <w:tmpl w:val="22EAA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182879C7"/>
    <w:multiLevelType w:val="multilevel"/>
    <w:tmpl w:val="89367262"/>
    <w:numStyleLink w:val="OpsommingnummerSURF"/>
  </w:abstractNum>
  <w:abstractNum w:abstractNumId="23" w15:restartNumberingAfterBreak="0">
    <w:nsid w:val="1A1C6439"/>
    <w:multiLevelType w:val="hybridMultilevel"/>
    <w:tmpl w:val="7988FD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1D5C7655"/>
    <w:multiLevelType w:val="hybridMultilevel"/>
    <w:tmpl w:val="C1D6C12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0004540"/>
    <w:multiLevelType w:val="hybridMultilevel"/>
    <w:tmpl w:val="F40C2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0227CA8"/>
    <w:multiLevelType w:val="hybridMultilevel"/>
    <w:tmpl w:val="2A1E13F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68913A9"/>
    <w:multiLevelType w:val="hybridMultilevel"/>
    <w:tmpl w:val="C276D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D665843"/>
    <w:multiLevelType w:val="multilevel"/>
    <w:tmpl w:val="90A8103A"/>
    <w:styleLink w:val="BijlagenummeringSURF"/>
    <w:lvl w:ilvl="0">
      <w:start w:val="1"/>
      <w:numFmt w:val="decimal"/>
      <w:pStyle w:val="Bijlagekop1SURF"/>
      <w:suff w:val="space"/>
      <w:lvlText w:val="Bijlage %1"/>
      <w:lvlJc w:val="left"/>
      <w:pPr>
        <w:ind w:left="284" w:hanging="284"/>
      </w:pPr>
      <w:rPr>
        <w:rFonts w:hint="default"/>
      </w:rPr>
    </w:lvl>
    <w:lvl w:ilvl="1">
      <w:start w:val="1"/>
      <w:numFmt w:val="decimal"/>
      <w:pStyle w:val="Bijlagekop2SURF"/>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9" w15:restartNumberingAfterBreak="0">
    <w:nsid w:val="2D751ADC"/>
    <w:multiLevelType w:val="hybridMultilevel"/>
    <w:tmpl w:val="213C4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D7E06B0"/>
    <w:multiLevelType w:val="multilevel"/>
    <w:tmpl w:val="9200769E"/>
    <w:styleLink w:val="OpsommingkleineletterSURF"/>
    <w:lvl w:ilvl="0">
      <w:start w:val="1"/>
      <w:numFmt w:val="lowerLetter"/>
      <w:pStyle w:val="Opsommingkleineletter1eniveauSURF"/>
      <w:lvlText w:val="%1"/>
      <w:lvlJc w:val="left"/>
      <w:pPr>
        <w:ind w:left="284" w:hanging="284"/>
      </w:pPr>
      <w:rPr>
        <w:rFonts w:hint="default"/>
      </w:rPr>
    </w:lvl>
    <w:lvl w:ilvl="1">
      <w:start w:val="1"/>
      <w:numFmt w:val="lowerLetter"/>
      <w:pStyle w:val="Opsommingkleineletter2eniveauSURF"/>
      <w:lvlText w:val="%2"/>
      <w:lvlJc w:val="left"/>
      <w:pPr>
        <w:ind w:left="568" w:hanging="284"/>
      </w:pPr>
      <w:rPr>
        <w:rFonts w:hint="default"/>
      </w:rPr>
    </w:lvl>
    <w:lvl w:ilvl="2">
      <w:start w:val="1"/>
      <w:numFmt w:val="lowerLetter"/>
      <w:pStyle w:val="Opsommingkleineletter3eniveauSURF"/>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Text w:val="%6"/>
      <w:lvlJc w:val="left"/>
      <w:pPr>
        <w:ind w:left="1704" w:hanging="284"/>
      </w:pPr>
      <w:rPr>
        <w:rFonts w:hint="default"/>
      </w:rPr>
    </w:lvl>
    <w:lvl w:ilvl="6">
      <w:start w:val="1"/>
      <w:numFmt w:val="lowerLetter"/>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Letter"/>
      <w:lvlText w:val="%9"/>
      <w:lvlJc w:val="left"/>
      <w:pPr>
        <w:ind w:left="2552" w:hanging="284"/>
      </w:pPr>
      <w:rPr>
        <w:rFonts w:hint="default"/>
      </w:rPr>
    </w:lvl>
  </w:abstractNum>
  <w:abstractNum w:abstractNumId="31" w15:restartNumberingAfterBreak="0">
    <w:nsid w:val="2E244AEB"/>
    <w:multiLevelType w:val="hybridMultilevel"/>
    <w:tmpl w:val="7E1EAF0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E7909EB"/>
    <w:multiLevelType w:val="hybridMultilevel"/>
    <w:tmpl w:val="408CB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10E17DA"/>
    <w:multiLevelType w:val="hybridMultilevel"/>
    <w:tmpl w:val="0EA8BF4A"/>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3BA12B9"/>
    <w:multiLevelType w:val="hybridMultilevel"/>
    <w:tmpl w:val="CC3CA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7045A41"/>
    <w:multiLevelType w:val="hybridMultilevel"/>
    <w:tmpl w:val="05F4ADE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98A2A0C"/>
    <w:multiLevelType w:val="multilevel"/>
    <w:tmpl w:val="89367262"/>
    <w:styleLink w:val="OpsommingnummerSURF"/>
    <w:lvl w:ilvl="0">
      <w:start w:val="1"/>
      <w:numFmt w:val="decimal"/>
      <w:pStyle w:val="Opsommingnummer1eniveauSURF"/>
      <w:lvlText w:val="%1"/>
      <w:lvlJc w:val="left"/>
      <w:pPr>
        <w:ind w:left="284" w:hanging="284"/>
      </w:pPr>
      <w:rPr>
        <w:rFonts w:hint="default"/>
      </w:rPr>
    </w:lvl>
    <w:lvl w:ilvl="1">
      <w:start w:val="1"/>
      <w:numFmt w:val="decimal"/>
      <w:pStyle w:val="Opsommingnummer2eniveauSURF"/>
      <w:lvlText w:val="%2"/>
      <w:lvlJc w:val="left"/>
      <w:pPr>
        <w:ind w:left="568" w:hanging="284"/>
      </w:pPr>
      <w:rPr>
        <w:rFonts w:hint="default"/>
      </w:rPr>
    </w:lvl>
    <w:lvl w:ilvl="2">
      <w:start w:val="1"/>
      <w:numFmt w:val="decimal"/>
      <w:pStyle w:val="Opsommingnummer3eniveauSURF"/>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decimal"/>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decimal"/>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37" w15:restartNumberingAfterBreak="0">
    <w:nsid w:val="3ACB5043"/>
    <w:multiLevelType w:val="hybridMultilevel"/>
    <w:tmpl w:val="E7148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CFF53C6"/>
    <w:multiLevelType w:val="hybridMultilevel"/>
    <w:tmpl w:val="40406B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F183131"/>
    <w:multiLevelType w:val="hybridMultilevel"/>
    <w:tmpl w:val="6F8CE6D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F8C201C"/>
    <w:multiLevelType w:val="hybridMultilevel"/>
    <w:tmpl w:val="FC4CA81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0EF61F8"/>
    <w:multiLevelType w:val="multilevel"/>
    <w:tmpl w:val="22E2AACA"/>
    <w:styleLink w:val="KopnummeringSURF"/>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42" w15:restartNumberingAfterBreak="0">
    <w:nsid w:val="48011B64"/>
    <w:multiLevelType w:val="hybridMultilevel"/>
    <w:tmpl w:val="0ACC7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970222A"/>
    <w:multiLevelType w:val="hybridMultilevel"/>
    <w:tmpl w:val="BCE2AE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4" w15:restartNumberingAfterBreak="0">
    <w:nsid w:val="49E04A53"/>
    <w:multiLevelType w:val="multilevel"/>
    <w:tmpl w:val="7FB6E594"/>
    <w:styleLink w:val="AgendapuntlijstSURF"/>
    <w:lvl w:ilvl="0">
      <w:start w:val="1"/>
      <w:numFmt w:val="decimal"/>
      <w:pStyle w:val="AgendapuntSURF"/>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5" w15:restartNumberingAfterBreak="0">
    <w:nsid w:val="4A10175A"/>
    <w:multiLevelType w:val="hybridMultilevel"/>
    <w:tmpl w:val="94062548"/>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AC11729"/>
    <w:multiLevelType w:val="hybridMultilevel"/>
    <w:tmpl w:val="7C183F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DAC0D2E"/>
    <w:multiLevelType w:val="hybridMultilevel"/>
    <w:tmpl w:val="9C98E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0D96E5D"/>
    <w:multiLevelType w:val="hybridMultilevel"/>
    <w:tmpl w:val="5CBC25C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AA123B2"/>
    <w:multiLevelType w:val="hybridMultilevel"/>
    <w:tmpl w:val="49465B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FFC1234"/>
    <w:multiLevelType w:val="hybridMultilevel"/>
    <w:tmpl w:val="EC9E0A42"/>
    <w:lvl w:ilvl="0" w:tplc="5D76E9AC">
      <w:start w:val="2"/>
      <w:numFmt w:val="bullet"/>
      <w:lvlText w:val="-"/>
      <w:lvlJc w:val="left"/>
      <w:pPr>
        <w:ind w:left="720" w:hanging="360"/>
      </w:pPr>
      <w:rPr>
        <w:rFonts w:ascii="Verdana" w:eastAsia="Times New Roman" w:hAnsi="Verdana"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3AB70F5"/>
    <w:multiLevelType w:val="hybridMultilevel"/>
    <w:tmpl w:val="89D8A93E"/>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3F335A0"/>
    <w:multiLevelType w:val="multilevel"/>
    <w:tmpl w:val="AC084EA8"/>
    <w:styleLink w:val="OpsommingtekenSURF"/>
    <w:lvl w:ilvl="0">
      <w:start w:val="1"/>
      <w:numFmt w:val="bullet"/>
      <w:pStyle w:val="Opsommingteken1eniveauSURF"/>
      <w:lvlText w:val=""/>
      <w:lvlPicBulletId w:val="0"/>
      <w:lvlJc w:val="left"/>
      <w:pPr>
        <w:ind w:left="284" w:hanging="284"/>
      </w:pPr>
      <w:rPr>
        <w:rFonts w:ascii="Symbol" w:hAnsi="Symbol"/>
        <w:color w:val="auto"/>
        <w:position w:val="0"/>
      </w:rPr>
    </w:lvl>
    <w:lvl w:ilvl="1">
      <w:start w:val="1"/>
      <w:numFmt w:val="bullet"/>
      <w:pStyle w:val="Opsommingteken2eniveauSURF"/>
      <w:lvlText w:val=""/>
      <w:lvlPicBulletId w:val="1"/>
      <w:lvlJc w:val="left"/>
      <w:pPr>
        <w:ind w:left="568" w:hanging="284"/>
      </w:pPr>
      <w:rPr>
        <w:rFonts w:ascii="Symbol" w:hAnsi="Symbol"/>
        <w:color w:val="auto"/>
        <w:position w:val="0"/>
      </w:rPr>
    </w:lvl>
    <w:lvl w:ilvl="2">
      <w:start w:val="1"/>
      <w:numFmt w:val="bullet"/>
      <w:pStyle w:val="Opsommingteken3eniveauSURF"/>
      <w:lvlText w:val=""/>
      <w:lvlPicBulletId w:val="2"/>
      <w:lvlJc w:val="left"/>
      <w:pPr>
        <w:ind w:left="852" w:hanging="284"/>
      </w:pPr>
      <w:rPr>
        <w:rFonts w:ascii="Symbol" w:hAnsi="Symbol"/>
        <w:color w:val="auto"/>
        <w:position w:val="0"/>
      </w:rPr>
    </w:lvl>
    <w:lvl w:ilvl="3">
      <w:start w:val="1"/>
      <w:numFmt w:val="bullet"/>
      <w:lvlText w:val=""/>
      <w:lvlPicBulletId w:val="2"/>
      <w:lvlJc w:val="left"/>
      <w:pPr>
        <w:ind w:left="1136" w:hanging="284"/>
      </w:pPr>
      <w:rPr>
        <w:rFonts w:ascii="Symbol" w:hAnsi="Symbol"/>
        <w:color w:val="auto"/>
        <w:position w:val="0"/>
      </w:rPr>
    </w:lvl>
    <w:lvl w:ilvl="4">
      <w:start w:val="1"/>
      <w:numFmt w:val="bullet"/>
      <w:lvlText w:val=""/>
      <w:lvlPicBulletId w:val="2"/>
      <w:lvlJc w:val="left"/>
      <w:pPr>
        <w:ind w:left="1420" w:hanging="284"/>
      </w:pPr>
      <w:rPr>
        <w:rFonts w:ascii="Symbol" w:hAnsi="Symbol"/>
        <w:color w:val="auto"/>
        <w:position w:val="0"/>
      </w:rPr>
    </w:lvl>
    <w:lvl w:ilvl="5">
      <w:start w:val="1"/>
      <w:numFmt w:val="bullet"/>
      <w:lvlText w:val=""/>
      <w:lvlPicBulletId w:val="2"/>
      <w:lvlJc w:val="left"/>
      <w:pPr>
        <w:ind w:left="1704" w:hanging="284"/>
      </w:pPr>
      <w:rPr>
        <w:rFonts w:ascii="Symbol" w:hAnsi="Symbol"/>
        <w:color w:val="auto"/>
        <w:position w:val="0"/>
      </w:rPr>
    </w:lvl>
    <w:lvl w:ilvl="6">
      <w:start w:val="1"/>
      <w:numFmt w:val="bullet"/>
      <w:lvlText w:val=""/>
      <w:lvlPicBulletId w:val="2"/>
      <w:lvlJc w:val="left"/>
      <w:pPr>
        <w:ind w:left="1988" w:hanging="284"/>
      </w:pPr>
      <w:rPr>
        <w:rFonts w:ascii="Symbol" w:hAnsi="Symbol"/>
        <w:color w:val="auto"/>
        <w:position w:val="0"/>
      </w:rPr>
    </w:lvl>
    <w:lvl w:ilvl="7">
      <w:start w:val="1"/>
      <w:numFmt w:val="bullet"/>
      <w:lvlText w:val=""/>
      <w:lvlPicBulletId w:val="2"/>
      <w:lvlJc w:val="left"/>
      <w:pPr>
        <w:ind w:left="2272" w:hanging="284"/>
      </w:pPr>
      <w:rPr>
        <w:rFonts w:ascii="Symbol" w:hAnsi="Symbol"/>
        <w:color w:val="auto"/>
        <w:position w:val="0"/>
      </w:rPr>
    </w:lvl>
    <w:lvl w:ilvl="8">
      <w:start w:val="1"/>
      <w:numFmt w:val="bullet"/>
      <w:lvlText w:val=""/>
      <w:lvlPicBulletId w:val="2"/>
      <w:lvlJc w:val="left"/>
      <w:pPr>
        <w:ind w:left="2556" w:hanging="284"/>
      </w:pPr>
      <w:rPr>
        <w:rFonts w:ascii="Symbol" w:hAnsi="Symbol"/>
        <w:color w:val="auto"/>
        <w:position w:val="0"/>
      </w:rPr>
    </w:lvl>
  </w:abstractNum>
  <w:abstractNum w:abstractNumId="54" w15:restartNumberingAfterBreak="0">
    <w:nsid w:val="657E6680"/>
    <w:multiLevelType w:val="hybridMultilevel"/>
    <w:tmpl w:val="19925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6CAB1E63"/>
    <w:multiLevelType w:val="multilevel"/>
    <w:tmpl w:val="7FB6E594"/>
    <w:numStyleLink w:val="AgendapuntlijstSURF"/>
  </w:abstractNum>
  <w:abstractNum w:abstractNumId="56" w15:restartNumberingAfterBreak="0">
    <w:nsid w:val="6D0821C8"/>
    <w:multiLevelType w:val="hybridMultilevel"/>
    <w:tmpl w:val="42FC17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6E7370EC"/>
    <w:multiLevelType w:val="multilevel"/>
    <w:tmpl w:val="9200769E"/>
    <w:numStyleLink w:val="OpsommingkleineletterSURF"/>
  </w:abstractNum>
  <w:abstractNum w:abstractNumId="58" w15:restartNumberingAfterBreak="0">
    <w:nsid w:val="7140632F"/>
    <w:multiLevelType w:val="hybridMultilevel"/>
    <w:tmpl w:val="A7E0B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2476294"/>
    <w:multiLevelType w:val="hybridMultilevel"/>
    <w:tmpl w:val="270ECD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28E75A4"/>
    <w:multiLevelType w:val="multilevel"/>
    <w:tmpl w:val="AC084EA8"/>
    <w:numStyleLink w:val="OpsommingtekenSURF"/>
  </w:abstractNum>
  <w:abstractNum w:abstractNumId="61" w15:restartNumberingAfterBreak="0">
    <w:nsid w:val="76E63619"/>
    <w:multiLevelType w:val="hybridMultilevel"/>
    <w:tmpl w:val="110A0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7C91B66"/>
    <w:multiLevelType w:val="hybridMultilevel"/>
    <w:tmpl w:val="F1640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3" w15:restartNumberingAfterBreak="0">
    <w:nsid w:val="79033C93"/>
    <w:multiLevelType w:val="hybridMultilevel"/>
    <w:tmpl w:val="3976E4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A751DD2"/>
    <w:multiLevelType w:val="hybridMultilevel"/>
    <w:tmpl w:val="6EBC8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15:restartNumberingAfterBreak="0">
    <w:nsid w:val="7E4326A9"/>
    <w:multiLevelType w:val="multilevel"/>
    <w:tmpl w:val="22E2AACA"/>
    <w:numStyleLink w:val="KopnummeringSURF"/>
  </w:abstractNum>
  <w:num w:numId="1" w16cid:durableId="42215170">
    <w:abstractNumId w:val="36"/>
  </w:num>
  <w:num w:numId="2" w16cid:durableId="66806099">
    <w:abstractNumId w:val="47"/>
  </w:num>
  <w:num w:numId="3" w16cid:durableId="2042824831">
    <w:abstractNumId w:val="20"/>
  </w:num>
  <w:num w:numId="4" w16cid:durableId="563177427">
    <w:abstractNumId w:val="18"/>
  </w:num>
  <w:num w:numId="5" w16cid:durableId="299727803">
    <w:abstractNumId w:val="30"/>
  </w:num>
  <w:num w:numId="6" w16cid:durableId="1990092667">
    <w:abstractNumId w:val="41"/>
  </w:num>
  <w:num w:numId="7" w16cid:durableId="1008992894">
    <w:abstractNumId w:val="53"/>
  </w:num>
  <w:num w:numId="8" w16cid:durableId="1839685035">
    <w:abstractNumId w:val="28"/>
  </w:num>
  <w:num w:numId="9" w16cid:durableId="992224606">
    <w:abstractNumId w:val="9"/>
  </w:num>
  <w:num w:numId="10" w16cid:durableId="1048797610">
    <w:abstractNumId w:val="7"/>
  </w:num>
  <w:num w:numId="11" w16cid:durableId="1793328912">
    <w:abstractNumId w:val="6"/>
  </w:num>
  <w:num w:numId="12" w16cid:durableId="48459504">
    <w:abstractNumId w:val="5"/>
  </w:num>
  <w:num w:numId="13" w16cid:durableId="1970624789">
    <w:abstractNumId w:val="4"/>
  </w:num>
  <w:num w:numId="14" w16cid:durableId="1595702068">
    <w:abstractNumId w:val="8"/>
  </w:num>
  <w:num w:numId="15" w16cid:durableId="1813910791">
    <w:abstractNumId w:val="3"/>
  </w:num>
  <w:num w:numId="16" w16cid:durableId="1058944155">
    <w:abstractNumId w:val="2"/>
  </w:num>
  <w:num w:numId="17" w16cid:durableId="508256746">
    <w:abstractNumId w:val="1"/>
  </w:num>
  <w:num w:numId="18" w16cid:durableId="344013802">
    <w:abstractNumId w:val="0"/>
  </w:num>
  <w:num w:numId="19" w16cid:durableId="161512508">
    <w:abstractNumId w:val="57"/>
  </w:num>
  <w:num w:numId="20" w16cid:durableId="2005433175">
    <w:abstractNumId w:val="22"/>
  </w:num>
  <w:num w:numId="21" w16cid:durableId="2135127590">
    <w:abstractNumId w:val="44"/>
  </w:num>
  <w:num w:numId="22" w16cid:durableId="916598018">
    <w:abstractNumId w:val="55"/>
  </w:num>
  <w:num w:numId="23" w16cid:durableId="1888101743">
    <w:abstractNumId w:val="65"/>
  </w:num>
  <w:num w:numId="24" w16cid:durableId="1748503496">
    <w:abstractNumId w:val="16"/>
  </w:num>
  <w:num w:numId="25" w16cid:durableId="1811284039">
    <w:abstractNumId w:val="60"/>
  </w:num>
  <w:num w:numId="26" w16cid:durableId="1233554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2413827">
    <w:abstractNumId w:val="63"/>
  </w:num>
  <w:num w:numId="28" w16cid:durableId="29378333">
    <w:abstractNumId w:val="58"/>
  </w:num>
  <w:num w:numId="29" w16cid:durableId="330302579">
    <w:abstractNumId w:val="14"/>
  </w:num>
  <w:num w:numId="30" w16cid:durableId="1440299729">
    <w:abstractNumId w:val="15"/>
  </w:num>
  <w:num w:numId="31" w16cid:durableId="1644776050">
    <w:abstractNumId w:val="39"/>
  </w:num>
  <w:num w:numId="32" w16cid:durableId="846947527">
    <w:abstractNumId w:val="35"/>
  </w:num>
  <w:num w:numId="33" w16cid:durableId="789204691">
    <w:abstractNumId w:val="49"/>
  </w:num>
  <w:num w:numId="34" w16cid:durableId="1560287902">
    <w:abstractNumId w:val="24"/>
  </w:num>
  <w:num w:numId="35" w16cid:durableId="1813906770">
    <w:abstractNumId w:val="31"/>
  </w:num>
  <w:num w:numId="36" w16cid:durableId="445928070">
    <w:abstractNumId w:val="11"/>
  </w:num>
  <w:num w:numId="37" w16cid:durableId="214319828">
    <w:abstractNumId w:val="40"/>
  </w:num>
  <w:num w:numId="38" w16cid:durableId="330379385">
    <w:abstractNumId w:val="48"/>
  </w:num>
  <w:num w:numId="39" w16cid:durableId="1092238332">
    <w:abstractNumId w:val="51"/>
  </w:num>
  <w:num w:numId="40" w16cid:durableId="1079058578">
    <w:abstractNumId w:val="52"/>
  </w:num>
  <w:num w:numId="41" w16cid:durableId="1093473135">
    <w:abstractNumId w:val="43"/>
  </w:num>
  <w:num w:numId="42" w16cid:durableId="1810125330">
    <w:abstractNumId w:val="10"/>
  </w:num>
  <w:num w:numId="43" w16cid:durableId="1265577553">
    <w:abstractNumId w:val="33"/>
  </w:num>
  <w:num w:numId="44" w16cid:durableId="2115634631">
    <w:abstractNumId w:val="54"/>
  </w:num>
  <w:num w:numId="45" w16cid:durableId="1019812800">
    <w:abstractNumId w:val="50"/>
  </w:num>
  <w:num w:numId="46" w16cid:durableId="1996645838">
    <w:abstractNumId w:val="56"/>
  </w:num>
  <w:num w:numId="47" w16cid:durableId="55974556">
    <w:abstractNumId w:val="19"/>
  </w:num>
  <w:num w:numId="48" w16cid:durableId="151259856">
    <w:abstractNumId w:val="64"/>
  </w:num>
  <w:num w:numId="49" w16cid:durableId="1310355860">
    <w:abstractNumId w:val="23"/>
  </w:num>
  <w:num w:numId="50" w16cid:durableId="243882707">
    <w:abstractNumId w:val="21"/>
  </w:num>
  <w:num w:numId="51" w16cid:durableId="463275646">
    <w:abstractNumId w:val="29"/>
  </w:num>
  <w:num w:numId="52" w16cid:durableId="1401059503">
    <w:abstractNumId w:val="17"/>
  </w:num>
  <w:num w:numId="53" w16cid:durableId="1971009935">
    <w:abstractNumId w:val="59"/>
  </w:num>
  <w:num w:numId="54" w16cid:durableId="527376173">
    <w:abstractNumId w:val="42"/>
  </w:num>
  <w:num w:numId="55" w16cid:durableId="486551403">
    <w:abstractNumId w:val="46"/>
  </w:num>
  <w:num w:numId="56" w16cid:durableId="1997755945">
    <w:abstractNumId w:val="25"/>
  </w:num>
  <w:num w:numId="57" w16cid:durableId="769741196">
    <w:abstractNumId w:val="34"/>
  </w:num>
  <w:num w:numId="58" w16cid:durableId="756709313">
    <w:abstractNumId w:val="12"/>
  </w:num>
  <w:num w:numId="59" w16cid:durableId="1144280028">
    <w:abstractNumId w:val="62"/>
  </w:num>
  <w:num w:numId="60" w16cid:durableId="419183304">
    <w:abstractNumId w:val="45"/>
  </w:num>
  <w:num w:numId="61" w16cid:durableId="398750197">
    <w:abstractNumId w:val="27"/>
  </w:num>
  <w:num w:numId="62" w16cid:durableId="176122057">
    <w:abstractNumId w:val="26"/>
  </w:num>
  <w:num w:numId="63" w16cid:durableId="1567031845">
    <w:abstractNumId w:val="61"/>
  </w:num>
  <w:num w:numId="64" w16cid:durableId="2083676523">
    <w:abstractNumId w:val="13"/>
  </w:num>
  <w:num w:numId="65" w16cid:durableId="1033650408">
    <w:abstractNumId w:val="37"/>
  </w:num>
  <w:num w:numId="66" w16cid:durableId="630861784">
    <w:abstractNumId w:val="32"/>
  </w:num>
  <w:num w:numId="67" w16cid:durableId="1939172203">
    <w:abstractNumId w:val="3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AC"/>
    <w:rsid w:val="00000E2F"/>
    <w:rsid w:val="00004562"/>
    <w:rsid w:val="00006237"/>
    <w:rsid w:val="0000663D"/>
    <w:rsid w:val="0001057A"/>
    <w:rsid w:val="00010D95"/>
    <w:rsid w:val="00011BFA"/>
    <w:rsid w:val="00012581"/>
    <w:rsid w:val="0002562D"/>
    <w:rsid w:val="00031B2D"/>
    <w:rsid w:val="00032C72"/>
    <w:rsid w:val="0003377A"/>
    <w:rsid w:val="00035232"/>
    <w:rsid w:val="000375DC"/>
    <w:rsid w:val="000418EF"/>
    <w:rsid w:val="00042205"/>
    <w:rsid w:val="0004513F"/>
    <w:rsid w:val="00050D4B"/>
    <w:rsid w:val="0005205D"/>
    <w:rsid w:val="00052426"/>
    <w:rsid w:val="00052FF4"/>
    <w:rsid w:val="00053E43"/>
    <w:rsid w:val="0005430B"/>
    <w:rsid w:val="0005732F"/>
    <w:rsid w:val="00066DF0"/>
    <w:rsid w:val="00074DAC"/>
    <w:rsid w:val="0007714E"/>
    <w:rsid w:val="0008371A"/>
    <w:rsid w:val="00091527"/>
    <w:rsid w:val="0009698A"/>
    <w:rsid w:val="000A1B78"/>
    <w:rsid w:val="000A31CD"/>
    <w:rsid w:val="000A4F03"/>
    <w:rsid w:val="000A6DE6"/>
    <w:rsid w:val="000B7BDE"/>
    <w:rsid w:val="000C0969"/>
    <w:rsid w:val="000C1A1A"/>
    <w:rsid w:val="000C524D"/>
    <w:rsid w:val="000C7133"/>
    <w:rsid w:val="000C7889"/>
    <w:rsid w:val="000D6AB7"/>
    <w:rsid w:val="000D6B9B"/>
    <w:rsid w:val="000D7136"/>
    <w:rsid w:val="000E1539"/>
    <w:rsid w:val="000E55A1"/>
    <w:rsid w:val="000E6CD1"/>
    <w:rsid w:val="000E6E43"/>
    <w:rsid w:val="000F213A"/>
    <w:rsid w:val="000F2D93"/>
    <w:rsid w:val="000F650E"/>
    <w:rsid w:val="000F6A5A"/>
    <w:rsid w:val="00100B98"/>
    <w:rsid w:val="00106601"/>
    <w:rsid w:val="00110A9F"/>
    <w:rsid w:val="0011173B"/>
    <w:rsid w:val="001170AE"/>
    <w:rsid w:val="00117634"/>
    <w:rsid w:val="00122DED"/>
    <w:rsid w:val="00132265"/>
    <w:rsid w:val="00134462"/>
    <w:rsid w:val="00134E43"/>
    <w:rsid w:val="00135816"/>
    <w:rsid w:val="00135A2A"/>
    <w:rsid w:val="00135E7B"/>
    <w:rsid w:val="00137CBB"/>
    <w:rsid w:val="00145B8E"/>
    <w:rsid w:val="0014640F"/>
    <w:rsid w:val="001509C8"/>
    <w:rsid w:val="00152E4D"/>
    <w:rsid w:val="0015566B"/>
    <w:rsid w:val="0015737E"/>
    <w:rsid w:val="001579D8"/>
    <w:rsid w:val="001639F5"/>
    <w:rsid w:val="001716E9"/>
    <w:rsid w:val="001756FA"/>
    <w:rsid w:val="001773DF"/>
    <w:rsid w:val="0018093D"/>
    <w:rsid w:val="00187A59"/>
    <w:rsid w:val="001B1B37"/>
    <w:rsid w:val="001B253D"/>
    <w:rsid w:val="001B4C7E"/>
    <w:rsid w:val="001B6792"/>
    <w:rsid w:val="001C11BE"/>
    <w:rsid w:val="001C6232"/>
    <w:rsid w:val="001C63E7"/>
    <w:rsid w:val="001D0C66"/>
    <w:rsid w:val="001D2384"/>
    <w:rsid w:val="001D2A06"/>
    <w:rsid w:val="001E2293"/>
    <w:rsid w:val="001E34AC"/>
    <w:rsid w:val="001E5F7F"/>
    <w:rsid w:val="001F3116"/>
    <w:rsid w:val="001F5B4F"/>
    <w:rsid w:val="001F5C28"/>
    <w:rsid w:val="001F6547"/>
    <w:rsid w:val="002021D5"/>
    <w:rsid w:val="0020548B"/>
    <w:rsid w:val="0020607F"/>
    <w:rsid w:val="00206E2A"/>
    <w:rsid w:val="00206FF8"/>
    <w:rsid w:val="002070D2"/>
    <w:rsid w:val="002074B2"/>
    <w:rsid w:val="00211603"/>
    <w:rsid w:val="002116AB"/>
    <w:rsid w:val="002147FB"/>
    <w:rsid w:val="00216489"/>
    <w:rsid w:val="00220A9C"/>
    <w:rsid w:val="00225889"/>
    <w:rsid w:val="00230B64"/>
    <w:rsid w:val="00236DE9"/>
    <w:rsid w:val="00242226"/>
    <w:rsid w:val="002518D2"/>
    <w:rsid w:val="00252475"/>
    <w:rsid w:val="002528CA"/>
    <w:rsid w:val="00252B9A"/>
    <w:rsid w:val="00254088"/>
    <w:rsid w:val="00256039"/>
    <w:rsid w:val="00257AA9"/>
    <w:rsid w:val="00262D4E"/>
    <w:rsid w:val="002646C8"/>
    <w:rsid w:val="00265DCA"/>
    <w:rsid w:val="00280D1D"/>
    <w:rsid w:val="00282B5D"/>
    <w:rsid w:val="00283592"/>
    <w:rsid w:val="00286914"/>
    <w:rsid w:val="00287A29"/>
    <w:rsid w:val="00291413"/>
    <w:rsid w:val="00294CD2"/>
    <w:rsid w:val="00295A7A"/>
    <w:rsid w:val="002A2E44"/>
    <w:rsid w:val="002B08A4"/>
    <w:rsid w:val="002B0F6F"/>
    <w:rsid w:val="002B1908"/>
    <w:rsid w:val="002B1A88"/>
    <w:rsid w:val="002B2998"/>
    <w:rsid w:val="002B64EE"/>
    <w:rsid w:val="002C46FB"/>
    <w:rsid w:val="002D0E88"/>
    <w:rsid w:val="002D12C0"/>
    <w:rsid w:val="002D2068"/>
    <w:rsid w:val="002D52B2"/>
    <w:rsid w:val="002E2611"/>
    <w:rsid w:val="002E274E"/>
    <w:rsid w:val="002E68CD"/>
    <w:rsid w:val="002F0AC4"/>
    <w:rsid w:val="002F678C"/>
    <w:rsid w:val="002F7AF6"/>
    <w:rsid w:val="002F7B77"/>
    <w:rsid w:val="003046EB"/>
    <w:rsid w:val="003063C0"/>
    <w:rsid w:val="00312D26"/>
    <w:rsid w:val="00314F84"/>
    <w:rsid w:val="00317DEA"/>
    <w:rsid w:val="00322A9F"/>
    <w:rsid w:val="00323121"/>
    <w:rsid w:val="003320FE"/>
    <w:rsid w:val="00333867"/>
    <w:rsid w:val="00334D4B"/>
    <w:rsid w:val="00335B5E"/>
    <w:rsid w:val="00337DDE"/>
    <w:rsid w:val="0034091B"/>
    <w:rsid w:val="0034484B"/>
    <w:rsid w:val="00345315"/>
    <w:rsid w:val="00346631"/>
    <w:rsid w:val="00347094"/>
    <w:rsid w:val="00351CC9"/>
    <w:rsid w:val="00353A77"/>
    <w:rsid w:val="0036336D"/>
    <w:rsid w:val="00364B2C"/>
    <w:rsid w:val="00364E1D"/>
    <w:rsid w:val="00365254"/>
    <w:rsid w:val="00365327"/>
    <w:rsid w:val="00365AD9"/>
    <w:rsid w:val="00374C23"/>
    <w:rsid w:val="00374D9A"/>
    <w:rsid w:val="00377612"/>
    <w:rsid w:val="00382603"/>
    <w:rsid w:val="00383954"/>
    <w:rsid w:val="0039126D"/>
    <w:rsid w:val="003964D4"/>
    <w:rsid w:val="0039656A"/>
    <w:rsid w:val="003A18A2"/>
    <w:rsid w:val="003A5ED3"/>
    <w:rsid w:val="003A6677"/>
    <w:rsid w:val="003B14A0"/>
    <w:rsid w:val="003B1990"/>
    <w:rsid w:val="003B595E"/>
    <w:rsid w:val="003C0839"/>
    <w:rsid w:val="003C1B23"/>
    <w:rsid w:val="003D04B7"/>
    <w:rsid w:val="003D09E4"/>
    <w:rsid w:val="003D414A"/>
    <w:rsid w:val="003D49E5"/>
    <w:rsid w:val="003E30F2"/>
    <w:rsid w:val="003E3386"/>
    <w:rsid w:val="003E3B7D"/>
    <w:rsid w:val="003E766F"/>
    <w:rsid w:val="003F0A35"/>
    <w:rsid w:val="003F2747"/>
    <w:rsid w:val="003F497B"/>
    <w:rsid w:val="003F768C"/>
    <w:rsid w:val="004001AF"/>
    <w:rsid w:val="00402254"/>
    <w:rsid w:val="00410F28"/>
    <w:rsid w:val="0041674F"/>
    <w:rsid w:val="00422A24"/>
    <w:rsid w:val="0042594D"/>
    <w:rsid w:val="00425B3D"/>
    <w:rsid w:val="00441382"/>
    <w:rsid w:val="00445ED9"/>
    <w:rsid w:val="00451FDB"/>
    <w:rsid w:val="004564A6"/>
    <w:rsid w:val="00460433"/>
    <w:rsid w:val="004656F6"/>
    <w:rsid w:val="004659D3"/>
    <w:rsid w:val="00466D71"/>
    <w:rsid w:val="00471C0F"/>
    <w:rsid w:val="00472E5E"/>
    <w:rsid w:val="004733C3"/>
    <w:rsid w:val="0047392D"/>
    <w:rsid w:val="0047518D"/>
    <w:rsid w:val="004804E1"/>
    <w:rsid w:val="00480AB9"/>
    <w:rsid w:val="00484C8E"/>
    <w:rsid w:val="00486319"/>
    <w:rsid w:val="00487543"/>
    <w:rsid w:val="004875E2"/>
    <w:rsid w:val="004877DB"/>
    <w:rsid w:val="00490BBD"/>
    <w:rsid w:val="00491AFC"/>
    <w:rsid w:val="00495327"/>
    <w:rsid w:val="004B2C90"/>
    <w:rsid w:val="004B3E5B"/>
    <w:rsid w:val="004B4BE9"/>
    <w:rsid w:val="004B65CF"/>
    <w:rsid w:val="004C4D13"/>
    <w:rsid w:val="004C51F8"/>
    <w:rsid w:val="004D2412"/>
    <w:rsid w:val="004E03FE"/>
    <w:rsid w:val="004F4A4D"/>
    <w:rsid w:val="004F6A99"/>
    <w:rsid w:val="005017F3"/>
    <w:rsid w:val="00501A64"/>
    <w:rsid w:val="00503BFD"/>
    <w:rsid w:val="005043E5"/>
    <w:rsid w:val="00513900"/>
    <w:rsid w:val="00513D36"/>
    <w:rsid w:val="0051518F"/>
    <w:rsid w:val="005153F8"/>
    <w:rsid w:val="00515A3F"/>
    <w:rsid w:val="00515E2F"/>
    <w:rsid w:val="00521726"/>
    <w:rsid w:val="00526530"/>
    <w:rsid w:val="00526B57"/>
    <w:rsid w:val="005327FA"/>
    <w:rsid w:val="0053645C"/>
    <w:rsid w:val="00544572"/>
    <w:rsid w:val="00545244"/>
    <w:rsid w:val="00553801"/>
    <w:rsid w:val="005615BE"/>
    <w:rsid w:val="00562E3D"/>
    <w:rsid w:val="00575FFC"/>
    <w:rsid w:val="005811FA"/>
    <w:rsid w:val="005818B8"/>
    <w:rsid w:val="00584807"/>
    <w:rsid w:val="0059027A"/>
    <w:rsid w:val="00595B9C"/>
    <w:rsid w:val="005A1BD7"/>
    <w:rsid w:val="005A2BEC"/>
    <w:rsid w:val="005A426A"/>
    <w:rsid w:val="005B4FAF"/>
    <w:rsid w:val="005C5603"/>
    <w:rsid w:val="005C6668"/>
    <w:rsid w:val="005D2FBC"/>
    <w:rsid w:val="005D3148"/>
    <w:rsid w:val="005D4151"/>
    <w:rsid w:val="005D5E21"/>
    <w:rsid w:val="005D5FAC"/>
    <w:rsid w:val="005E3E58"/>
    <w:rsid w:val="005E792A"/>
    <w:rsid w:val="005F1AE8"/>
    <w:rsid w:val="005F1E97"/>
    <w:rsid w:val="00603338"/>
    <w:rsid w:val="006040DB"/>
    <w:rsid w:val="00606D41"/>
    <w:rsid w:val="00610FF8"/>
    <w:rsid w:val="00612C22"/>
    <w:rsid w:val="00616348"/>
    <w:rsid w:val="00623B80"/>
    <w:rsid w:val="00624485"/>
    <w:rsid w:val="00633AAC"/>
    <w:rsid w:val="00641E45"/>
    <w:rsid w:val="00647A67"/>
    <w:rsid w:val="00653D01"/>
    <w:rsid w:val="00664EE1"/>
    <w:rsid w:val="006662ED"/>
    <w:rsid w:val="00671033"/>
    <w:rsid w:val="00673F07"/>
    <w:rsid w:val="00674A2D"/>
    <w:rsid w:val="006756D9"/>
    <w:rsid w:val="006767B2"/>
    <w:rsid w:val="00685EED"/>
    <w:rsid w:val="00686092"/>
    <w:rsid w:val="0068750D"/>
    <w:rsid w:val="006953A2"/>
    <w:rsid w:val="006A2CB8"/>
    <w:rsid w:val="006A4FAC"/>
    <w:rsid w:val="006B0558"/>
    <w:rsid w:val="006B6044"/>
    <w:rsid w:val="006C6A9D"/>
    <w:rsid w:val="006D1154"/>
    <w:rsid w:val="006D2ECD"/>
    <w:rsid w:val="006D6DFD"/>
    <w:rsid w:val="006F131C"/>
    <w:rsid w:val="006F3236"/>
    <w:rsid w:val="00703BD3"/>
    <w:rsid w:val="00705849"/>
    <w:rsid w:val="00706308"/>
    <w:rsid w:val="00712665"/>
    <w:rsid w:val="0071359B"/>
    <w:rsid w:val="0071386B"/>
    <w:rsid w:val="0072479C"/>
    <w:rsid w:val="00731A90"/>
    <w:rsid w:val="0073233B"/>
    <w:rsid w:val="007323E5"/>
    <w:rsid w:val="007358BA"/>
    <w:rsid w:val="007361EE"/>
    <w:rsid w:val="00743326"/>
    <w:rsid w:val="00747B3F"/>
    <w:rsid w:val="00750733"/>
    <w:rsid w:val="00750780"/>
    <w:rsid w:val="007525D1"/>
    <w:rsid w:val="00752725"/>
    <w:rsid w:val="00756C31"/>
    <w:rsid w:val="0075717F"/>
    <w:rsid w:val="00760A65"/>
    <w:rsid w:val="00763B35"/>
    <w:rsid w:val="00764AF2"/>
    <w:rsid w:val="00766E99"/>
    <w:rsid w:val="00770652"/>
    <w:rsid w:val="00775717"/>
    <w:rsid w:val="00776618"/>
    <w:rsid w:val="007865DD"/>
    <w:rsid w:val="00787B55"/>
    <w:rsid w:val="0079179F"/>
    <w:rsid w:val="00793E98"/>
    <w:rsid w:val="00796A8D"/>
    <w:rsid w:val="007A6DC7"/>
    <w:rsid w:val="007B0C68"/>
    <w:rsid w:val="007B300D"/>
    <w:rsid w:val="007B3114"/>
    <w:rsid w:val="007B5373"/>
    <w:rsid w:val="007C0010"/>
    <w:rsid w:val="007C037C"/>
    <w:rsid w:val="007C51EB"/>
    <w:rsid w:val="007C71DE"/>
    <w:rsid w:val="007D4A7D"/>
    <w:rsid w:val="007D4DCE"/>
    <w:rsid w:val="007E1063"/>
    <w:rsid w:val="007E7724"/>
    <w:rsid w:val="007F0A2A"/>
    <w:rsid w:val="007F1417"/>
    <w:rsid w:val="007F48F0"/>
    <w:rsid w:val="007F653F"/>
    <w:rsid w:val="00801A17"/>
    <w:rsid w:val="008064EE"/>
    <w:rsid w:val="00806FBA"/>
    <w:rsid w:val="00807EDB"/>
    <w:rsid w:val="00810585"/>
    <w:rsid w:val="00814671"/>
    <w:rsid w:val="00822167"/>
    <w:rsid w:val="008222EE"/>
    <w:rsid w:val="00823AC1"/>
    <w:rsid w:val="00826EA4"/>
    <w:rsid w:val="00832239"/>
    <w:rsid w:val="00834C37"/>
    <w:rsid w:val="00835E91"/>
    <w:rsid w:val="008372D1"/>
    <w:rsid w:val="00843B35"/>
    <w:rsid w:val="00854B34"/>
    <w:rsid w:val="0086137E"/>
    <w:rsid w:val="0086291D"/>
    <w:rsid w:val="0086502D"/>
    <w:rsid w:val="008664DD"/>
    <w:rsid w:val="008736AE"/>
    <w:rsid w:val="008775D3"/>
    <w:rsid w:val="00877BD5"/>
    <w:rsid w:val="0088003E"/>
    <w:rsid w:val="008802D3"/>
    <w:rsid w:val="00886BB9"/>
    <w:rsid w:val="008870F0"/>
    <w:rsid w:val="008931CF"/>
    <w:rsid w:val="00893934"/>
    <w:rsid w:val="00897380"/>
    <w:rsid w:val="008A2A1D"/>
    <w:rsid w:val="008A5E5E"/>
    <w:rsid w:val="008B00C6"/>
    <w:rsid w:val="008B5CD1"/>
    <w:rsid w:val="008C2F90"/>
    <w:rsid w:val="008C5834"/>
    <w:rsid w:val="008C6251"/>
    <w:rsid w:val="008D4D99"/>
    <w:rsid w:val="008D7BDD"/>
    <w:rsid w:val="008E15A1"/>
    <w:rsid w:val="008E335E"/>
    <w:rsid w:val="0090254C"/>
    <w:rsid w:val="00903700"/>
    <w:rsid w:val="00903D19"/>
    <w:rsid w:val="0090724E"/>
    <w:rsid w:val="00907888"/>
    <w:rsid w:val="00910D57"/>
    <w:rsid w:val="009221AC"/>
    <w:rsid w:val="009225D7"/>
    <w:rsid w:val="009261FD"/>
    <w:rsid w:val="00934750"/>
    <w:rsid w:val="00934E30"/>
    <w:rsid w:val="00935271"/>
    <w:rsid w:val="00943209"/>
    <w:rsid w:val="0094509D"/>
    <w:rsid w:val="00945318"/>
    <w:rsid w:val="00950DB4"/>
    <w:rsid w:val="00952A7F"/>
    <w:rsid w:val="009534C6"/>
    <w:rsid w:val="00955BF7"/>
    <w:rsid w:val="00957CCB"/>
    <w:rsid w:val="009606EB"/>
    <w:rsid w:val="00963973"/>
    <w:rsid w:val="00971786"/>
    <w:rsid w:val="00971B3B"/>
    <w:rsid w:val="00980092"/>
    <w:rsid w:val="0099246F"/>
    <w:rsid w:val="00994BDE"/>
    <w:rsid w:val="009A6646"/>
    <w:rsid w:val="009B386D"/>
    <w:rsid w:val="009C1976"/>
    <w:rsid w:val="009C2F9E"/>
    <w:rsid w:val="009C3602"/>
    <w:rsid w:val="009D4FC5"/>
    <w:rsid w:val="009D5AE2"/>
    <w:rsid w:val="009F250E"/>
    <w:rsid w:val="00A07FEF"/>
    <w:rsid w:val="00A1497C"/>
    <w:rsid w:val="00A21956"/>
    <w:rsid w:val="00A33CE6"/>
    <w:rsid w:val="00A361A3"/>
    <w:rsid w:val="00A4115D"/>
    <w:rsid w:val="00A41876"/>
    <w:rsid w:val="00A42EEC"/>
    <w:rsid w:val="00A456D2"/>
    <w:rsid w:val="00A50406"/>
    <w:rsid w:val="00A50767"/>
    <w:rsid w:val="00A50801"/>
    <w:rsid w:val="00A57593"/>
    <w:rsid w:val="00A60A58"/>
    <w:rsid w:val="00A615AB"/>
    <w:rsid w:val="00A61B21"/>
    <w:rsid w:val="00A65B09"/>
    <w:rsid w:val="00A670BB"/>
    <w:rsid w:val="00A71291"/>
    <w:rsid w:val="00A76E7C"/>
    <w:rsid w:val="00A871D6"/>
    <w:rsid w:val="00AA1A5C"/>
    <w:rsid w:val="00AA2F6F"/>
    <w:rsid w:val="00AA4136"/>
    <w:rsid w:val="00AB0414"/>
    <w:rsid w:val="00AB0D90"/>
    <w:rsid w:val="00AB1E21"/>
    <w:rsid w:val="00AB1E30"/>
    <w:rsid w:val="00AB2477"/>
    <w:rsid w:val="00AB56F0"/>
    <w:rsid w:val="00AB5A48"/>
    <w:rsid w:val="00AB5DBD"/>
    <w:rsid w:val="00AB5F0C"/>
    <w:rsid w:val="00AB77BB"/>
    <w:rsid w:val="00AC273E"/>
    <w:rsid w:val="00AD24E6"/>
    <w:rsid w:val="00AD31A0"/>
    <w:rsid w:val="00AD31CD"/>
    <w:rsid w:val="00AD44F1"/>
    <w:rsid w:val="00AD4DF7"/>
    <w:rsid w:val="00AE0183"/>
    <w:rsid w:val="00AE1307"/>
    <w:rsid w:val="00AE2110"/>
    <w:rsid w:val="00AE2EB1"/>
    <w:rsid w:val="00AE61B4"/>
    <w:rsid w:val="00AF17B5"/>
    <w:rsid w:val="00AF32C4"/>
    <w:rsid w:val="00AF6ED8"/>
    <w:rsid w:val="00B01892"/>
    <w:rsid w:val="00B01DA1"/>
    <w:rsid w:val="00B11A76"/>
    <w:rsid w:val="00B13148"/>
    <w:rsid w:val="00B22610"/>
    <w:rsid w:val="00B233E3"/>
    <w:rsid w:val="00B30352"/>
    <w:rsid w:val="00B30C6C"/>
    <w:rsid w:val="00B314E3"/>
    <w:rsid w:val="00B32D76"/>
    <w:rsid w:val="00B346DF"/>
    <w:rsid w:val="00B460C2"/>
    <w:rsid w:val="00B47460"/>
    <w:rsid w:val="00B63EB9"/>
    <w:rsid w:val="00B75ED8"/>
    <w:rsid w:val="00B77809"/>
    <w:rsid w:val="00B80F96"/>
    <w:rsid w:val="00B83B98"/>
    <w:rsid w:val="00B860DC"/>
    <w:rsid w:val="00B8753C"/>
    <w:rsid w:val="00B949B9"/>
    <w:rsid w:val="00B9540B"/>
    <w:rsid w:val="00BA22CA"/>
    <w:rsid w:val="00BA3794"/>
    <w:rsid w:val="00BA3F4D"/>
    <w:rsid w:val="00BA797E"/>
    <w:rsid w:val="00BA79E3"/>
    <w:rsid w:val="00BB1FC1"/>
    <w:rsid w:val="00BB239A"/>
    <w:rsid w:val="00BB31CE"/>
    <w:rsid w:val="00BB69BF"/>
    <w:rsid w:val="00BC0188"/>
    <w:rsid w:val="00BC6FB7"/>
    <w:rsid w:val="00BD77CC"/>
    <w:rsid w:val="00BE55A7"/>
    <w:rsid w:val="00BE64B3"/>
    <w:rsid w:val="00BE6BD0"/>
    <w:rsid w:val="00BF5E60"/>
    <w:rsid w:val="00BF6A7B"/>
    <w:rsid w:val="00BF6B3C"/>
    <w:rsid w:val="00C06D9A"/>
    <w:rsid w:val="00C0702B"/>
    <w:rsid w:val="00C11B08"/>
    <w:rsid w:val="00C12133"/>
    <w:rsid w:val="00C12A81"/>
    <w:rsid w:val="00C17A25"/>
    <w:rsid w:val="00C201EB"/>
    <w:rsid w:val="00C23344"/>
    <w:rsid w:val="00C33308"/>
    <w:rsid w:val="00C346C9"/>
    <w:rsid w:val="00C4003A"/>
    <w:rsid w:val="00C41422"/>
    <w:rsid w:val="00C421DA"/>
    <w:rsid w:val="00C4398A"/>
    <w:rsid w:val="00C50828"/>
    <w:rsid w:val="00C51137"/>
    <w:rsid w:val="00C54F87"/>
    <w:rsid w:val="00C6206C"/>
    <w:rsid w:val="00C70827"/>
    <w:rsid w:val="00C72D11"/>
    <w:rsid w:val="00C81733"/>
    <w:rsid w:val="00C85508"/>
    <w:rsid w:val="00C85FA2"/>
    <w:rsid w:val="00C863AE"/>
    <w:rsid w:val="00C87372"/>
    <w:rsid w:val="00C92E08"/>
    <w:rsid w:val="00C93473"/>
    <w:rsid w:val="00C93C95"/>
    <w:rsid w:val="00C971C1"/>
    <w:rsid w:val="00CA1FE3"/>
    <w:rsid w:val="00CA332D"/>
    <w:rsid w:val="00CB254D"/>
    <w:rsid w:val="00CB3533"/>
    <w:rsid w:val="00CB676D"/>
    <w:rsid w:val="00CB7600"/>
    <w:rsid w:val="00CB7D61"/>
    <w:rsid w:val="00CC6A4B"/>
    <w:rsid w:val="00CD23E6"/>
    <w:rsid w:val="00CD2724"/>
    <w:rsid w:val="00CD7A5A"/>
    <w:rsid w:val="00CD7AAF"/>
    <w:rsid w:val="00CE1C77"/>
    <w:rsid w:val="00CE2BA6"/>
    <w:rsid w:val="00CE564D"/>
    <w:rsid w:val="00CF276E"/>
    <w:rsid w:val="00CF2B0C"/>
    <w:rsid w:val="00CF529F"/>
    <w:rsid w:val="00D016A6"/>
    <w:rsid w:val="00D023A0"/>
    <w:rsid w:val="00D04479"/>
    <w:rsid w:val="00D11693"/>
    <w:rsid w:val="00D16E87"/>
    <w:rsid w:val="00D25AA0"/>
    <w:rsid w:val="00D27D0E"/>
    <w:rsid w:val="00D33090"/>
    <w:rsid w:val="00D35DA7"/>
    <w:rsid w:val="00D421A4"/>
    <w:rsid w:val="00D47AD0"/>
    <w:rsid w:val="00D517F6"/>
    <w:rsid w:val="00D57A57"/>
    <w:rsid w:val="00D613A9"/>
    <w:rsid w:val="00D658D3"/>
    <w:rsid w:val="00D6679B"/>
    <w:rsid w:val="00D66D93"/>
    <w:rsid w:val="00D67434"/>
    <w:rsid w:val="00D7238E"/>
    <w:rsid w:val="00D73003"/>
    <w:rsid w:val="00D73C03"/>
    <w:rsid w:val="00D81A72"/>
    <w:rsid w:val="00D845B8"/>
    <w:rsid w:val="00D846C3"/>
    <w:rsid w:val="00D92EDA"/>
    <w:rsid w:val="00D9359B"/>
    <w:rsid w:val="00D94B0E"/>
    <w:rsid w:val="00DA0751"/>
    <w:rsid w:val="00DA2953"/>
    <w:rsid w:val="00DA5661"/>
    <w:rsid w:val="00DA6E07"/>
    <w:rsid w:val="00DA7584"/>
    <w:rsid w:val="00DA7A62"/>
    <w:rsid w:val="00DB0413"/>
    <w:rsid w:val="00DB0F15"/>
    <w:rsid w:val="00DB3292"/>
    <w:rsid w:val="00DC2F99"/>
    <w:rsid w:val="00DC3B21"/>
    <w:rsid w:val="00DC489D"/>
    <w:rsid w:val="00DC6A0D"/>
    <w:rsid w:val="00DD140B"/>
    <w:rsid w:val="00DD2123"/>
    <w:rsid w:val="00DD2A9E"/>
    <w:rsid w:val="00DD509E"/>
    <w:rsid w:val="00DE14C5"/>
    <w:rsid w:val="00DE2331"/>
    <w:rsid w:val="00DE293A"/>
    <w:rsid w:val="00DE2FD1"/>
    <w:rsid w:val="00DE3AB2"/>
    <w:rsid w:val="00DE5157"/>
    <w:rsid w:val="00DE5286"/>
    <w:rsid w:val="00DF1BBC"/>
    <w:rsid w:val="00DF37CC"/>
    <w:rsid w:val="00E04FA6"/>
    <w:rsid w:val="00E05BA5"/>
    <w:rsid w:val="00E07762"/>
    <w:rsid w:val="00E101E7"/>
    <w:rsid w:val="00E11DF6"/>
    <w:rsid w:val="00E1215F"/>
    <w:rsid w:val="00E12CAA"/>
    <w:rsid w:val="00E216AC"/>
    <w:rsid w:val="00E239D8"/>
    <w:rsid w:val="00E25D04"/>
    <w:rsid w:val="00E318F2"/>
    <w:rsid w:val="00E334BB"/>
    <w:rsid w:val="00E3711B"/>
    <w:rsid w:val="00E4520C"/>
    <w:rsid w:val="00E45F90"/>
    <w:rsid w:val="00E47E3C"/>
    <w:rsid w:val="00E51632"/>
    <w:rsid w:val="00E52291"/>
    <w:rsid w:val="00E527BE"/>
    <w:rsid w:val="00E56EFE"/>
    <w:rsid w:val="00E60CE6"/>
    <w:rsid w:val="00E61D02"/>
    <w:rsid w:val="00E61DB5"/>
    <w:rsid w:val="00E62D48"/>
    <w:rsid w:val="00E6431C"/>
    <w:rsid w:val="00E64BFF"/>
    <w:rsid w:val="00E64F2B"/>
    <w:rsid w:val="00E65592"/>
    <w:rsid w:val="00E65900"/>
    <w:rsid w:val="00E65D32"/>
    <w:rsid w:val="00E678A0"/>
    <w:rsid w:val="00E7078D"/>
    <w:rsid w:val="00E7085E"/>
    <w:rsid w:val="00E76843"/>
    <w:rsid w:val="00E81FCD"/>
    <w:rsid w:val="00E85C96"/>
    <w:rsid w:val="00E87FB4"/>
    <w:rsid w:val="00E93FCF"/>
    <w:rsid w:val="00E96BF0"/>
    <w:rsid w:val="00E9778E"/>
    <w:rsid w:val="00EA0642"/>
    <w:rsid w:val="00EA7902"/>
    <w:rsid w:val="00EB7C66"/>
    <w:rsid w:val="00EC42E3"/>
    <w:rsid w:val="00EC7295"/>
    <w:rsid w:val="00EC72BE"/>
    <w:rsid w:val="00ED3592"/>
    <w:rsid w:val="00EE3113"/>
    <w:rsid w:val="00EE35E4"/>
    <w:rsid w:val="00EE53EC"/>
    <w:rsid w:val="00EF55EB"/>
    <w:rsid w:val="00EF69C1"/>
    <w:rsid w:val="00F005C9"/>
    <w:rsid w:val="00F1404D"/>
    <w:rsid w:val="00F16B2B"/>
    <w:rsid w:val="00F16EDB"/>
    <w:rsid w:val="00F208DC"/>
    <w:rsid w:val="00F22CB3"/>
    <w:rsid w:val="00F234F5"/>
    <w:rsid w:val="00F3166C"/>
    <w:rsid w:val="00F33259"/>
    <w:rsid w:val="00F44FB8"/>
    <w:rsid w:val="00F502CA"/>
    <w:rsid w:val="00F519B9"/>
    <w:rsid w:val="00F55E8B"/>
    <w:rsid w:val="00F564F9"/>
    <w:rsid w:val="00F669BA"/>
    <w:rsid w:val="00F7766C"/>
    <w:rsid w:val="00F82076"/>
    <w:rsid w:val="00F859CF"/>
    <w:rsid w:val="00F85DB3"/>
    <w:rsid w:val="00F93923"/>
    <w:rsid w:val="00F93FFE"/>
    <w:rsid w:val="00F94FCC"/>
    <w:rsid w:val="00FA1C80"/>
    <w:rsid w:val="00FA269F"/>
    <w:rsid w:val="00FB21F7"/>
    <w:rsid w:val="00FB22AF"/>
    <w:rsid w:val="00FB2AAE"/>
    <w:rsid w:val="00FB2DA5"/>
    <w:rsid w:val="00FB4513"/>
    <w:rsid w:val="00FB52EE"/>
    <w:rsid w:val="00FB7F9C"/>
    <w:rsid w:val="00FC25E1"/>
    <w:rsid w:val="00FC3FA5"/>
    <w:rsid w:val="00FC459D"/>
    <w:rsid w:val="00FC6260"/>
    <w:rsid w:val="00FD255C"/>
    <w:rsid w:val="00FD2C03"/>
    <w:rsid w:val="00FD63B3"/>
    <w:rsid w:val="00FE119B"/>
    <w:rsid w:val="00FE1BFD"/>
    <w:rsid w:val="00FF0F2D"/>
    <w:rsid w:val="00FF1A2F"/>
    <w:rsid w:val="00FF5EF5"/>
    <w:rsid w:val="00FF730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A62780"/>
  <w15:docId w15:val="{31A991C1-B054-A64D-9CDB-D22DC1BED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4"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SURF"/>
    <w:next w:val="BasistekstSURF"/>
    <w:uiPriority w:val="4"/>
    <w:rsid w:val="0068750D"/>
    <w:pPr>
      <w:spacing w:line="270" w:lineRule="atLeast"/>
    </w:pPr>
    <w:rPr>
      <w:rFonts w:ascii="Calibri" w:hAnsi="Calibri" w:cs="Maiandra GD"/>
      <w:color w:val="000000" w:themeColor="text1"/>
      <w:sz w:val="22"/>
      <w:szCs w:val="18"/>
    </w:rPr>
  </w:style>
  <w:style w:type="paragraph" w:styleId="Kop1">
    <w:name w:val="heading 1"/>
    <w:aliases w:val="Kop 1 SURF"/>
    <w:basedOn w:val="ZsysbasisSURF"/>
    <w:next w:val="BasistekstSURF"/>
    <w:uiPriority w:val="4"/>
    <w:qFormat/>
    <w:rsid w:val="00AB0414"/>
    <w:pPr>
      <w:keepNext/>
      <w:keepLines/>
      <w:pageBreakBefore/>
      <w:numPr>
        <w:numId w:val="23"/>
      </w:numPr>
      <w:spacing w:after="270" w:line="400" w:lineRule="exact"/>
      <w:outlineLvl w:val="0"/>
    </w:pPr>
    <w:rPr>
      <w:b/>
      <w:bCs/>
      <w:sz w:val="32"/>
      <w:szCs w:val="32"/>
    </w:rPr>
  </w:style>
  <w:style w:type="paragraph" w:styleId="Kop2">
    <w:name w:val="heading 2"/>
    <w:aliases w:val="Kop 2 SURF"/>
    <w:basedOn w:val="ZsysbasisSURF"/>
    <w:next w:val="BasistekstSURF"/>
    <w:uiPriority w:val="4"/>
    <w:qFormat/>
    <w:rsid w:val="00AB0414"/>
    <w:pPr>
      <w:keepNext/>
      <w:keepLines/>
      <w:numPr>
        <w:ilvl w:val="1"/>
        <w:numId w:val="23"/>
      </w:numPr>
      <w:spacing w:before="270" w:line="320" w:lineRule="exact"/>
      <w:outlineLvl w:val="1"/>
    </w:pPr>
    <w:rPr>
      <w:b/>
      <w:bCs/>
      <w:iCs/>
      <w:sz w:val="26"/>
      <w:szCs w:val="28"/>
    </w:rPr>
  </w:style>
  <w:style w:type="paragraph" w:styleId="Kop3">
    <w:name w:val="heading 3"/>
    <w:aliases w:val="Kop 3 SURF"/>
    <w:basedOn w:val="ZsysbasisSURF"/>
    <w:next w:val="BasistekstSURF"/>
    <w:uiPriority w:val="4"/>
    <w:qFormat/>
    <w:rsid w:val="00AB0414"/>
    <w:pPr>
      <w:keepNext/>
      <w:keepLines/>
      <w:numPr>
        <w:ilvl w:val="2"/>
        <w:numId w:val="23"/>
      </w:numPr>
      <w:spacing w:before="270"/>
      <w:outlineLvl w:val="2"/>
    </w:pPr>
    <w:rPr>
      <w:b/>
      <w:iCs/>
    </w:rPr>
  </w:style>
  <w:style w:type="paragraph" w:styleId="Kop4">
    <w:name w:val="heading 4"/>
    <w:aliases w:val="Kop 4 SURF"/>
    <w:basedOn w:val="ZsysbasisSURF"/>
    <w:next w:val="BasistekstSURF"/>
    <w:uiPriority w:val="4"/>
    <w:qFormat/>
    <w:rsid w:val="00AB0414"/>
    <w:pPr>
      <w:keepNext/>
      <w:keepLines/>
      <w:numPr>
        <w:ilvl w:val="3"/>
        <w:numId w:val="23"/>
      </w:numPr>
      <w:spacing w:before="270"/>
      <w:outlineLvl w:val="3"/>
    </w:pPr>
    <w:rPr>
      <w:bCs/>
      <w:i/>
      <w:szCs w:val="24"/>
    </w:rPr>
  </w:style>
  <w:style w:type="paragraph" w:styleId="Kop5">
    <w:name w:val="heading 5"/>
    <w:aliases w:val="Kop 5 SURF"/>
    <w:basedOn w:val="ZsysbasisSURF"/>
    <w:next w:val="BasistekstSURF"/>
    <w:uiPriority w:val="4"/>
    <w:rsid w:val="002B0F6F"/>
    <w:pPr>
      <w:keepNext/>
      <w:keepLines/>
      <w:numPr>
        <w:ilvl w:val="4"/>
        <w:numId w:val="23"/>
      </w:numPr>
      <w:outlineLvl w:val="4"/>
    </w:pPr>
    <w:rPr>
      <w:bCs/>
      <w:iCs/>
      <w:szCs w:val="22"/>
    </w:rPr>
  </w:style>
  <w:style w:type="paragraph" w:styleId="Kop6">
    <w:name w:val="heading 6"/>
    <w:aliases w:val="Kop 6 SURF"/>
    <w:basedOn w:val="ZsysbasisSURF"/>
    <w:next w:val="BasistekstSURF"/>
    <w:uiPriority w:val="4"/>
    <w:rsid w:val="002B0F6F"/>
    <w:pPr>
      <w:keepNext/>
      <w:keepLines/>
      <w:numPr>
        <w:ilvl w:val="5"/>
        <w:numId w:val="23"/>
      </w:numPr>
      <w:outlineLvl w:val="5"/>
    </w:pPr>
  </w:style>
  <w:style w:type="paragraph" w:styleId="Kop7">
    <w:name w:val="heading 7"/>
    <w:aliases w:val="Kop 7 SURF"/>
    <w:basedOn w:val="ZsysbasisSURF"/>
    <w:next w:val="BasistekstSURF"/>
    <w:uiPriority w:val="4"/>
    <w:rsid w:val="002B0F6F"/>
    <w:pPr>
      <w:keepNext/>
      <w:keepLines/>
      <w:numPr>
        <w:ilvl w:val="6"/>
        <w:numId w:val="23"/>
      </w:numPr>
      <w:outlineLvl w:val="6"/>
    </w:pPr>
    <w:rPr>
      <w:bCs/>
      <w:szCs w:val="20"/>
    </w:rPr>
  </w:style>
  <w:style w:type="paragraph" w:styleId="Kop8">
    <w:name w:val="heading 8"/>
    <w:aliases w:val="Kop 8 SURF"/>
    <w:basedOn w:val="ZsysbasisSURF"/>
    <w:next w:val="BasistekstSURF"/>
    <w:uiPriority w:val="4"/>
    <w:rsid w:val="002B0F6F"/>
    <w:pPr>
      <w:keepNext/>
      <w:keepLines/>
      <w:numPr>
        <w:ilvl w:val="7"/>
        <w:numId w:val="23"/>
      </w:numPr>
      <w:outlineLvl w:val="7"/>
    </w:pPr>
    <w:rPr>
      <w:iCs/>
      <w:szCs w:val="20"/>
    </w:rPr>
  </w:style>
  <w:style w:type="paragraph" w:styleId="Kop9">
    <w:name w:val="heading 9"/>
    <w:aliases w:val="Kop 9 SURF"/>
    <w:basedOn w:val="ZsysbasisSURF"/>
    <w:next w:val="BasistekstSURF"/>
    <w:uiPriority w:val="4"/>
    <w:rsid w:val="002B0F6F"/>
    <w:pPr>
      <w:keepNext/>
      <w:keepLines/>
      <w:numPr>
        <w:ilvl w:val="8"/>
        <w:numId w:val="23"/>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SURF">
    <w:name w:val="Basistekst SURF"/>
    <w:basedOn w:val="ZsysbasisSURF"/>
    <w:qFormat/>
    <w:rsid w:val="00122DED"/>
  </w:style>
  <w:style w:type="paragraph" w:customStyle="1" w:styleId="ZsysbasisSURF">
    <w:name w:val="Zsysbasis SURF"/>
    <w:next w:val="BasistekstSURF"/>
    <w:link w:val="ZsysbasisSURFChar"/>
    <w:uiPriority w:val="4"/>
    <w:semiHidden/>
    <w:rsid w:val="0068750D"/>
    <w:pPr>
      <w:spacing w:line="270" w:lineRule="atLeast"/>
    </w:pPr>
    <w:rPr>
      <w:rFonts w:ascii="Calibri" w:hAnsi="Calibri" w:cs="Maiandra GD"/>
      <w:color w:val="000000" w:themeColor="text1"/>
      <w:sz w:val="22"/>
      <w:szCs w:val="18"/>
    </w:rPr>
  </w:style>
  <w:style w:type="paragraph" w:customStyle="1" w:styleId="BasistekstvetSURF">
    <w:name w:val="Basistekst vet SURF"/>
    <w:basedOn w:val="ZsysbasisSURF"/>
    <w:next w:val="BasistekstSURF"/>
    <w:uiPriority w:val="1"/>
    <w:qFormat/>
    <w:rsid w:val="00122DED"/>
    <w:rPr>
      <w:b/>
      <w:bCs/>
    </w:rPr>
  </w:style>
  <w:style w:type="character" w:styleId="GevolgdeHyperlink">
    <w:name w:val="FollowedHyperlink"/>
    <w:aliases w:val="GevolgdeHyperlink SURF"/>
    <w:basedOn w:val="Standaardalinea-lettertype"/>
    <w:uiPriority w:val="4"/>
    <w:rsid w:val="0073233B"/>
    <w:rPr>
      <w:color w:val="0077C8" w:themeColor="accent3"/>
      <w:u w:val="none"/>
    </w:rPr>
  </w:style>
  <w:style w:type="character" w:styleId="Hyperlink">
    <w:name w:val="Hyperlink"/>
    <w:aliases w:val="Hyperlink SURF"/>
    <w:basedOn w:val="Standaardalinea-lettertype"/>
    <w:uiPriority w:val="99"/>
    <w:rsid w:val="0073233B"/>
    <w:rPr>
      <w:color w:val="0077C8" w:themeColor="accent3"/>
      <w:u w:val="none"/>
    </w:rPr>
  </w:style>
  <w:style w:type="paragraph" w:customStyle="1" w:styleId="AdresvakSURF">
    <w:name w:val="Adresvak SURF"/>
    <w:basedOn w:val="ZsysbasisSURF"/>
    <w:uiPriority w:val="4"/>
    <w:rsid w:val="00731A90"/>
    <w:pPr>
      <w:spacing w:line="240" w:lineRule="exact"/>
    </w:pPr>
    <w:rPr>
      <w:noProof/>
    </w:rPr>
  </w:style>
  <w:style w:type="paragraph" w:styleId="Koptekst">
    <w:name w:val="header"/>
    <w:basedOn w:val="ZsysbasisSURF"/>
    <w:next w:val="BasistekstSURF"/>
    <w:uiPriority w:val="98"/>
    <w:semiHidden/>
    <w:rsid w:val="00122DED"/>
  </w:style>
  <w:style w:type="paragraph" w:styleId="Voettekst">
    <w:name w:val="footer"/>
    <w:basedOn w:val="ZsysbasisSURF"/>
    <w:next w:val="BasistekstSURF"/>
    <w:uiPriority w:val="98"/>
    <w:semiHidden/>
    <w:rsid w:val="00122DED"/>
    <w:pPr>
      <w:jc w:val="right"/>
    </w:pPr>
  </w:style>
  <w:style w:type="paragraph" w:customStyle="1" w:styleId="KoptekstSURF">
    <w:name w:val="Koptekst SURF"/>
    <w:basedOn w:val="ZsysbasisdocumentgegevensSURF"/>
    <w:uiPriority w:val="4"/>
    <w:rsid w:val="00955BF7"/>
    <w:rPr>
      <w:sz w:val="19"/>
    </w:rPr>
  </w:style>
  <w:style w:type="paragraph" w:customStyle="1" w:styleId="VoettekstSURF">
    <w:name w:val="Voettekst SURF"/>
    <w:basedOn w:val="ZsysbasisdocumentgegevensSURF"/>
    <w:uiPriority w:val="4"/>
    <w:rsid w:val="00E334BB"/>
  </w:style>
  <w:style w:type="numbering" w:styleId="111111">
    <w:name w:val="Outline List 2"/>
    <w:basedOn w:val="Geenlijst"/>
    <w:uiPriority w:val="98"/>
    <w:semiHidden/>
    <w:rsid w:val="00E07762"/>
    <w:pPr>
      <w:numPr>
        <w:numId w:val="2"/>
      </w:numPr>
    </w:pPr>
  </w:style>
  <w:style w:type="numbering" w:styleId="1ai">
    <w:name w:val="Outline List 1"/>
    <w:basedOn w:val="Geenlijst"/>
    <w:uiPriority w:val="98"/>
    <w:semiHidden/>
    <w:rsid w:val="00E07762"/>
    <w:pPr>
      <w:numPr>
        <w:numId w:val="3"/>
      </w:numPr>
    </w:pPr>
  </w:style>
  <w:style w:type="paragraph" w:customStyle="1" w:styleId="BasistekstcursiefSURF">
    <w:name w:val="Basistekst cursief SURF"/>
    <w:basedOn w:val="ZsysbasisSURF"/>
    <w:next w:val="BasistekstSURF"/>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SURF"/>
    <w:next w:val="BasistekstSURF"/>
    <w:uiPriority w:val="98"/>
    <w:semiHidden/>
    <w:rsid w:val="0020607F"/>
  </w:style>
  <w:style w:type="paragraph" w:styleId="Adresenvelop">
    <w:name w:val="envelope address"/>
    <w:basedOn w:val="ZsysbasisSURF"/>
    <w:next w:val="BasistekstSURF"/>
    <w:uiPriority w:val="98"/>
    <w:semiHidden/>
    <w:rsid w:val="0020607F"/>
  </w:style>
  <w:style w:type="paragraph" w:styleId="Afsluiting">
    <w:name w:val="Closing"/>
    <w:basedOn w:val="ZsysbasisSURF"/>
    <w:next w:val="BasistekstSURF"/>
    <w:uiPriority w:val="98"/>
    <w:semiHidden/>
    <w:rsid w:val="0020607F"/>
  </w:style>
  <w:style w:type="paragraph" w:customStyle="1" w:styleId="Inspring1eniveauSURF">
    <w:name w:val="Inspring 1e niveau SURF"/>
    <w:basedOn w:val="ZsysbasisSURF"/>
    <w:uiPriority w:val="4"/>
    <w:qFormat/>
    <w:rsid w:val="00122DED"/>
    <w:pPr>
      <w:tabs>
        <w:tab w:val="left" w:pos="284"/>
      </w:tabs>
      <w:ind w:left="284" w:hanging="284"/>
    </w:pPr>
  </w:style>
  <w:style w:type="paragraph" w:customStyle="1" w:styleId="Inspring2eniveauSURF">
    <w:name w:val="Inspring 2e niveau SURF"/>
    <w:basedOn w:val="ZsysbasisSURF"/>
    <w:uiPriority w:val="4"/>
    <w:qFormat/>
    <w:rsid w:val="00122DED"/>
    <w:pPr>
      <w:tabs>
        <w:tab w:val="left" w:pos="567"/>
      </w:tabs>
      <w:ind w:left="568" w:hanging="284"/>
    </w:pPr>
  </w:style>
  <w:style w:type="paragraph" w:customStyle="1" w:styleId="Inspring3eniveauSURF">
    <w:name w:val="Inspring 3e niveau SURF"/>
    <w:basedOn w:val="ZsysbasisSURF"/>
    <w:uiPriority w:val="4"/>
    <w:qFormat/>
    <w:rsid w:val="00122DED"/>
    <w:pPr>
      <w:tabs>
        <w:tab w:val="left" w:pos="851"/>
      </w:tabs>
      <w:ind w:left="851" w:hanging="284"/>
    </w:pPr>
  </w:style>
  <w:style w:type="paragraph" w:customStyle="1" w:styleId="Zwevend1eniveauSURF">
    <w:name w:val="Zwevend 1e niveau SURF"/>
    <w:basedOn w:val="ZsysbasisSURF"/>
    <w:uiPriority w:val="4"/>
    <w:qFormat/>
    <w:rsid w:val="00122DED"/>
    <w:pPr>
      <w:ind w:left="284"/>
    </w:pPr>
  </w:style>
  <w:style w:type="paragraph" w:customStyle="1" w:styleId="Zwevend2eniveauSURF">
    <w:name w:val="Zwevend 2e niveau SURF"/>
    <w:basedOn w:val="ZsysbasisSURF"/>
    <w:uiPriority w:val="4"/>
    <w:qFormat/>
    <w:rsid w:val="00122DED"/>
    <w:pPr>
      <w:ind w:left="567"/>
    </w:pPr>
  </w:style>
  <w:style w:type="paragraph" w:customStyle="1" w:styleId="Zwevend3eniveauSURF">
    <w:name w:val="Zwevend 3e niveau SURF"/>
    <w:basedOn w:val="ZsysbasisSURF"/>
    <w:uiPriority w:val="4"/>
    <w:qFormat/>
    <w:rsid w:val="00122DED"/>
    <w:pPr>
      <w:ind w:left="851"/>
    </w:pPr>
  </w:style>
  <w:style w:type="paragraph" w:styleId="Inhopg1">
    <w:name w:val="toc 1"/>
    <w:aliases w:val="Inhopg 1 SURF"/>
    <w:basedOn w:val="ZsysbasistocSURF"/>
    <w:next w:val="BasistekstSURF"/>
    <w:uiPriority w:val="39"/>
    <w:rsid w:val="00822167"/>
    <w:pPr>
      <w:spacing w:before="220" w:after="260" w:line="320" w:lineRule="exact"/>
    </w:pPr>
    <w:rPr>
      <w:b/>
      <w:sz w:val="26"/>
    </w:rPr>
  </w:style>
  <w:style w:type="paragraph" w:styleId="Inhopg2">
    <w:name w:val="toc 2"/>
    <w:aliases w:val="Inhopg 2 SURF"/>
    <w:basedOn w:val="ZsysbasistocSURF"/>
    <w:next w:val="BasistekstSURF"/>
    <w:uiPriority w:val="39"/>
    <w:rsid w:val="00822167"/>
    <w:pPr>
      <w:ind w:left="850" w:hanging="510"/>
    </w:pPr>
    <w:rPr>
      <w:b/>
    </w:rPr>
  </w:style>
  <w:style w:type="paragraph" w:styleId="Inhopg3">
    <w:name w:val="toc 3"/>
    <w:aliases w:val="Inhopg 3 SURF"/>
    <w:basedOn w:val="ZsysbasistocSURF"/>
    <w:next w:val="BasistekstSURF"/>
    <w:uiPriority w:val="39"/>
    <w:rsid w:val="00822167"/>
    <w:pPr>
      <w:ind w:left="1531" w:hanging="680"/>
    </w:pPr>
    <w:rPr>
      <w:i/>
    </w:rPr>
  </w:style>
  <w:style w:type="paragraph" w:styleId="Inhopg4">
    <w:name w:val="toc 4"/>
    <w:aliases w:val="Inhopg 4 SURF"/>
    <w:basedOn w:val="ZsysbasistocSURF"/>
    <w:next w:val="BasistekstSURF"/>
    <w:uiPriority w:val="4"/>
    <w:rsid w:val="00B01892"/>
    <w:pPr>
      <w:ind w:left="2212" w:hanging="851"/>
    </w:pPr>
    <w:rPr>
      <w:i/>
    </w:rPr>
  </w:style>
  <w:style w:type="paragraph" w:styleId="Bronvermelding">
    <w:name w:val="table of authorities"/>
    <w:basedOn w:val="ZsysbasisSURF"/>
    <w:next w:val="BasistekstSURF"/>
    <w:uiPriority w:val="98"/>
    <w:semiHidden/>
    <w:rsid w:val="00F33259"/>
    <w:pPr>
      <w:ind w:left="180" w:hanging="180"/>
    </w:pPr>
  </w:style>
  <w:style w:type="paragraph" w:styleId="Index2">
    <w:name w:val="index 2"/>
    <w:basedOn w:val="ZsysbasisSURF"/>
    <w:next w:val="BasistekstSURF"/>
    <w:uiPriority w:val="98"/>
    <w:semiHidden/>
    <w:rsid w:val="00122DED"/>
  </w:style>
  <w:style w:type="paragraph" w:styleId="Index3">
    <w:name w:val="index 3"/>
    <w:basedOn w:val="ZsysbasisSURF"/>
    <w:next w:val="BasistekstSURF"/>
    <w:uiPriority w:val="98"/>
    <w:semiHidden/>
    <w:rsid w:val="00122DED"/>
  </w:style>
  <w:style w:type="paragraph" w:styleId="Ondertitel">
    <w:name w:val="Subtitle"/>
    <w:basedOn w:val="ZsysbasisSURF"/>
    <w:next w:val="BasistekstSURF"/>
    <w:uiPriority w:val="98"/>
    <w:semiHidden/>
    <w:rsid w:val="00122DED"/>
  </w:style>
  <w:style w:type="paragraph" w:styleId="Titel">
    <w:name w:val="Title"/>
    <w:basedOn w:val="ZsysbasisSURF"/>
    <w:next w:val="BasistekstSURF"/>
    <w:uiPriority w:val="98"/>
    <w:semiHidden/>
    <w:rsid w:val="00122DED"/>
  </w:style>
  <w:style w:type="paragraph" w:customStyle="1" w:styleId="Kop2zondernummerSURF">
    <w:name w:val="Kop 2 zonder nummer SURF"/>
    <w:basedOn w:val="ZsysbasisSURF"/>
    <w:next w:val="BasistekstSURF"/>
    <w:uiPriority w:val="4"/>
    <w:qFormat/>
    <w:rsid w:val="00955BF7"/>
    <w:pPr>
      <w:keepNext/>
      <w:keepLines/>
      <w:spacing w:before="270" w:line="320" w:lineRule="exact"/>
      <w:outlineLvl w:val="1"/>
    </w:pPr>
    <w:rPr>
      <w:b/>
      <w:bCs/>
      <w:iCs/>
      <w:sz w:val="26"/>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SURF">
    <w:name w:val="Kop 1 zonder nummer SURF"/>
    <w:basedOn w:val="ZsysbasisSURF"/>
    <w:next w:val="BasistekstSURF"/>
    <w:uiPriority w:val="4"/>
    <w:qFormat/>
    <w:rsid w:val="00955BF7"/>
    <w:pPr>
      <w:keepNext/>
      <w:keepLines/>
      <w:pageBreakBefore/>
      <w:spacing w:after="270" w:line="400" w:lineRule="exact"/>
      <w:outlineLvl w:val="0"/>
    </w:pPr>
    <w:rPr>
      <w:b/>
      <w:bCs/>
      <w:sz w:val="32"/>
      <w:szCs w:val="32"/>
    </w:rPr>
  </w:style>
  <w:style w:type="paragraph" w:customStyle="1" w:styleId="Kop3zondernummerSURF">
    <w:name w:val="Kop 3 zonder nummer SURF"/>
    <w:basedOn w:val="ZsysbasisSURF"/>
    <w:next w:val="BasistekstSURF"/>
    <w:uiPriority w:val="4"/>
    <w:qFormat/>
    <w:rsid w:val="00955BF7"/>
    <w:pPr>
      <w:keepNext/>
      <w:keepLines/>
      <w:spacing w:before="270"/>
      <w:outlineLvl w:val="2"/>
    </w:pPr>
    <w:rPr>
      <w:b/>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SURF"/>
    <w:basedOn w:val="ZsysbasistocSURF"/>
    <w:next w:val="BasistekstSURF"/>
    <w:uiPriority w:val="39"/>
    <w:rsid w:val="00CE1C77"/>
    <w:pPr>
      <w:spacing w:before="220" w:after="260" w:line="320" w:lineRule="exact"/>
      <w:ind w:left="0" w:firstLine="0"/>
    </w:pPr>
    <w:rPr>
      <w:b/>
      <w:sz w:val="26"/>
    </w:rPr>
  </w:style>
  <w:style w:type="paragraph" w:styleId="Inhopg6">
    <w:name w:val="toc 6"/>
    <w:aliases w:val="Inhopg 6 SURF"/>
    <w:basedOn w:val="ZsysbasistocSURF"/>
    <w:next w:val="BasistekstSURF"/>
    <w:uiPriority w:val="39"/>
    <w:rsid w:val="00CE1C77"/>
    <w:pPr>
      <w:ind w:firstLine="0"/>
    </w:pPr>
    <w:rPr>
      <w:b/>
    </w:rPr>
  </w:style>
  <w:style w:type="paragraph" w:styleId="Inhopg7">
    <w:name w:val="toc 7"/>
    <w:aliases w:val="Inhopg 7 SURF"/>
    <w:basedOn w:val="ZsysbasistocSURF"/>
    <w:next w:val="BasistekstSURF"/>
    <w:uiPriority w:val="39"/>
    <w:rsid w:val="00CE1C77"/>
    <w:pPr>
      <w:ind w:left="851" w:firstLine="0"/>
    </w:pPr>
    <w:rPr>
      <w:i/>
    </w:rPr>
  </w:style>
  <w:style w:type="paragraph" w:styleId="Inhopg8">
    <w:name w:val="toc 8"/>
    <w:aliases w:val="Inhopg 8 SURF"/>
    <w:basedOn w:val="ZsysbasistocSURF"/>
    <w:next w:val="BasistekstSURF"/>
    <w:uiPriority w:val="39"/>
    <w:rsid w:val="00CE1C77"/>
    <w:pPr>
      <w:spacing w:before="220" w:line="320" w:lineRule="exact"/>
      <w:ind w:left="851" w:hanging="851"/>
    </w:pPr>
    <w:rPr>
      <w:b/>
      <w:sz w:val="26"/>
    </w:rPr>
  </w:style>
  <w:style w:type="paragraph" w:styleId="Inhopg9">
    <w:name w:val="toc 9"/>
    <w:aliases w:val="Inhopg 9 SURF"/>
    <w:basedOn w:val="ZsysbasistocSURF"/>
    <w:next w:val="BasistekstSURF"/>
    <w:uiPriority w:val="39"/>
    <w:rsid w:val="00CE1C77"/>
    <w:pPr>
      <w:ind w:left="850" w:hanging="510"/>
    </w:pPr>
    <w:rPr>
      <w:b/>
    </w:rPr>
  </w:style>
  <w:style w:type="paragraph" w:styleId="Afzender">
    <w:name w:val="envelope return"/>
    <w:basedOn w:val="ZsysbasisSURF"/>
    <w:next w:val="BasistekstSURF"/>
    <w:uiPriority w:val="98"/>
    <w:semiHidden/>
    <w:rsid w:val="0020607F"/>
  </w:style>
  <w:style w:type="numbering" w:styleId="Artikelsectie">
    <w:name w:val="Outline List 3"/>
    <w:basedOn w:val="Geenlijst"/>
    <w:uiPriority w:val="98"/>
    <w:semiHidden/>
    <w:rsid w:val="00E07762"/>
    <w:pPr>
      <w:numPr>
        <w:numId w:val="4"/>
      </w:numPr>
    </w:pPr>
  </w:style>
  <w:style w:type="paragraph" w:styleId="Berichtkop">
    <w:name w:val="Message Header"/>
    <w:basedOn w:val="ZsysbasisSURF"/>
    <w:next w:val="BasistekstSURF"/>
    <w:uiPriority w:val="98"/>
    <w:semiHidden/>
    <w:rsid w:val="0020607F"/>
  </w:style>
  <w:style w:type="paragraph" w:styleId="Bloktekst">
    <w:name w:val="Block Text"/>
    <w:basedOn w:val="ZsysbasisSURF"/>
    <w:next w:val="BasistekstSURF"/>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SURF"/>
    <w:next w:val="BasistekstSURF"/>
    <w:uiPriority w:val="98"/>
    <w:semiHidden/>
    <w:rsid w:val="0020607F"/>
  </w:style>
  <w:style w:type="paragraph" w:styleId="Handtekening">
    <w:name w:val="Signature"/>
    <w:basedOn w:val="ZsysbasisSURF"/>
    <w:next w:val="BasistekstSURF"/>
    <w:uiPriority w:val="98"/>
    <w:semiHidden/>
    <w:rsid w:val="0020607F"/>
  </w:style>
  <w:style w:type="paragraph" w:styleId="HTML-voorafopgemaakt">
    <w:name w:val="HTML Preformatted"/>
    <w:basedOn w:val="ZsysbasisSURF"/>
    <w:next w:val="BasistekstSURF"/>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pPr>
        <w:spacing w:before="0" w:after="0" w:line="240" w:lineRule="auto"/>
      </w:pPr>
      <w:rPr>
        <w:b/>
        <w:bCs/>
        <w:color w:val="FFFFFF" w:themeColor="background1"/>
      </w:rPr>
      <w:tblPr/>
      <w:tcPr>
        <w:shd w:val="clear" w:color="auto" w:fill="A9C23F" w:themeFill="accent6"/>
      </w:tcPr>
    </w:tblStylePr>
    <w:tblStylePr w:type="lastRow">
      <w:pPr>
        <w:spacing w:before="0" w:after="0" w:line="240" w:lineRule="auto"/>
      </w:pPr>
      <w:rPr>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tcBorders>
      </w:tcPr>
    </w:tblStylePr>
    <w:tblStylePr w:type="firstCol">
      <w:rPr>
        <w:b/>
        <w:bCs/>
      </w:rPr>
    </w:tblStylePr>
    <w:tblStylePr w:type="lastCol">
      <w:rPr>
        <w:b/>
        <w:bCs/>
      </w:r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pPr>
        <w:spacing w:before="0" w:after="0" w:line="240" w:lineRule="auto"/>
      </w:pPr>
      <w:rPr>
        <w:b/>
        <w:bCs/>
        <w:color w:val="FFFFFF" w:themeColor="background1"/>
      </w:rPr>
      <w:tblPr/>
      <w:tcPr>
        <w:shd w:val="clear" w:color="auto" w:fill="FEDB00" w:themeFill="accent5"/>
      </w:tcPr>
    </w:tblStylePr>
    <w:tblStylePr w:type="lastRow">
      <w:pPr>
        <w:spacing w:before="0" w:after="0" w:line="240" w:lineRule="auto"/>
      </w:pPr>
      <w:rPr>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tcBorders>
      </w:tcPr>
    </w:tblStylePr>
    <w:tblStylePr w:type="firstCol">
      <w:rPr>
        <w:b/>
        <w:bCs/>
      </w:rPr>
    </w:tblStylePr>
    <w:tblStylePr w:type="lastCol">
      <w:rPr>
        <w:b/>
        <w:bCs/>
      </w:r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pPr>
        <w:spacing w:before="0" w:after="0" w:line="240" w:lineRule="auto"/>
      </w:pPr>
      <w:rPr>
        <w:b/>
        <w:bCs/>
        <w:color w:val="FFFFFF" w:themeColor="background1"/>
      </w:rPr>
      <w:tblPr/>
      <w:tcPr>
        <w:shd w:val="clear" w:color="auto" w:fill="009F4D" w:themeFill="accent4"/>
      </w:tcPr>
    </w:tblStylePr>
    <w:tblStylePr w:type="lastRow">
      <w:pPr>
        <w:spacing w:before="0" w:after="0" w:line="240" w:lineRule="auto"/>
      </w:pPr>
      <w:rPr>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tcBorders>
      </w:tcPr>
    </w:tblStylePr>
    <w:tblStylePr w:type="firstCol">
      <w:rPr>
        <w:b/>
        <w:bCs/>
      </w:rPr>
    </w:tblStylePr>
    <w:tblStylePr w:type="lastCol">
      <w:rPr>
        <w:b/>
        <w:bCs/>
      </w:r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pPr>
        <w:spacing w:before="0" w:after="0" w:line="240" w:lineRule="auto"/>
      </w:pPr>
      <w:rPr>
        <w:b/>
        <w:bCs/>
        <w:color w:val="FFFFFF" w:themeColor="background1"/>
      </w:rPr>
      <w:tblPr/>
      <w:tcPr>
        <w:shd w:val="clear" w:color="auto" w:fill="0077C8" w:themeFill="accent3"/>
      </w:tcPr>
    </w:tblStylePr>
    <w:tblStylePr w:type="lastRow">
      <w:pPr>
        <w:spacing w:before="0" w:after="0" w:line="240" w:lineRule="auto"/>
      </w:pPr>
      <w:rPr>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tcBorders>
      </w:tcPr>
    </w:tblStylePr>
    <w:tblStylePr w:type="firstCol">
      <w:rPr>
        <w:b/>
        <w:bCs/>
      </w:rPr>
    </w:tblStylePr>
    <w:tblStylePr w:type="lastCol">
      <w:rPr>
        <w:b/>
        <w:bCs/>
      </w:r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style>
  <w:style w:type="paragraph" w:styleId="HTML-adres">
    <w:name w:val="HTML Address"/>
    <w:basedOn w:val="ZsysbasisSURF"/>
    <w:next w:val="BasistekstSURF"/>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pPr>
        <w:spacing w:before="0" w:after="0" w:line="240" w:lineRule="auto"/>
      </w:pPr>
      <w:rPr>
        <w:b/>
        <w:bCs/>
        <w:color w:val="FFFFFF" w:themeColor="background1"/>
      </w:rPr>
      <w:tblPr/>
      <w:tcPr>
        <w:shd w:val="clear" w:color="auto" w:fill="E03C31" w:themeFill="accent2"/>
      </w:tcPr>
    </w:tblStylePr>
    <w:tblStylePr w:type="lastRow">
      <w:pPr>
        <w:spacing w:before="0" w:after="0" w:line="240" w:lineRule="auto"/>
      </w:pPr>
      <w:rPr>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tcBorders>
      </w:tcPr>
    </w:tblStylePr>
    <w:tblStylePr w:type="firstCol">
      <w:rPr>
        <w:b/>
        <w:bCs/>
      </w:rPr>
    </w:tblStylePr>
    <w:tblStylePr w:type="lastCol">
      <w:rPr>
        <w:b/>
        <w:bCs/>
      </w:r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style>
  <w:style w:type="table" w:styleId="Lichtearcering-accent6">
    <w:name w:val="Light Shading Accent 6"/>
    <w:basedOn w:val="Standaardtabel"/>
    <w:uiPriority w:val="60"/>
    <w:semiHidden/>
    <w:rsid w:val="00E07762"/>
    <w:pPr>
      <w:spacing w:line="240" w:lineRule="auto"/>
    </w:pPr>
    <w:rPr>
      <w:color w:val="7E912E" w:themeColor="accent6" w:themeShade="BF"/>
    </w:rPr>
    <w:tblPr>
      <w:tblStyleRowBandSize w:val="1"/>
      <w:tblStyleColBandSize w:val="1"/>
      <w:tblBorders>
        <w:top w:val="single" w:sz="8" w:space="0" w:color="A9C23F" w:themeColor="accent6"/>
        <w:bottom w:val="single" w:sz="8" w:space="0" w:color="A9C23F" w:themeColor="accent6"/>
      </w:tblBorders>
    </w:tblPr>
    <w:tblStylePr w:type="fir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lastRow">
      <w:pPr>
        <w:spacing w:before="0" w:after="0" w:line="240" w:lineRule="auto"/>
      </w:pPr>
      <w:rPr>
        <w:b/>
        <w:bCs/>
      </w:rPr>
      <w:tblPr/>
      <w:tcPr>
        <w:tcBorders>
          <w:top w:val="single" w:sz="8" w:space="0" w:color="A9C23F" w:themeColor="accent6"/>
          <w:left w:val="nil"/>
          <w:bottom w:val="single" w:sz="8" w:space="0" w:color="A9C2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left w:val="nil"/>
          <w:right w:val="nil"/>
          <w:insideH w:val="nil"/>
          <w:insideV w:val="nil"/>
        </w:tcBorders>
        <w:shd w:val="clear" w:color="auto" w:fill="E9F0CF"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SURF"/>
    <w:next w:val="BasistekstSURF"/>
    <w:uiPriority w:val="98"/>
    <w:semiHidden/>
    <w:rsid w:val="00F33259"/>
    <w:pPr>
      <w:ind w:left="284" w:hanging="284"/>
    </w:pPr>
  </w:style>
  <w:style w:type="paragraph" w:styleId="Lijst2">
    <w:name w:val="List 2"/>
    <w:basedOn w:val="ZsysbasisSURF"/>
    <w:next w:val="BasistekstSURF"/>
    <w:uiPriority w:val="98"/>
    <w:semiHidden/>
    <w:rsid w:val="00F33259"/>
    <w:pPr>
      <w:ind w:left="568" w:hanging="284"/>
    </w:pPr>
  </w:style>
  <w:style w:type="paragraph" w:styleId="Lijst3">
    <w:name w:val="List 3"/>
    <w:basedOn w:val="ZsysbasisSURF"/>
    <w:next w:val="BasistekstSURF"/>
    <w:uiPriority w:val="98"/>
    <w:semiHidden/>
    <w:rsid w:val="00F33259"/>
    <w:pPr>
      <w:ind w:left="851" w:hanging="284"/>
    </w:pPr>
  </w:style>
  <w:style w:type="paragraph" w:styleId="Lijst4">
    <w:name w:val="List 4"/>
    <w:basedOn w:val="ZsysbasisSURF"/>
    <w:next w:val="BasistekstSURF"/>
    <w:uiPriority w:val="98"/>
    <w:semiHidden/>
    <w:rsid w:val="00F33259"/>
    <w:pPr>
      <w:ind w:left="1135" w:hanging="284"/>
    </w:pPr>
  </w:style>
  <w:style w:type="paragraph" w:styleId="Lijst5">
    <w:name w:val="List 5"/>
    <w:basedOn w:val="ZsysbasisSURF"/>
    <w:next w:val="BasistekstSURF"/>
    <w:uiPriority w:val="98"/>
    <w:semiHidden/>
    <w:rsid w:val="00F33259"/>
    <w:pPr>
      <w:ind w:left="1418" w:hanging="284"/>
    </w:pPr>
  </w:style>
  <w:style w:type="paragraph" w:styleId="Index1">
    <w:name w:val="index 1"/>
    <w:basedOn w:val="ZsysbasisSURF"/>
    <w:next w:val="BasistekstSURF"/>
    <w:uiPriority w:val="98"/>
    <w:semiHidden/>
    <w:rsid w:val="00F33259"/>
  </w:style>
  <w:style w:type="paragraph" w:styleId="Lijstopsomteken">
    <w:name w:val="List Bullet"/>
    <w:basedOn w:val="ZsysbasisSURF"/>
    <w:next w:val="BasistekstSURF"/>
    <w:uiPriority w:val="98"/>
    <w:semiHidden/>
    <w:rsid w:val="00E7078D"/>
    <w:pPr>
      <w:numPr>
        <w:numId w:val="9"/>
      </w:numPr>
      <w:ind w:left="357" w:hanging="357"/>
    </w:pPr>
  </w:style>
  <w:style w:type="paragraph" w:styleId="Lijstopsomteken2">
    <w:name w:val="List Bullet 2"/>
    <w:basedOn w:val="ZsysbasisSURF"/>
    <w:next w:val="BasistekstSURF"/>
    <w:uiPriority w:val="98"/>
    <w:semiHidden/>
    <w:rsid w:val="00E7078D"/>
    <w:pPr>
      <w:numPr>
        <w:numId w:val="10"/>
      </w:numPr>
      <w:ind w:left="641" w:hanging="357"/>
    </w:pPr>
  </w:style>
  <w:style w:type="paragraph" w:styleId="Lijstopsomteken3">
    <w:name w:val="List Bullet 3"/>
    <w:basedOn w:val="ZsysbasisSURF"/>
    <w:next w:val="BasistekstSURF"/>
    <w:uiPriority w:val="98"/>
    <w:semiHidden/>
    <w:rsid w:val="00E7078D"/>
    <w:pPr>
      <w:numPr>
        <w:numId w:val="11"/>
      </w:numPr>
      <w:ind w:left="924" w:hanging="357"/>
    </w:pPr>
  </w:style>
  <w:style w:type="paragraph" w:styleId="Lijstopsomteken4">
    <w:name w:val="List Bullet 4"/>
    <w:basedOn w:val="ZsysbasisSURF"/>
    <w:next w:val="BasistekstSURF"/>
    <w:uiPriority w:val="98"/>
    <w:semiHidden/>
    <w:rsid w:val="00E7078D"/>
    <w:pPr>
      <w:numPr>
        <w:numId w:val="12"/>
      </w:numPr>
      <w:ind w:left="1208" w:hanging="357"/>
    </w:pPr>
  </w:style>
  <w:style w:type="paragraph" w:styleId="Lijstnummering">
    <w:name w:val="List Number"/>
    <w:basedOn w:val="ZsysbasisSURF"/>
    <w:next w:val="BasistekstSURF"/>
    <w:uiPriority w:val="98"/>
    <w:semiHidden/>
    <w:rsid w:val="00705849"/>
    <w:pPr>
      <w:numPr>
        <w:numId w:val="14"/>
      </w:numPr>
      <w:ind w:left="357" w:hanging="357"/>
    </w:pPr>
  </w:style>
  <w:style w:type="paragraph" w:styleId="Lijstnummering2">
    <w:name w:val="List Number 2"/>
    <w:basedOn w:val="ZsysbasisSURF"/>
    <w:next w:val="BasistekstSURF"/>
    <w:uiPriority w:val="98"/>
    <w:semiHidden/>
    <w:rsid w:val="00705849"/>
    <w:pPr>
      <w:numPr>
        <w:numId w:val="15"/>
      </w:numPr>
      <w:ind w:left="641" w:hanging="357"/>
    </w:pPr>
  </w:style>
  <w:style w:type="paragraph" w:styleId="Lijstnummering3">
    <w:name w:val="List Number 3"/>
    <w:basedOn w:val="ZsysbasisSURF"/>
    <w:next w:val="BasistekstSURF"/>
    <w:uiPriority w:val="98"/>
    <w:semiHidden/>
    <w:rsid w:val="00705849"/>
    <w:pPr>
      <w:numPr>
        <w:numId w:val="16"/>
      </w:numPr>
      <w:ind w:left="924" w:hanging="357"/>
    </w:pPr>
  </w:style>
  <w:style w:type="paragraph" w:styleId="Lijstnummering4">
    <w:name w:val="List Number 4"/>
    <w:basedOn w:val="ZsysbasisSURF"/>
    <w:next w:val="BasistekstSURF"/>
    <w:uiPriority w:val="98"/>
    <w:semiHidden/>
    <w:rsid w:val="00705849"/>
    <w:pPr>
      <w:numPr>
        <w:numId w:val="17"/>
      </w:numPr>
      <w:ind w:left="1208" w:hanging="357"/>
    </w:pPr>
  </w:style>
  <w:style w:type="paragraph" w:styleId="Lijstnummering5">
    <w:name w:val="List Number 5"/>
    <w:basedOn w:val="ZsysbasisSURF"/>
    <w:next w:val="BasistekstSURF"/>
    <w:uiPriority w:val="98"/>
    <w:semiHidden/>
    <w:rsid w:val="00705849"/>
    <w:pPr>
      <w:numPr>
        <w:numId w:val="18"/>
      </w:numPr>
      <w:ind w:left="1491" w:hanging="357"/>
    </w:pPr>
  </w:style>
  <w:style w:type="paragraph" w:styleId="Lijstvoortzetting">
    <w:name w:val="List Continue"/>
    <w:basedOn w:val="ZsysbasisSURF"/>
    <w:next w:val="BasistekstSURF"/>
    <w:uiPriority w:val="98"/>
    <w:semiHidden/>
    <w:rsid w:val="00705849"/>
    <w:pPr>
      <w:ind w:left="284"/>
    </w:pPr>
  </w:style>
  <w:style w:type="paragraph" w:styleId="Lijstvoortzetting2">
    <w:name w:val="List Continue 2"/>
    <w:basedOn w:val="ZsysbasisSURF"/>
    <w:next w:val="BasistekstSURF"/>
    <w:uiPriority w:val="98"/>
    <w:semiHidden/>
    <w:rsid w:val="00705849"/>
    <w:pPr>
      <w:ind w:left="567"/>
    </w:pPr>
  </w:style>
  <w:style w:type="paragraph" w:styleId="Lijstvoortzetting3">
    <w:name w:val="List Continue 3"/>
    <w:basedOn w:val="ZsysbasisSURF"/>
    <w:next w:val="BasistekstSURF"/>
    <w:uiPriority w:val="98"/>
    <w:semiHidden/>
    <w:rsid w:val="00705849"/>
    <w:pPr>
      <w:ind w:left="851"/>
    </w:pPr>
  </w:style>
  <w:style w:type="paragraph" w:styleId="Lijstvoortzetting4">
    <w:name w:val="List Continue 4"/>
    <w:basedOn w:val="ZsysbasisSURF"/>
    <w:next w:val="BasistekstSURF"/>
    <w:uiPriority w:val="98"/>
    <w:semiHidden/>
    <w:rsid w:val="00705849"/>
    <w:pPr>
      <w:ind w:left="1134"/>
    </w:pPr>
  </w:style>
  <w:style w:type="paragraph" w:styleId="Lijstvoortzetting5">
    <w:name w:val="List Continue 5"/>
    <w:basedOn w:val="ZsysbasisSURF"/>
    <w:next w:val="BasistekstSURF"/>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SURF"/>
    <w:next w:val="BasistekstSURF"/>
    <w:uiPriority w:val="98"/>
    <w:semiHidden/>
    <w:rsid w:val="0020607F"/>
  </w:style>
  <w:style w:type="paragraph" w:styleId="Notitiekop">
    <w:name w:val="Note Heading"/>
    <w:basedOn w:val="ZsysbasisSURF"/>
    <w:next w:val="BasistekstSURF"/>
    <w:uiPriority w:val="98"/>
    <w:semiHidden/>
    <w:rsid w:val="0020607F"/>
  </w:style>
  <w:style w:type="paragraph" w:styleId="Plattetekst">
    <w:name w:val="Body Text"/>
    <w:basedOn w:val="ZsysbasisSURF"/>
    <w:next w:val="BasistekstSURF"/>
    <w:link w:val="PlattetekstChar"/>
    <w:uiPriority w:val="98"/>
    <w:semiHidden/>
    <w:rsid w:val="0020607F"/>
  </w:style>
  <w:style w:type="paragraph" w:styleId="Plattetekst2">
    <w:name w:val="Body Text 2"/>
    <w:basedOn w:val="ZsysbasisSURF"/>
    <w:next w:val="BasistekstSURF"/>
    <w:link w:val="Plattetekst2Char"/>
    <w:uiPriority w:val="98"/>
    <w:semiHidden/>
    <w:rsid w:val="00E7078D"/>
  </w:style>
  <w:style w:type="paragraph" w:styleId="Plattetekst3">
    <w:name w:val="Body Text 3"/>
    <w:basedOn w:val="ZsysbasisSURF"/>
    <w:next w:val="BasistekstSURF"/>
    <w:uiPriority w:val="98"/>
    <w:semiHidden/>
    <w:rsid w:val="0020607F"/>
  </w:style>
  <w:style w:type="paragraph" w:styleId="Platteteksteersteinspringing">
    <w:name w:val="Body Text First Indent"/>
    <w:basedOn w:val="ZsysbasisSURF"/>
    <w:next w:val="BasistekstSURF"/>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SURF"/>
    <w:next w:val="BasistekstSURF"/>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SURF"/>
    <w:next w:val="BasistekstSURF"/>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SURFChar">
    <w:name w:val="Zsysbasis SURF Char"/>
    <w:basedOn w:val="Standaardalinea-lettertype"/>
    <w:link w:val="ZsysbasisSURF"/>
    <w:uiPriority w:val="4"/>
    <w:semiHidden/>
    <w:rsid w:val="0068750D"/>
    <w:rPr>
      <w:rFonts w:ascii="Calibri" w:hAnsi="Calibri" w:cs="Maiandra GD"/>
      <w:color w:val="000000" w:themeColor="text1"/>
      <w:sz w:val="22"/>
      <w:szCs w:val="18"/>
    </w:rPr>
  </w:style>
  <w:style w:type="paragraph" w:styleId="Standaardinspringing">
    <w:name w:val="Normal Indent"/>
    <w:basedOn w:val="ZsysbasisSURF"/>
    <w:next w:val="BasistekstSURF"/>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SURF"/>
    <w:basedOn w:val="Standaardalinea-lettertype"/>
    <w:uiPriority w:val="4"/>
    <w:rsid w:val="00CB7600"/>
    <w:rPr>
      <w:vertAlign w:val="superscript"/>
    </w:rPr>
  </w:style>
  <w:style w:type="paragraph" w:styleId="Voetnoottekst">
    <w:name w:val="footnote text"/>
    <w:aliases w:val="Voetnoottekst SURF"/>
    <w:basedOn w:val="ZsysbasisSURF"/>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SURF"/>
    <w:next w:val="BasistekstSURF"/>
    <w:uiPriority w:val="98"/>
    <w:semiHidden/>
    <w:rsid w:val="0020607F"/>
  </w:style>
  <w:style w:type="paragraph" w:styleId="Tekstzonderopmaak">
    <w:name w:val="Plain Text"/>
    <w:basedOn w:val="ZsysbasisSURF"/>
    <w:next w:val="BasistekstSURF"/>
    <w:uiPriority w:val="98"/>
    <w:semiHidden/>
    <w:rsid w:val="0020607F"/>
  </w:style>
  <w:style w:type="paragraph" w:styleId="Ballontekst">
    <w:name w:val="Balloon Text"/>
    <w:basedOn w:val="ZsysbasisSURF"/>
    <w:next w:val="BasistekstSURF"/>
    <w:uiPriority w:val="98"/>
    <w:semiHidden/>
    <w:rsid w:val="0020607F"/>
  </w:style>
  <w:style w:type="paragraph" w:styleId="Bijschrift">
    <w:name w:val="caption"/>
    <w:aliases w:val="Bijschrift SURF"/>
    <w:basedOn w:val="ZsysbasisSURF"/>
    <w:next w:val="BasistekstSURF"/>
    <w:uiPriority w:val="4"/>
    <w:qFormat/>
    <w:rsid w:val="0020607F"/>
  </w:style>
  <w:style w:type="character" w:customStyle="1" w:styleId="TekstopmerkingChar">
    <w:name w:val="Tekst opmerking Char"/>
    <w:basedOn w:val="ZsysbasisSURF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SURF"/>
    <w:next w:val="BasistekstSURF"/>
    <w:uiPriority w:val="98"/>
    <w:semiHidden/>
    <w:rsid w:val="0020607F"/>
  </w:style>
  <w:style w:type="table" w:styleId="Lichtearcering-accent5">
    <w:name w:val="Light Shading Accent 5"/>
    <w:basedOn w:val="Standaardtabel"/>
    <w:uiPriority w:val="60"/>
    <w:semiHidden/>
    <w:rsid w:val="00E07762"/>
    <w:pPr>
      <w:spacing w:line="240" w:lineRule="auto"/>
    </w:pPr>
    <w:rPr>
      <w:color w:val="BEA300" w:themeColor="accent5" w:themeShade="BF"/>
    </w:rPr>
    <w:tblPr>
      <w:tblStyleRowBandSize w:val="1"/>
      <w:tblStyleColBandSize w:val="1"/>
      <w:tblBorders>
        <w:top w:val="single" w:sz="8" w:space="0" w:color="FEDB00" w:themeColor="accent5"/>
        <w:bottom w:val="single" w:sz="8" w:space="0" w:color="FEDB00" w:themeColor="accent5"/>
      </w:tblBorders>
    </w:tblPr>
    <w:tblStylePr w:type="fir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lastRow">
      <w:pPr>
        <w:spacing w:before="0" w:after="0" w:line="240" w:lineRule="auto"/>
      </w:pPr>
      <w:rPr>
        <w:b/>
        <w:bCs/>
      </w:rPr>
      <w:tblPr/>
      <w:tcPr>
        <w:tcBorders>
          <w:top w:val="single" w:sz="8" w:space="0" w:color="FEDB00" w:themeColor="accent5"/>
          <w:left w:val="nil"/>
          <w:bottom w:val="single" w:sz="8" w:space="0" w:color="FED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left w:val="nil"/>
          <w:right w:val="nil"/>
          <w:insideH w:val="nil"/>
          <w:insideV w:val="nil"/>
        </w:tcBorders>
        <w:shd w:val="clear" w:color="auto" w:fill="FFF6BF" w:themeFill="accent5" w:themeFillTint="3F"/>
      </w:tcPr>
    </w:tblStylePr>
  </w:style>
  <w:style w:type="paragraph" w:styleId="Eindnoottekst">
    <w:name w:val="endnote text"/>
    <w:aliases w:val="Eindnoottekst SURF"/>
    <w:basedOn w:val="ZsysbasisSURF"/>
    <w:next w:val="BasistekstSURF"/>
    <w:uiPriority w:val="4"/>
    <w:rsid w:val="0020607F"/>
  </w:style>
  <w:style w:type="paragraph" w:styleId="Indexkop">
    <w:name w:val="index heading"/>
    <w:basedOn w:val="ZsysbasisSURF"/>
    <w:next w:val="BasistekstSURF"/>
    <w:uiPriority w:val="98"/>
    <w:semiHidden/>
    <w:rsid w:val="0020607F"/>
  </w:style>
  <w:style w:type="paragraph" w:styleId="Kopbronvermelding">
    <w:name w:val="toa heading"/>
    <w:basedOn w:val="ZsysbasisSURF"/>
    <w:next w:val="BasistekstSURF"/>
    <w:uiPriority w:val="98"/>
    <w:semiHidden/>
    <w:rsid w:val="0020607F"/>
  </w:style>
  <w:style w:type="paragraph" w:styleId="Lijstopsomteken5">
    <w:name w:val="List Bullet 5"/>
    <w:basedOn w:val="ZsysbasisSURF"/>
    <w:next w:val="BasistekstSURF"/>
    <w:uiPriority w:val="98"/>
    <w:semiHidden/>
    <w:rsid w:val="00E7078D"/>
    <w:pPr>
      <w:numPr>
        <w:numId w:val="13"/>
      </w:numPr>
      <w:ind w:left="1491" w:hanging="357"/>
    </w:pPr>
  </w:style>
  <w:style w:type="paragraph" w:styleId="Macrotekst">
    <w:name w:val="macro"/>
    <w:basedOn w:val="ZsysbasisSURF"/>
    <w:next w:val="BasistekstSURF"/>
    <w:uiPriority w:val="98"/>
    <w:semiHidden/>
    <w:rsid w:val="0020607F"/>
  </w:style>
  <w:style w:type="paragraph" w:styleId="Tekstopmerking">
    <w:name w:val="annotation text"/>
    <w:basedOn w:val="ZsysbasisSURF"/>
    <w:next w:val="BasistekstSURF"/>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SURF">
    <w:name w:val="Opsomming teken 1e niveau SURF"/>
    <w:basedOn w:val="ZsysbasisSURF"/>
    <w:uiPriority w:val="4"/>
    <w:rsid w:val="00BD77CC"/>
    <w:pPr>
      <w:numPr>
        <w:numId w:val="25"/>
      </w:numPr>
      <w:spacing w:line="240" w:lineRule="exact"/>
    </w:pPr>
  </w:style>
  <w:style w:type="paragraph" w:customStyle="1" w:styleId="Opsommingteken2eniveauSURF">
    <w:name w:val="Opsomming teken 2e niveau SURF"/>
    <w:basedOn w:val="ZsysbasisSURF"/>
    <w:uiPriority w:val="4"/>
    <w:rsid w:val="00BD77CC"/>
    <w:pPr>
      <w:numPr>
        <w:ilvl w:val="1"/>
        <w:numId w:val="25"/>
      </w:numPr>
      <w:spacing w:line="240" w:lineRule="exact"/>
    </w:pPr>
  </w:style>
  <w:style w:type="paragraph" w:customStyle="1" w:styleId="Opsommingteken3eniveauSURF">
    <w:name w:val="Opsomming teken 3e niveau SURF"/>
    <w:basedOn w:val="ZsysbasisSURF"/>
    <w:uiPriority w:val="4"/>
    <w:rsid w:val="00BD77CC"/>
    <w:pPr>
      <w:numPr>
        <w:ilvl w:val="2"/>
        <w:numId w:val="25"/>
      </w:numPr>
      <w:spacing w:line="240" w:lineRule="exact"/>
    </w:pPr>
  </w:style>
  <w:style w:type="paragraph" w:customStyle="1" w:styleId="Opsommingkleineletter1eniveauSURF">
    <w:name w:val="Opsomming kleine letter 1e niveau SURF"/>
    <w:basedOn w:val="ZsysbasisSURF"/>
    <w:uiPriority w:val="4"/>
    <w:qFormat/>
    <w:rsid w:val="00BD77CC"/>
    <w:pPr>
      <w:numPr>
        <w:numId w:val="19"/>
      </w:numPr>
      <w:spacing w:line="240" w:lineRule="exact"/>
    </w:pPr>
  </w:style>
  <w:style w:type="paragraph" w:customStyle="1" w:styleId="Opsommingkleineletter2eniveauSURF">
    <w:name w:val="Opsomming kleine letter 2e niveau SURF"/>
    <w:basedOn w:val="ZsysbasisSURF"/>
    <w:uiPriority w:val="4"/>
    <w:qFormat/>
    <w:rsid w:val="00BD77CC"/>
    <w:pPr>
      <w:numPr>
        <w:ilvl w:val="1"/>
        <w:numId w:val="19"/>
      </w:numPr>
      <w:spacing w:line="240" w:lineRule="exact"/>
    </w:pPr>
  </w:style>
  <w:style w:type="paragraph" w:customStyle="1" w:styleId="Opsommingkleineletter3eniveauSURF">
    <w:name w:val="Opsomming kleine letter 3e niveau SURF"/>
    <w:basedOn w:val="ZsysbasisSURF"/>
    <w:uiPriority w:val="4"/>
    <w:qFormat/>
    <w:rsid w:val="00BD77CC"/>
    <w:pPr>
      <w:numPr>
        <w:ilvl w:val="2"/>
        <w:numId w:val="19"/>
      </w:numPr>
      <w:spacing w:line="240" w:lineRule="exact"/>
      <w:ind w:left="851"/>
    </w:pPr>
  </w:style>
  <w:style w:type="numbering" w:customStyle="1" w:styleId="OpsommingkleineletterSURF">
    <w:name w:val="Opsomming kleine letter SURF"/>
    <w:uiPriority w:val="4"/>
    <w:semiHidden/>
    <w:rsid w:val="00B01DA1"/>
    <w:pPr>
      <w:numPr>
        <w:numId w:val="5"/>
      </w:numPr>
    </w:pPr>
  </w:style>
  <w:style w:type="paragraph" w:customStyle="1" w:styleId="Opsommingnummer1eniveauSURF">
    <w:name w:val="Opsomming nummer 1e niveau SURF"/>
    <w:basedOn w:val="ZsysbasisSURF"/>
    <w:uiPriority w:val="4"/>
    <w:qFormat/>
    <w:rsid w:val="00BD77CC"/>
    <w:pPr>
      <w:numPr>
        <w:numId w:val="20"/>
      </w:numPr>
      <w:spacing w:line="240" w:lineRule="exact"/>
    </w:pPr>
  </w:style>
  <w:style w:type="paragraph" w:customStyle="1" w:styleId="Opsommingnummer2eniveauSURF">
    <w:name w:val="Opsomming nummer 2e niveau SURF"/>
    <w:basedOn w:val="ZsysbasisSURF"/>
    <w:uiPriority w:val="4"/>
    <w:qFormat/>
    <w:rsid w:val="00BD77CC"/>
    <w:pPr>
      <w:numPr>
        <w:ilvl w:val="1"/>
        <w:numId w:val="20"/>
      </w:numPr>
      <w:spacing w:line="240" w:lineRule="exact"/>
    </w:pPr>
  </w:style>
  <w:style w:type="paragraph" w:customStyle="1" w:styleId="Opsommingnummer3eniveauSURF">
    <w:name w:val="Opsomming nummer 3e niveau SURF"/>
    <w:basedOn w:val="ZsysbasisSURF"/>
    <w:uiPriority w:val="4"/>
    <w:qFormat/>
    <w:rsid w:val="00BD77CC"/>
    <w:pPr>
      <w:numPr>
        <w:ilvl w:val="2"/>
        <w:numId w:val="20"/>
      </w:numPr>
      <w:spacing w:line="240" w:lineRule="exact"/>
      <w:ind w:left="851"/>
    </w:pPr>
  </w:style>
  <w:style w:type="numbering" w:customStyle="1" w:styleId="OpsommingnummerSURF">
    <w:name w:val="Opsomming nummer SURF"/>
    <w:uiPriority w:val="4"/>
    <w:semiHidden/>
    <w:rsid w:val="00B01DA1"/>
    <w:pPr>
      <w:numPr>
        <w:numId w:val="1"/>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007739" w:themeColor="accent4" w:themeShade="BF"/>
    </w:rPr>
    <w:tblPr>
      <w:tblStyleRowBandSize w:val="1"/>
      <w:tblStyleColBandSize w:val="1"/>
      <w:tblBorders>
        <w:top w:val="single" w:sz="8" w:space="0" w:color="009F4D" w:themeColor="accent4"/>
        <w:bottom w:val="single" w:sz="8" w:space="0" w:color="009F4D" w:themeColor="accent4"/>
      </w:tblBorders>
    </w:tblPr>
    <w:tblStylePr w:type="fir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lastRow">
      <w:pPr>
        <w:spacing w:before="0" w:after="0" w:line="240" w:lineRule="auto"/>
      </w:pPr>
      <w:rPr>
        <w:b/>
        <w:bCs/>
      </w:rPr>
      <w:tblPr/>
      <w:tcPr>
        <w:tcBorders>
          <w:top w:val="single" w:sz="8" w:space="0" w:color="009F4D" w:themeColor="accent4"/>
          <w:left w:val="nil"/>
          <w:bottom w:val="single" w:sz="8" w:space="0" w:color="009F4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left w:val="nil"/>
          <w:right w:val="nil"/>
          <w:insideH w:val="nil"/>
          <w:insideV w:val="nil"/>
        </w:tcBorders>
        <w:shd w:val="clear" w:color="auto" w:fill="A8FFD1" w:themeFill="accent4" w:themeFillTint="3F"/>
      </w:tcPr>
    </w:tblStylePr>
  </w:style>
  <w:style w:type="table" w:styleId="Lichtearcering-accent3">
    <w:name w:val="Light Shading Accent 3"/>
    <w:basedOn w:val="Standaardtabel"/>
    <w:uiPriority w:val="60"/>
    <w:semiHidden/>
    <w:rsid w:val="00E07762"/>
    <w:pPr>
      <w:spacing w:line="240" w:lineRule="auto"/>
    </w:pPr>
    <w:rPr>
      <w:color w:val="005895" w:themeColor="accent3" w:themeShade="BF"/>
    </w:rPr>
    <w:tblPr>
      <w:tblStyleRowBandSize w:val="1"/>
      <w:tblStyleColBandSize w:val="1"/>
      <w:tblBorders>
        <w:top w:val="single" w:sz="8" w:space="0" w:color="0077C8" w:themeColor="accent3"/>
        <w:bottom w:val="single" w:sz="8" w:space="0" w:color="0077C8" w:themeColor="accent3"/>
      </w:tblBorders>
    </w:tblPr>
    <w:tblStylePr w:type="fir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lastRow">
      <w:pPr>
        <w:spacing w:before="0" w:after="0" w:line="240" w:lineRule="auto"/>
      </w:pPr>
      <w:rPr>
        <w:b/>
        <w:bCs/>
      </w:rPr>
      <w:tblPr/>
      <w:tcPr>
        <w:tcBorders>
          <w:top w:val="single" w:sz="8" w:space="0" w:color="0077C8" w:themeColor="accent3"/>
          <w:left w:val="nil"/>
          <w:bottom w:val="single" w:sz="8" w:space="0" w:color="0077C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left w:val="nil"/>
          <w:right w:val="nil"/>
          <w:insideH w:val="nil"/>
          <w:insideV w:val="nil"/>
        </w:tcBorders>
        <w:shd w:val="clear" w:color="auto" w:fill="B2DFFF" w:themeFill="accent3" w:themeFillTint="3F"/>
      </w:tcPr>
    </w:tblStylePr>
  </w:style>
  <w:style w:type="table" w:styleId="Lichtearcering-accent2">
    <w:name w:val="Light Shading Accent 2"/>
    <w:basedOn w:val="Standaardtabel"/>
    <w:uiPriority w:val="60"/>
    <w:semiHidden/>
    <w:rsid w:val="00E07762"/>
    <w:pPr>
      <w:spacing w:line="240" w:lineRule="auto"/>
    </w:pPr>
    <w:rPr>
      <w:color w:val="B1241A" w:themeColor="accent2" w:themeShade="BF"/>
    </w:rPr>
    <w:tblPr>
      <w:tblStyleRowBandSize w:val="1"/>
      <w:tblStyleColBandSize w:val="1"/>
      <w:tblBorders>
        <w:top w:val="single" w:sz="8" w:space="0" w:color="E03C31" w:themeColor="accent2"/>
        <w:bottom w:val="single" w:sz="8" w:space="0" w:color="E03C31" w:themeColor="accent2"/>
      </w:tblBorders>
    </w:tblPr>
    <w:tblStylePr w:type="fir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lastRow">
      <w:pPr>
        <w:spacing w:before="0" w:after="0" w:line="240" w:lineRule="auto"/>
      </w:pPr>
      <w:rPr>
        <w:b/>
        <w:bCs/>
      </w:rPr>
      <w:tblPr/>
      <w:tcPr>
        <w:tcBorders>
          <w:top w:val="single" w:sz="8" w:space="0" w:color="E03C31" w:themeColor="accent2"/>
          <w:left w:val="nil"/>
          <w:bottom w:val="single" w:sz="8" w:space="0" w:color="E03C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left w:val="nil"/>
          <w:right w:val="nil"/>
          <w:insideH w:val="nil"/>
          <w:insideV w:val="nil"/>
        </w:tcBorders>
        <w:shd w:val="clear" w:color="auto" w:fill="F7CECC"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18" w:space="0" w:color="A9C23F" w:themeColor="accent6"/>
          <w:right w:val="single" w:sz="8" w:space="0" w:color="A9C23F" w:themeColor="accent6"/>
          <w:insideH w:val="nil"/>
          <w:insideV w:val="single" w:sz="8" w:space="0" w:color="A9C2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C23F" w:themeColor="accent6"/>
          <w:left w:val="single" w:sz="8" w:space="0" w:color="A9C23F" w:themeColor="accent6"/>
          <w:bottom w:val="single" w:sz="8" w:space="0" w:color="A9C23F" w:themeColor="accent6"/>
          <w:right w:val="single" w:sz="8" w:space="0" w:color="A9C23F" w:themeColor="accent6"/>
          <w:insideH w:val="nil"/>
          <w:insideV w:val="single" w:sz="8" w:space="0" w:color="A9C2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tcPr>
    </w:tblStylePr>
    <w:tblStylePr w:type="band1Vert">
      <w:tblPr/>
      <w:tcPr>
        <w:tcBorders>
          <w:top w:val="single" w:sz="8" w:space="0" w:color="A9C23F" w:themeColor="accent6"/>
          <w:left w:val="single" w:sz="8" w:space="0" w:color="A9C23F" w:themeColor="accent6"/>
          <w:bottom w:val="single" w:sz="8" w:space="0" w:color="A9C23F" w:themeColor="accent6"/>
          <w:right w:val="single" w:sz="8" w:space="0" w:color="A9C23F" w:themeColor="accent6"/>
        </w:tcBorders>
        <w:shd w:val="clear" w:color="auto" w:fill="E9F0CF" w:themeFill="accent6" w:themeFillTint="3F"/>
      </w:tcPr>
    </w:tblStylePr>
    <w:tblStylePr w:type="band1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shd w:val="clear" w:color="auto" w:fill="E9F0CF" w:themeFill="accent6" w:themeFillTint="3F"/>
      </w:tcPr>
    </w:tblStylePr>
    <w:tblStylePr w:type="band2Horz">
      <w:tblPr/>
      <w:tcPr>
        <w:tcBorders>
          <w:top w:val="single" w:sz="8" w:space="0" w:color="A9C23F" w:themeColor="accent6"/>
          <w:left w:val="single" w:sz="8" w:space="0" w:color="A9C23F" w:themeColor="accent6"/>
          <w:bottom w:val="single" w:sz="8" w:space="0" w:color="A9C23F" w:themeColor="accent6"/>
          <w:right w:val="single" w:sz="8" w:space="0" w:color="A9C23F" w:themeColor="accent6"/>
          <w:insideV w:val="single" w:sz="8" w:space="0" w:color="A9C23F"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18" w:space="0" w:color="FEDB00" w:themeColor="accent5"/>
          <w:right w:val="single" w:sz="8" w:space="0" w:color="FEDB00" w:themeColor="accent5"/>
          <w:insideH w:val="nil"/>
          <w:insideV w:val="single" w:sz="8" w:space="0" w:color="FED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DB00" w:themeColor="accent5"/>
          <w:left w:val="single" w:sz="8" w:space="0" w:color="FEDB00" w:themeColor="accent5"/>
          <w:bottom w:val="single" w:sz="8" w:space="0" w:color="FEDB00" w:themeColor="accent5"/>
          <w:right w:val="single" w:sz="8" w:space="0" w:color="FEDB00" w:themeColor="accent5"/>
          <w:insideH w:val="nil"/>
          <w:insideV w:val="single" w:sz="8" w:space="0" w:color="FED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tcPr>
    </w:tblStylePr>
    <w:tblStylePr w:type="band1Vert">
      <w:tblPr/>
      <w:tcPr>
        <w:tcBorders>
          <w:top w:val="single" w:sz="8" w:space="0" w:color="FEDB00" w:themeColor="accent5"/>
          <w:left w:val="single" w:sz="8" w:space="0" w:color="FEDB00" w:themeColor="accent5"/>
          <w:bottom w:val="single" w:sz="8" w:space="0" w:color="FEDB00" w:themeColor="accent5"/>
          <w:right w:val="single" w:sz="8" w:space="0" w:color="FEDB00" w:themeColor="accent5"/>
        </w:tcBorders>
        <w:shd w:val="clear" w:color="auto" w:fill="FFF6BF" w:themeFill="accent5" w:themeFillTint="3F"/>
      </w:tcPr>
    </w:tblStylePr>
    <w:tblStylePr w:type="band1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shd w:val="clear" w:color="auto" w:fill="FFF6BF" w:themeFill="accent5" w:themeFillTint="3F"/>
      </w:tcPr>
    </w:tblStylePr>
    <w:tblStylePr w:type="band2Horz">
      <w:tblPr/>
      <w:tcPr>
        <w:tcBorders>
          <w:top w:val="single" w:sz="8" w:space="0" w:color="FEDB00" w:themeColor="accent5"/>
          <w:left w:val="single" w:sz="8" w:space="0" w:color="FEDB00" w:themeColor="accent5"/>
          <w:bottom w:val="single" w:sz="8" w:space="0" w:color="FEDB00" w:themeColor="accent5"/>
          <w:right w:val="single" w:sz="8" w:space="0" w:color="FEDB00" w:themeColor="accent5"/>
          <w:insideV w:val="single" w:sz="8" w:space="0" w:color="FEDB00"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18" w:space="0" w:color="009F4D" w:themeColor="accent4"/>
          <w:right w:val="single" w:sz="8" w:space="0" w:color="009F4D" w:themeColor="accent4"/>
          <w:insideH w:val="nil"/>
          <w:insideV w:val="single" w:sz="8" w:space="0" w:color="009F4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4D" w:themeColor="accent4"/>
          <w:left w:val="single" w:sz="8" w:space="0" w:color="009F4D" w:themeColor="accent4"/>
          <w:bottom w:val="single" w:sz="8" w:space="0" w:color="009F4D" w:themeColor="accent4"/>
          <w:right w:val="single" w:sz="8" w:space="0" w:color="009F4D" w:themeColor="accent4"/>
          <w:insideH w:val="nil"/>
          <w:insideV w:val="single" w:sz="8" w:space="0" w:color="009F4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tcPr>
    </w:tblStylePr>
    <w:tblStylePr w:type="band1Vert">
      <w:tblPr/>
      <w:tcPr>
        <w:tcBorders>
          <w:top w:val="single" w:sz="8" w:space="0" w:color="009F4D" w:themeColor="accent4"/>
          <w:left w:val="single" w:sz="8" w:space="0" w:color="009F4D" w:themeColor="accent4"/>
          <w:bottom w:val="single" w:sz="8" w:space="0" w:color="009F4D" w:themeColor="accent4"/>
          <w:right w:val="single" w:sz="8" w:space="0" w:color="009F4D" w:themeColor="accent4"/>
        </w:tcBorders>
        <w:shd w:val="clear" w:color="auto" w:fill="A8FFD1" w:themeFill="accent4" w:themeFillTint="3F"/>
      </w:tcPr>
    </w:tblStylePr>
    <w:tblStylePr w:type="band1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shd w:val="clear" w:color="auto" w:fill="A8FFD1" w:themeFill="accent4" w:themeFillTint="3F"/>
      </w:tcPr>
    </w:tblStylePr>
    <w:tblStylePr w:type="band2Horz">
      <w:tblPr/>
      <w:tcPr>
        <w:tcBorders>
          <w:top w:val="single" w:sz="8" w:space="0" w:color="009F4D" w:themeColor="accent4"/>
          <w:left w:val="single" w:sz="8" w:space="0" w:color="009F4D" w:themeColor="accent4"/>
          <w:bottom w:val="single" w:sz="8" w:space="0" w:color="009F4D" w:themeColor="accent4"/>
          <w:right w:val="single" w:sz="8" w:space="0" w:color="009F4D" w:themeColor="accent4"/>
          <w:insideV w:val="single" w:sz="8" w:space="0" w:color="009F4D"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18" w:space="0" w:color="0077C8" w:themeColor="accent3"/>
          <w:right w:val="single" w:sz="8" w:space="0" w:color="0077C8" w:themeColor="accent3"/>
          <w:insideH w:val="nil"/>
          <w:insideV w:val="single" w:sz="8" w:space="0" w:color="0077C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7C8" w:themeColor="accent3"/>
          <w:left w:val="single" w:sz="8" w:space="0" w:color="0077C8" w:themeColor="accent3"/>
          <w:bottom w:val="single" w:sz="8" w:space="0" w:color="0077C8" w:themeColor="accent3"/>
          <w:right w:val="single" w:sz="8" w:space="0" w:color="0077C8" w:themeColor="accent3"/>
          <w:insideH w:val="nil"/>
          <w:insideV w:val="single" w:sz="8" w:space="0" w:color="0077C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tcPr>
    </w:tblStylePr>
    <w:tblStylePr w:type="band1Vert">
      <w:tblPr/>
      <w:tcPr>
        <w:tcBorders>
          <w:top w:val="single" w:sz="8" w:space="0" w:color="0077C8" w:themeColor="accent3"/>
          <w:left w:val="single" w:sz="8" w:space="0" w:color="0077C8" w:themeColor="accent3"/>
          <w:bottom w:val="single" w:sz="8" w:space="0" w:color="0077C8" w:themeColor="accent3"/>
          <w:right w:val="single" w:sz="8" w:space="0" w:color="0077C8" w:themeColor="accent3"/>
        </w:tcBorders>
        <w:shd w:val="clear" w:color="auto" w:fill="B2DFFF" w:themeFill="accent3" w:themeFillTint="3F"/>
      </w:tcPr>
    </w:tblStylePr>
    <w:tblStylePr w:type="band1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shd w:val="clear" w:color="auto" w:fill="B2DFFF" w:themeFill="accent3" w:themeFillTint="3F"/>
      </w:tcPr>
    </w:tblStylePr>
    <w:tblStylePr w:type="band2Horz">
      <w:tblPr/>
      <w:tcPr>
        <w:tcBorders>
          <w:top w:val="single" w:sz="8" w:space="0" w:color="0077C8" w:themeColor="accent3"/>
          <w:left w:val="single" w:sz="8" w:space="0" w:color="0077C8" w:themeColor="accent3"/>
          <w:bottom w:val="single" w:sz="8" w:space="0" w:color="0077C8" w:themeColor="accent3"/>
          <w:right w:val="single" w:sz="8" w:space="0" w:color="0077C8" w:themeColor="accent3"/>
          <w:insideV w:val="single" w:sz="8" w:space="0" w:color="0077C8"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18" w:space="0" w:color="E03C31" w:themeColor="accent2"/>
          <w:right w:val="single" w:sz="8" w:space="0" w:color="E03C31" w:themeColor="accent2"/>
          <w:insideH w:val="nil"/>
          <w:insideV w:val="single" w:sz="8" w:space="0" w:color="E03C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C31" w:themeColor="accent2"/>
          <w:left w:val="single" w:sz="8" w:space="0" w:color="E03C31" w:themeColor="accent2"/>
          <w:bottom w:val="single" w:sz="8" w:space="0" w:color="E03C31" w:themeColor="accent2"/>
          <w:right w:val="single" w:sz="8" w:space="0" w:color="E03C31" w:themeColor="accent2"/>
          <w:insideH w:val="nil"/>
          <w:insideV w:val="single" w:sz="8" w:space="0" w:color="E03C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tcPr>
    </w:tblStylePr>
    <w:tblStylePr w:type="band1Vert">
      <w:tblPr/>
      <w:tcPr>
        <w:tcBorders>
          <w:top w:val="single" w:sz="8" w:space="0" w:color="E03C31" w:themeColor="accent2"/>
          <w:left w:val="single" w:sz="8" w:space="0" w:color="E03C31" w:themeColor="accent2"/>
          <w:bottom w:val="single" w:sz="8" w:space="0" w:color="E03C31" w:themeColor="accent2"/>
          <w:right w:val="single" w:sz="8" w:space="0" w:color="E03C31" w:themeColor="accent2"/>
        </w:tcBorders>
        <w:shd w:val="clear" w:color="auto" w:fill="F7CECC" w:themeFill="accent2" w:themeFillTint="3F"/>
      </w:tcPr>
    </w:tblStylePr>
    <w:tblStylePr w:type="band1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shd w:val="clear" w:color="auto" w:fill="F7CECC" w:themeFill="accent2" w:themeFillTint="3F"/>
      </w:tcPr>
    </w:tblStylePr>
    <w:tblStylePr w:type="band2Horz">
      <w:tblPr/>
      <w:tcPr>
        <w:tcBorders>
          <w:top w:val="single" w:sz="8" w:space="0" w:color="E03C31" w:themeColor="accent2"/>
          <w:left w:val="single" w:sz="8" w:space="0" w:color="E03C31" w:themeColor="accent2"/>
          <w:bottom w:val="single" w:sz="8" w:space="0" w:color="E03C31" w:themeColor="accent2"/>
          <w:right w:val="single" w:sz="8" w:space="0" w:color="E03C31" w:themeColor="accent2"/>
          <w:insideV w:val="single" w:sz="8" w:space="0" w:color="E03C31"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6F9EC" w:themeFill="accent6" w:themeFillTint="19"/>
    </w:tcPr>
    <w:tblStylePr w:type="firstRow">
      <w:rPr>
        <w:b/>
        <w:bCs/>
        <w:color w:val="FFFFFF" w:themeColor="background1"/>
      </w:rPr>
      <w:tblPr/>
      <w:tcPr>
        <w:tcBorders>
          <w:bottom w:val="single" w:sz="12" w:space="0" w:color="FFFFFF" w:themeColor="background1"/>
        </w:tcBorders>
        <w:shd w:val="clear" w:color="auto" w:fill="CBAE00" w:themeFill="accent5" w:themeFillShade="CC"/>
      </w:tcPr>
    </w:tblStylePr>
    <w:tblStylePr w:type="lastRow">
      <w:rPr>
        <w:b/>
        <w:bCs/>
        <w:color w:val="CBA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0CF" w:themeFill="accent6" w:themeFillTint="3F"/>
      </w:tcPr>
    </w:tblStylePr>
    <w:tblStylePr w:type="band1Horz">
      <w:tblPr/>
      <w:tcPr>
        <w:shd w:val="clear" w:color="auto" w:fill="EDF2D8"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FFBE5" w:themeFill="accent5" w:themeFillTint="19"/>
    </w:tcPr>
    <w:tblStylePr w:type="firstRow">
      <w:rPr>
        <w:b/>
        <w:bCs/>
        <w:color w:val="FFFFFF" w:themeColor="background1"/>
      </w:rPr>
      <w:tblPr/>
      <w:tcPr>
        <w:tcBorders>
          <w:bottom w:val="single" w:sz="12" w:space="0" w:color="FFFFFF" w:themeColor="background1"/>
        </w:tcBorders>
        <w:shd w:val="clear" w:color="auto" w:fill="879B31" w:themeFill="accent6" w:themeFillShade="CC"/>
      </w:tcPr>
    </w:tblStylePr>
    <w:tblStylePr w:type="lastRow">
      <w:rPr>
        <w:b/>
        <w:bCs/>
        <w:color w:val="879B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BF" w:themeFill="accent5" w:themeFillTint="3F"/>
      </w:tcPr>
    </w:tblStylePr>
    <w:tblStylePr w:type="band1Horz">
      <w:tblPr/>
      <w:tcPr>
        <w:shd w:val="clear" w:color="auto" w:fill="FFF7CB"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DCFFED" w:themeFill="accent4" w:themeFillTint="19"/>
    </w:tcPr>
    <w:tblStylePr w:type="firstRow">
      <w:rPr>
        <w:b/>
        <w:bCs/>
        <w:color w:val="FFFFFF" w:themeColor="background1"/>
      </w:rPr>
      <w:tblPr/>
      <w:tcPr>
        <w:tcBorders>
          <w:bottom w:val="single" w:sz="12" w:space="0" w:color="FFFFFF" w:themeColor="background1"/>
        </w:tcBorders>
        <w:shd w:val="clear" w:color="auto" w:fill="005EA0" w:themeFill="accent3" w:themeFillShade="CC"/>
      </w:tcPr>
    </w:tblStylePr>
    <w:tblStylePr w:type="lastRow">
      <w:rPr>
        <w:b/>
        <w:bCs/>
        <w:color w:val="005EA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D1" w:themeFill="accent4" w:themeFillTint="3F"/>
      </w:tcPr>
    </w:tblStylePr>
    <w:tblStylePr w:type="band1Horz">
      <w:tblPr/>
      <w:tcPr>
        <w:shd w:val="clear" w:color="auto" w:fill="B8FFDA"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E0F2FF" w:themeFill="accent3" w:themeFillTint="19"/>
    </w:tcPr>
    <w:tblStylePr w:type="firstRow">
      <w:rPr>
        <w:b/>
        <w:bCs/>
        <w:color w:val="FFFFFF" w:themeColor="background1"/>
      </w:rPr>
      <w:tblPr/>
      <w:tcPr>
        <w:tcBorders>
          <w:bottom w:val="single" w:sz="12" w:space="0" w:color="FFFFFF" w:themeColor="background1"/>
        </w:tcBorders>
        <w:shd w:val="clear" w:color="auto" w:fill="007F3D" w:themeFill="accent4" w:themeFillShade="CC"/>
      </w:tcPr>
    </w:tblStylePr>
    <w:tblStylePr w:type="lastRow">
      <w:rPr>
        <w:b/>
        <w:bCs/>
        <w:color w:val="007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FFF" w:themeFill="accent3" w:themeFillTint="3F"/>
      </w:tcPr>
    </w:tblStylePr>
    <w:tblStylePr w:type="band1Horz">
      <w:tblPr/>
      <w:tcPr>
        <w:shd w:val="clear" w:color="auto" w:fill="C1E5FF"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CEBEA" w:themeFill="accent2"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ECC" w:themeFill="accent2" w:themeFillTint="3F"/>
      </w:tcPr>
    </w:tblStylePr>
    <w:tblStylePr w:type="band1Horz">
      <w:tblPr/>
      <w:tcPr>
        <w:shd w:val="clear" w:color="auto" w:fill="F8D7D5"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FFF1E3" w:themeFill="accen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CBA" w:themeFill="accent1" w:themeFillTint="3F"/>
      </w:tcPr>
    </w:tblStylePr>
    <w:tblStylePr w:type="band1Horz">
      <w:tblPr/>
      <w:tcPr>
        <w:shd w:val="clear" w:color="auto" w:fill="FFE3C7"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FEDB00" w:themeColor="accent5"/>
        <w:left w:val="single" w:sz="4" w:space="0" w:color="A9C23F" w:themeColor="accent6"/>
        <w:bottom w:val="single" w:sz="4" w:space="0" w:color="A9C23F" w:themeColor="accent6"/>
        <w:right w:val="single" w:sz="4" w:space="0" w:color="A9C23F" w:themeColor="accent6"/>
        <w:insideH w:val="single" w:sz="4" w:space="0" w:color="FFFFFF" w:themeColor="background1"/>
        <w:insideV w:val="single" w:sz="4" w:space="0" w:color="FFFFFF" w:themeColor="background1"/>
      </w:tblBorders>
    </w:tblPr>
    <w:tcPr>
      <w:shd w:val="clear" w:color="auto" w:fill="F6F9EC" w:themeFill="accent6" w:themeFillTint="19"/>
    </w:tcPr>
    <w:tblStylePr w:type="firstRow">
      <w:rPr>
        <w:b/>
        <w:bCs/>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7425" w:themeFill="accent6" w:themeFillShade="99"/>
      </w:tcPr>
    </w:tblStylePr>
    <w:tblStylePr w:type="firstCol">
      <w:rPr>
        <w:color w:val="FFFFFF" w:themeColor="background1"/>
      </w:rPr>
      <w:tblPr/>
      <w:tcPr>
        <w:tcBorders>
          <w:top w:val="nil"/>
          <w:left w:val="nil"/>
          <w:bottom w:val="nil"/>
          <w:right w:val="nil"/>
          <w:insideH w:val="single" w:sz="4" w:space="0" w:color="657425" w:themeColor="accent6" w:themeShade="99"/>
          <w:insideV w:val="nil"/>
        </w:tcBorders>
        <w:shd w:val="clear" w:color="auto" w:fill="6574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57425" w:themeFill="accent6" w:themeFillShade="99"/>
      </w:tcPr>
    </w:tblStylePr>
    <w:tblStylePr w:type="band1Vert">
      <w:tblPr/>
      <w:tcPr>
        <w:shd w:val="clear" w:color="auto" w:fill="DCE6B2" w:themeFill="accent6" w:themeFillTint="66"/>
      </w:tcPr>
    </w:tblStylePr>
    <w:tblStylePr w:type="band1Horz">
      <w:tblPr/>
      <w:tcPr>
        <w:shd w:val="clear" w:color="auto" w:fill="D4E09F"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A9C23F" w:themeColor="accent6"/>
        <w:left w:val="single" w:sz="4" w:space="0" w:color="FEDB00" w:themeColor="accent5"/>
        <w:bottom w:val="single" w:sz="4" w:space="0" w:color="FEDB00" w:themeColor="accent5"/>
        <w:right w:val="single" w:sz="4" w:space="0" w:color="FEDB00" w:themeColor="accent5"/>
        <w:insideH w:val="single" w:sz="4" w:space="0" w:color="FFFFFF" w:themeColor="background1"/>
        <w:insideV w:val="single" w:sz="4" w:space="0" w:color="FFFFFF" w:themeColor="background1"/>
      </w:tblBorders>
    </w:tblPr>
    <w:tcPr>
      <w:shd w:val="clear" w:color="auto" w:fill="FFFBE5" w:themeFill="accent5" w:themeFillTint="19"/>
    </w:tcPr>
    <w:tblStylePr w:type="firstRow">
      <w:rPr>
        <w:b/>
        <w:bCs/>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8200" w:themeFill="accent5" w:themeFillShade="99"/>
      </w:tcPr>
    </w:tblStylePr>
    <w:tblStylePr w:type="firstCol">
      <w:rPr>
        <w:color w:val="FFFFFF" w:themeColor="background1"/>
      </w:rPr>
      <w:tblPr/>
      <w:tcPr>
        <w:tcBorders>
          <w:top w:val="nil"/>
          <w:left w:val="nil"/>
          <w:bottom w:val="nil"/>
          <w:right w:val="nil"/>
          <w:insideH w:val="single" w:sz="4" w:space="0" w:color="988200" w:themeColor="accent5" w:themeShade="99"/>
          <w:insideV w:val="nil"/>
        </w:tcBorders>
        <w:shd w:val="clear" w:color="auto" w:fill="988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88200" w:themeFill="accent5" w:themeFillShade="99"/>
      </w:tcPr>
    </w:tblStylePr>
    <w:tblStylePr w:type="band1Vert">
      <w:tblPr/>
      <w:tcPr>
        <w:shd w:val="clear" w:color="auto" w:fill="FFF098" w:themeFill="accent5" w:themeFillTint="66"/>
      </w:tcPr>
    </w:tblStylePr>
    <w:tblStylePr w:type="band1Horz">
      <w:tblPr/>
      <w:tcPr>
        <w:shd w:val="clear" w:color="auto" w:fill="FFEC7F"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0077C8" w:themeColor="accent3"/>
        <w:left w:val="single" w:sz="4" w:space="0" w:color="009F4D" w:themeColor="accent4"/>
        <w:bottom w:val="single" w:sz="4" w:space="0" w:color="009F4D" w:themeColor="accent4"/>
        <w:right w:val="single" w:sz="4" w:space="0" w:color="009F4D" w:themeColor="accent4"/>
        <w:insideH w:val="single" w:sz="4" w:space="0" w:color="FFFFFF" w:themeColor="background1"/>
        <w:insideV w:val="single" w:sz="4" w:space="0" w:color="FFFFFF" w:themeColor="background1"/>
      </w:tblBorders>
    </w:tblPr>
    <w:tcPr>
      <w:shd w:val="clear" w:color="auto" w:fill="DCFFED" w:themeFill="accent4" w:themeFillTint="19"/>
    </w:tcPr>
    <w:tblStylePr w:type="firstRow">
      <w:rPr>
        <w:b/>
        <w:bCs/>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2D" w:themeFill="accent4" w:themeFillShade="99"/>
      </w:tcPr>
    </w:tblStylePr>
    <w:tblStylePr w:type="firstCol">
      <w:rPr>
        <w:color w:val="FFFFFF" w:themeColor="background1"/>
      </w:rPr>
      <w:tblPr/>
      <w:tcPr>
        <w:tcBorders>
          <w:top w:val="nil"/>
          <w:left w:val="nil"/>
          <w:bottom w:val="nil"/>
          <w:right w:val="nil"/>
          <w:insideH w:val="single" w:sz="4" w:space="0" w:color="005F2D" w:themeColor="accent4" w:themeShade="99"/>
          <w:insideV w:val="nil"/>
        </w:tcBorders>
        <w:shd w:val="clear" w:color="auto" w:fill="005F2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F2D" w:themeFill="accent4" w:themeFillShade="99"/>
      </w:tcPr>
    </w:tblStylePr>
    <w:tblStylePr w:type="band1Vert">
      <w:tblPr/>
      <w:tcPr>
        <w:shd w:val="clear" w:color="auto" w:fill="72FFB6" w:themeFill="accent4" w:themeFillTint="66"/>
      </w:tcPr>
    </w:tblStylePr>
    <w:tblStylePr w:type="band1Horz">
      <w:tblPr/>
      <w:tcPr>
        <w:shd w:val="clear" w:color="auto" w:fill="50FFA4"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009F4D" w:themeColor="accent4"/>
        <w:left w:val="single" w:sz="4" w:space="0" w:color="0077C8" w:themeColor="accent3"/>
        <w:bottom w:val="single" w:sz="4" w:space="0" w:color="0077C8" w:themeColor="accent3"/>
        <w:right w:val="single" w:sz="4" w:space="0" w:color="0077C8" w:themeColor="accent3"/>
        <w:insideH w:val="single" w:sz="4" w:space="0" w:color="FFFFFF" w:themeColor="background1"/>
        <w:insideV w:val="single" w:sz="4" w:space="0" w:color="FFFFFF" w:themeColor="background1"/>
      </w:tblBorders>
    </w:tblPr>
    <w:tcPr>
      <w:shd w:val="clear" w:color="auto" w:fill="E0F2FF" w:themeFill="accent3" w:themeFillTint="19"/>
    </w:tcPr>
    <w:tblStylePr w:type="firstRow">
      <w:rPr>
        <w:b/>
        <w:bCs/>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78" w:themeFill="accent3" w:themeFillShade="99"/>
      </w:tcPr>
    </w:tblStylePr>
    <w:tblStylePr w:type="firstCol">
      <w:rPr>
        <w:color w:val="FFFFFF" w:themeColor="background1"/>
      </w:rPr>
      <w:tblPr/>
      <w:tcPr>
        <w:tcBorders>
          <w:top w:val="nil"/>
          <w:left w:val="nil"/>
          <w:bottom w:val="nil"/>
          <w:right w:val="nil"/>
          <w:insideH w:val="single" w:sz="4" w:space="0" w:color="004778" w:themeColor="accent3" w:themeShade="99"/>
          <w:insideV w:val="nil"/>
        </w:tcBorders>
        <w:shd w:val="clear" w:color="auto" w:fill="00477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778" w:themeFill="accent3" w:themeFillShade="99"/>
      </w:tcPr>
    </w:tblStylePr>
    <w:tblStylePr w:type="band1Vert">
      <w:tblPr/>
      <w:tcPr>
        <w:shd w:val="clear" w:color="auto" w:fill="83CCFF" w:themeFill="accent3" w:themeFillTint="66"/>
      </w:tcPr>
    </w:tblStylePr>
    <w:tblStylePr w:type="band1Horz">
      <w:tblPr/>
      <w:tcPr>
        <w:shd w:val="clear" w:color="auto" w:fill="64BFFF"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03C31" w:themeColor="accent2"/>
        <w:bottom w:val="single" w:sz="4" w:space="0" w:color="E03C31" w:themeColor="accent2"/>
        <w:right w:val="single" w:sz="4" w:space="0" w:color="E03C31" w:themeColor="accent2"/>
        <w:insideH w:val="single" w:sz="4" w:space="0" w:color="FFFFFF" w:themeColor="background1"/>
        <w:insideV w:val="single" w:sz="4" w:space="0" w:color="FFFFFF" w:themeColor="background1"/>
      </w:tblBorders>
    </w:tblPr>
    <w:tcPr>
      <w:shd w:val="clear" w:color="auto" w:fill="FCEBEA" w:themeFill="accent2"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D15" w:themeFill="accent2" w:themeFillShade="99"/>
      </w:tcPr>
    </w:tblStylePr>
    <w:tblStylePr w:type="firstCol">
      <w:rPr>
        <w:color w:val="FFFFFF" w:themeColor="background1"/>
      </w:rPr>
      <w:tblPr/>
      <w:tcPr>
        <w:tcBorders>
          <w:top w:val="nil"/>
          <w:left w:val="nil"/>
          <w:bottom w:val="nil"/>
          <w:right w:val="nil"/>
          <w:insideH w:val="single" w:sz="4" w:space="0" w:color="8E1D15" w:themeColor="accent2" w:themeShade="99"/>
          <w:insideV w:val="nil"/>
        </w:tcBorders>
        <w:shd w:val="clear" w:color="auto" w:fill="8E1D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1D15" w:themeFill="accent2" w:themeFillShade="99"/>
      </w:tcPr>
    </w:tblStylePr>
    <w:tblStylePr w:type="band1Vert">
      <w:tblPr/>
      <w:tcPr>
        <w:shd w:val="clear" w:color="auto" w:fill="F2B0AC" w:themeFill="accent2" w:themeFillTint="66"/>
      </w:tcPr>
    </w:tblStylePr>
    <w:tblStylePr w:type="band1Horz">
      <w:tblPr/>
      <w:tcPr>
        <w:shd w:val="clear" w:color="auto" w:fill="EF9D98"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03C31" w:themeColor="accent2"/>
        <w:left w:val="single" w:sz="4" w:space="0" w:color="EA7600" w:themeColor="accent1"/>
        <w:bottom w:val="single" w:sz="4" w:space="0" w:color="EA7600" w:themeColor="accent1"/>
        <w:right w:val="single" w:sz="4" w:space="0" w:color="EA7600" w:themeColor="accent1"/>
        <w:insideH w:val="single" w:sz="4" w:space="0" w:color="FFFFFF" w:themeColor="background1"/>
        <w:insideV w:val="single" w:sz="4" w:space="0" w:color="FFFFFF" w:themeColor="background1"/>
      </w:tblBorders>
    </w:tblPr>
    <w:tcPr>
      <w:shd w:val="clear" w:color="auto" w:fill="FFF1E3" w:themeFill="accen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600" w:themeFill="accent1" w:themeFillShade="99"/>
      </w:tcPr>
    </w:tblStylePr>
    <w:tblStylePr w:type="firstCol">
      <w:rPr>
        <w:color w:val="FFFFFF" w:themeColor="background1"/>
      </w:rPr>
      <w:tblPr/>
      <w:tcPr>
        <w:tcBorders>
          <w:top w:val="nil"/>
          <w:left w:val="nil"/>
          <w:bottom w:val="nil"/>
          <w:right w:val="nil"/>
          <w:insideH w:val="single" w:sz="4" w:space="0" w:color="8C4600" w:themeColor="accent1" w:themeShade="99"/>
          <w:insideV w:val="nil"/>
        </w:tcBorders>
        <w:shd w:val="clear" w:color="auto" w:fill="8C4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C4600" w:themeFill="accent1" w:themeFillShade="99"/>
      </w:tcPr>
    </w:tblStylePr>
    <w:tblStylePr w:type="band1Vert">
      <w:tblPr/>
      <w:tcPr>
        <w:shd w:val="clear" w:color="auto" w:fill="FFC790" w:themeFill="accent1" w:themeFillTint="66"/>
      </w:tcPr>
    </w:tblStylePr>
    <w:tblStylePr w:type="band1Horz">
      <w:tblPr/>
      <w:tcPr>
        <w:shd w:val="clear" w:color="auto" w:fill="FFBA75"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F2D8" w:themeFill="accent6" w:themeFillTint="33"/>
    </w:tcPr>
    <w:tblStylePr w:type="firstRow">
      <w:rPr>
        <w:b/>
        <w:bCs/>
      </w:rPr>
      <w:tblPr/>
      <w:tcPr>
        <w:shd w:val="clear" w:color="auto" w:fill="DCE6B2" w:themeFill="accent6" w:themeFillTint="66"/>
      </w:tcPr>
    </w:tblStylePr>
    <w:tblStylePr w:type="lastRow">
      <w:rPr>
        <w:b/>
        <w:bCs/>
        <w:color w:val="000000" w:themeColor="text1"/>
      </w:rPr>
      <w:tblPr/>
      <w:tcPr>
        <w:shd w:val="clear" w:color="auto" w:fill="DCE6B2" w:themeFill="accent6" w:themeFillTint="66"/>
      </w:tcPr>
    </w:tblStylePr>
    <w:tblStylePr w:type="firstCol">
      <w:rPr>
        <w:color w:val="FFFFFF" w:themeColor="background1"/>
      </w:rPr>
      <w:tblPr/>
      <w:tcPr>
        <w:shd w:val="clear" w:color="auto" w:fill="7E912E" w:themeFill="accent6" w:themeFillShade="BF"/>
      </w:tcPr>
    </w:tblStylePr>
    <w:tblStylePr w:type="lastCol">
      <w:rPr>
        <w:color w:val="FFFFFF" w:themeColor="background1"/>
      </w:rPr>
      <w:tblPr/>
      <w:tcPr>
        <w:shd w:val="clear" w:color="auto" w:fill="7E912E" w:themeFill="accent6" w:themeFillShade="BF"/>
      </w:tc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B" w:themeFill="accent5" w:themeFillTint="33"/>
    </w:tcPr>
    <w:tblStylePr w:type="firstRow">
      <w:rPr>
        <w:b/>
        <w:bCs/>
      </w:rPr>
      <w:tblPr/>
      <w:tcPr>
        <w:shd w:val="clear" w:color="auto" w:fill="FFF098" w:themeFill="accent5" w:themeFillTint="66"/>
      </w:tcPr>
    </w:tblStylePr>
    <w:tblStylePr w:type="lastRow">
      <w:rPr>
        <w:b/>
        <w:bCs/>
        <w:color w:val="000000" w:themeColor="text1"/>
      </w:rPr>
      <w:tblPr/>
      <w:tcPr>
        <w:shd w:val="clear" w:color="auto" w:fill="FFF098" w:themeFill="accent5" w:themeFillTint="66"/>
      </w:tcPr>
    </w:tblStylePr>
    <w:tblStylePr w:type="firstCol">
      <w:rPr>
        <w:color w:val="FFFFFF" w:themeColor="background1"/>
      </w:rPr>
      <w:tblPr/>
      <w:tcPr>
        <w:shd w:val="clear" w:color="auto" w:fill="BEA300" w:themeFill="accent5" w:themeFillShade="BF"/>
      </w:tcPr>
    </w:tblStylePr>
    <w:tblStylePr w:type="lastCol">
      <w:rPr>
        <w:color w:val="FFFFFF" w:themeColor="background1"/>
      </w:rPr>
      <w:tblPr/>
      <w:tcPr>
        <w:shd w:val="clear" w:color="auto" w:fill="BEA300" w:themeFill="accent5" w:themeFillShade="BF"/>
      </w:tc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8FFDA" w:themeFill="accent4" w:themeFillTint="33"/>
    </w:tcPr>
    <w:tblStylePr w:type="firstRow">
      <w:rPr>
        <w:b/>
        <w:bCs/>
      </w:rPr>
      <w:tblPr/>
      <w:tcPr>
        <w:shd w:val="clear" w:color="auto" w:fill="72FFB6" w:themeFill="accent4" w:themeFillTint="66"/>
      </w:tcPr>
    </w:tblStylePr>
    <w:tblStylePr w:type="lastRow">
      <w:rPr>
        <w:b/>
        <w:bCs/>
        <w:color w:val="000000" w:themeColor="text1"/>
      </w:rPr>
      <w:tblPr/>
      <w:tcPr>
        <w:shd w:val="clear" w:color="auto" w:fill="72FFB6" w:themeFill="accent4" w:themeFillTint="66"/>
      </w:tcPr>
    </w:tblStylePr>
    <w:tblStylePr w:type="firstCol">
      <w:rPr>
        <w:color w:val="FFFFFF" w:themeColor="background1"/>
      </w:rPr>
      <w:tblPr/>
      <w:tcPr>
        <w:shd w:val="clear" w:color="auto" w:fill="007739" w:themeFill="accent4" w:themeFillShade="BF"/>
      </w:tcPr>
    </w:tblStylePr>
    <w:tblStylePr w:type="lastCol">
      <w:rPr>
        <w:color w:val="FFFFFF" w:themeColor="background1"/>
      </w:rPr>
      <w:tblPr/>
      <w:tcPr>
        <w:shd w:val="clear" w:color="auto" w:fill="007739" w:themeFill="accent4" w:themeFillShade="BF"/>
      </w:tc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1E5FF" w:themeFill="accent3" w:themeFillTint="33"/>
    </w:tcPr>
    <w:tblStylePr w:type="firstRow">
      <w:rPr>
        <w:b/>
        <w:bCs/>
      </w:rPr>
      <w:tblPr/>
      <w:tcPr>
        <w:shd w:val="clear" w:color="auto" w:fill="83CCFF" w:themeFill="accent3" w:themeFillTint="66"/>
      </w:tcPr>
    </w:tblStylePr>
    <w:tblStylePr w:type="lastRow">
      <w:rPr>
        <w:b/>
        <w:bCs/>
        <w:color w:val="000000" w:themeColor="text1"/>
      </w:rPr>
      <w:tblPr/>
      <w:tcPr>
        <w:shd w:val="clear" w:color="auto" w:fill="83CCFF" w:themeFill="accent3" w:themeFillTint="66"/>
      </w:tcPr>
    </w:tblStylePr>
    <w:tblStylePr w:type="firstCol">
      <w:rPr>
        <w:color w:val="FFFFFF" w:themeColor="background1"/>
      </w:rPr>
      <w:tblPr/>
      <w:tcPr>
        <w:shd w:val="clear" w:color="auto" w:fill="005895" w:themeFill="accent3" w:themeFillShade="BF"/>
      </w:tcPr>
    </w:tblStylePr>
    <w:tblStylePr w:type="lastCol">
      <w:rPr>
        <w:color w:val="FFFFFF" w:themeColor="background1"/>
      </w:rPr>
      <w:tblPr/>
      <w:tcPr>
        <w:shd w:val="clear" w:color="auto" w:fill="005895" w:themeFill="accent3" w:themeFillShade="BF"/>
      </w:tc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8D7D5" w:themeFill="accent2" w:themeFillTint="33"/>
    </w:tcPr>
    <w:tblStylePr w:type="firstRow">
      <w:rPr>
        <w:b/>
        <w:bCs/>
      </w:rPr>
      <w:tblPr/>
      <w:tcPr>
        <w:shd w:val="clear" w:color="auto" w:fill="F2B0AC" w:themeFill="accent2" w:themeFillTint="66"/>
      </w:tcPr>
    </w:tblStylePr>
    <w:tblStylePr w:type="lastRow">
      <w:rPr>
        <w:b/>
        <w:bCs/>
        <w:color w:val="000000" w:themeColor="text1"/>
      </w:rPr>
      <w:tblPr/>
      <w:tcPr>
        <w:shd w:val="clear" w:color="auto" w:fill="F2B0AC" w:themeFill="accent2" w:themeFillTint="66"/>
      </w:tcPr>
    </w:tblStylePr>
    <w:tblStylePr w:type="firstCol">
      <w:rPr>
        <w:color w:val="FFFFFF" w:themeColor="background1"/>
      </w:rPr>
      <w:tblPr/>
      <w:tcPr>
        <w:shd w:val="clear" w:color="auto" w:fill="B1241A" w:themeFill="accent2" w:themeFillShade="BF"/>
      </w:tcPr>
    </w:tblStylePr>
    <w:tblStylePr w:type="lastCol">
      <w:rPr>
        <w:color w:val="FFFFFF" w:themeColor="background1"/>
      </w:rPr>
      <w:tblPr/>
      <w:tcPr>
        <w:shd w:val="clear" w:color="auto" w:fill="B1241A" w:themeFill="accent2" w:themeFillShade="BF"/>
      </w:tc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3C7" w:themeFill="accent1" w:themeFillTint="33"/>
    </w:tcPr>
    <w:tblStylePr w:type="firstRow">
      <w:rPr>
        <w:b/>
        <w:bCs/>
      </w:rPr>
      <w:tblPr/>
      <w:tcPr>
        <w:shd w:val="clear" w:color="auto" w:fill="FFC790" w:themeFill="accent1" w:themeFillTint="66"/>
      </w:tcPr>
    </w:tblStylePr>
    <w:tblStylePr w:type="lastRow">
      <w:rPr>
        <w:b/>
        <w:bCs/>
        <w:color w:val="000000" w:themeColor="text1"/>
      </w:rPr>
      <w:tblPr/>
      <w:tcPr>
        <w:shd w:val="clear" w:color="auto" w:fill="FFC790" w:themeFill="accent1" w:themeFillTint="66"/>
      </w:tcPr>
    </w:tblStylePr>
    <w:tblStylePr w:type="firstCol">
      <w:rPr>
        <w:color w:val="FFFFFF" w:themeColor="background1"/>
      </w:rPr>
      <w:tblPr/>
      <w:tcPr>
        <w:shd w:val="clear" w:color="auto" w:fill="AF5700" w:themeFill="accent1" w:themeFillShade="BF"/>
      </w:tcPr>
    </w:tblStylePr>
    <w:tblStylePr w:type="lastCol">
      <w:rPr>
        <w:color w:val="FFFFFF" w:themeColor="background1"/>
      </w:rPr>
      <w:tblPr/>
      <w:tcPr>
        <w:shd w:val="clear" w:color="auto" w:fill="AF5700" w:themeFill="accent1" w:themeFillShade="BF"/>
      </w:tc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tblBorders>
    </w:tblPr>
    <w:tblStylePr w:type="firstRow">
      <w:rPr>
        <w:sz w:val="24"/>
        <w:szCs w:val="24"/>
      </w:rPr>
      <w:tblPr/>
      <w:tcPr>
        <w:tcBorders>
          <w:top w:val="nil"/>
          <w:left w:val="nil"/>
          <w:bottom w:val="single" w:sz="24" w:space="0" w:color="A9C23F" w:themeColor="accent6"/>
          <w:right w:val="nil"/>
          <w:insideH w:val="nil"/>
          <w:insideV w:val="nil"/>
        </w:tcBorders>
        <w:shd w:val="clear" w:color="auto" w:fill="FFFFFF" w:themeFill="background1"/>
      </w:tcPr>
    </w:tblStylePr>
    <w:tblStylePr w:type="lastRow">
      <w:tblPr/>
      <w:tcPr>
        <w:tcBorders>
          <w:top w:val="single" w:sz="8" w:space="0" w:color="A9C23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C23F" w:themeColor="accent6"/>
          <w:insideH w:val="nil"/>
          <w:insideV w:val="nil"/>
        </w:tcBorders>
        <w:shd w:val="clear" w:color="auto" w:fill="FFFFFF" w:themeFill="background1"/>
      </w:tcPr>
    </w:tblStylePr>
    <w:tblStylePr w:type="lastCol">
      <w:tblPr/>
      <w:tcPr>
        <w:tcBorders>
          <w:top w:val="nil"/>
          <w:left w:val="single" w:sz="8" w:space="0" w:color="A9C2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0CF" w:themeFill="accent6" w:themeFillTint="3F"/>
      </w:tcPr>
    </w:tblStylePr>
    <w:tblStylePr w:type="band1Horz">
      <w:tblPr/>
      <w:tcPr>
        <w:tcBorders>
          <w:top w:val="nil"/>
          <w:bottom w:val="nil"/>
          <w:insideH w:val="nil"/>
          <w:insideV w:val="nil"/>
        </w:tcBorders>
        <w:shd w:val="clear" w:color="auto" w:fill="E9F0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tblBorders>
    </w:tblPr>
    <w:tblStylePr w:type="firstRow">
      <w:rPr>
        <w:sz w:val="24"/>
        <w:szCs w:val="24"/>
      </w:rPr>
      <w:tblPr/>
      <w:tcPr>
        <w:tcBorders>
          <w:top w:val="nil"/>
          <w:left w:val="nil"/>
          <w:bottom w:val="single" w:sz="24" w:space="0" w:color="FEDB00" w:themeColor="accent5"/>
          <w:right w:val="nil"/>
          <w:insideH w:val="nil"/>
          <w:insideV w:val="nil"/>
        </w:tcBorders>
        <w:shd w:val="clear" w:color="auto" w:fill="FFFFFF" w:themeFill="background1"/>
      </w:tcPr>
    </w:tblStylePr>
    <w:tblStylePr w:type="lastRow">
      <w:tblPr/>
      <w:tcPr>
        <w:tcBorders>
          <w:top w:val="single" w:sz="8" w:space="0" w:color="FED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DB00" w:themeColor="accent5"/>
          <w:insideH w:val="nil"/>
          <w:insideV w:val="nil"/>
        </w:tcBorders>
        <w:shd w:val="clear" w:color="auto" w:fill="FFFFFF" w:themeFill="background1"/>
      </w:tcPr>
    </w:tblStylePr>
    <w:tblStylePr w:type="lastCol">
      <w:tblPr/>
      <w:tcPr>
        <w:tcBorders>
          <w:top w:val="nil"/>
          <w:left w:val="single" w:sz="8" w:space="0" w:color="FED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BF" w:themeFill="accent5" w:themeFillTint="3F"/>
      </w:tcPr>
    </w:tblStylePr>
    <w:tblStylePr w:type="band1Horz">
      <w:tblPr/>
      <w:tcPr>
        <w:tcBorders>
          <w:top w:val="nil"/>
          <w:bottom w:val="nil"/>
          <w:insideH w:val="nil"/>
          <w:insideV w:val="nil"/>
        </w:tcBorders>
        <w:shd w:val="clear" w:color="auto" w:fill="FFF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tblBorders>
    </w:tblPr>
    <w:tblStylePr w:type="firstRow">
      <w:rPr>
        <w:sz w:val="24"/>
        <w:szCs w:val="24"/>
      </w:rPr>
      <w:tblPr/>
      <w:tcPr>
        <w:tcBorders>
          <w:top w:val="nil"/>
          <w:left w:val="nil"/>
          <w:bottom w:val="single" w:sz="24" w:space="0" w:color="009F4D" w:themeColor="accent4"/>
          <w:right w:val="nil"/>
          <w:insideH w:val="nil"/>
          <w:insideV w:val="nil"/>
        </w:tcBorders>
        <w:shd w:val="clear" w:color="auto" w:fill="FFFFFF" w:themeFill="background1"/>
      </w:tcPr>
    </w:tblStylePr>
    <w:tblStylePr w:type="lastRow">
      <w:tblPr/>
      <w:tcPr>
        <w:tcBorders>
          <w:top w:val="single" w:sz="8" w:space="0" w:color="009F4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4D" w:themeColor="accent4"/>
          <w:insideH w:val="nil"/>
          <w:insideV w:val="nil"/>
        </w:tcBorders>
        <w:shd w:val="clear" w:color="auto" w:fill="FFFFFF" w:themeFill="background1"/>
      </w:tcPr>
    </w:tblStylePr>
    <w:tblStylePr w:type="lastCol">
      <w:tblPr/>
      <w:tcPr>
        <w:tcBorders>
          <w:top w:val="nil"/>
          <w:left w:val="single" w:sz="8" w:space="0" w:color="009F4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D1" w:themeFill="accent4" w:themeFillTint="3F"/>
      </w:tcPr>
    </w:tblStylePr>
    <w:tblStylePr w:type="band1Horz">
      <w:tblPr/>
      <w:tcPr>
        <w:tcBorders>
          <w:top w:val="nil"/>
          <w:bottom w:val="nil"/>
          <w:insideH w:val="nil"/>
          <w:insideV w:val="nil"/>
        </w:tcBorders>
        <w:shd w:val="clear" w:color="auto" w:fill="A8FF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tblBorders>
    </w:tblPr>
    <w:tblStylePr w:type="firstRow">
      <w:rPr>
        <w:sz w:val="24"/>
        <w:szCs w:val="24"/>
      </w:rPr>
      <w:tblPr/>
      <w:tcPr>
        <w:tcBorders>
          <w:top w:val="nil"/>
          <w:left w:val="nil"/>
          <w:bottom w:val="single" w:sz="24" w:space="0" w:color="0077C8" w:themeColor="accent3"/>
          <w:right w:val="nil"/>
          <w:insideH w:val="nil"/>
          <w:insideV w:val="nil"/>
        </w:tcBorders>
        <w:shd w:val="clear" w:color="auto" w:fill="FFFFFF" w:themeFill="background1"/>
      </w:tcPr>
    </w:tblStylePr>
    <w:tblStylePr w:type="lastRow">
      <w:tblPr/>
      <w:tcPr>
        <w:tcBorders>
          <w:top w:val="single" w:sz="8" w:space="0" w:color="0077C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7C8" w:themeColor="accent3"/>
          <w:insideH w:val="nil"/>
          <w:insideV w:val="nil"/>
        </w:tcBorders>
        <w:shd w:val="clear" w:color="auto" w:fill="FFFFFF" w:themeFill="background1"/>
      </w:tcPr>
    </w:tblStylePr>
    <w:tblStylePr w:type="lastCol">
      <w:tblPr/>
      <w:tcPr>
        <w:tcBorders>
          <w:top w:val="nil"/>
          <w:left w:val="single" w:sz="8" w:space="0" w:color="0077C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FFF" w:themeFill="accent3" w:themeFillTint="3F"/>
      </w:tcPr>
    </w:tblStylePr>
    <w:tblStylePr w:type="band1Horz">
      <w:tblPr/>
      <w:tcPr>
        <w:tcBorders>
          <w:top w:val="nil"/>
          <w:bottom w:val="nil"/>
          <w:insideH w:val="nil"/>
          <w:insideV w:val="nil"/>
        </w:tcBorders>
        <w:shd w:val="clear" w:color="auto" w:fill="B2D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tblBorders>
    </w:tblPr>
    <w:tblStylePr w:type="firstRow">
      <w:rPr>
        <w:sz w:val="24"/>
        <w:szCs w:val="24"/>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tblPr/>
      <w:tcPr>
        <w:tcBorders>
          <w:top w:val="single" w:sz="8" w:space="0" w:color="E03C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C31" w:themeColor="accent2"/>
          <w:insideH w:val="nil"/>
          <w:insideV w:val="nil"/>
        </w:tcBorders>
        <w:shd w:val="clear" w:color="auto" w:fill="FFFFFF" w:themeFill="background1"/>
      </w:tcPr>
    </w:tblStylePr>
    <w:tblStylePr w:type="lastCol">
      <w:tblPr/>
      <w:tcPr>
        <w:tcBorders>
          <w:top w:val="nil"/>
          <w:left w:val="single" w:sz="8" w:space="0" w:color="E03C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ECC" w:themeFill="accent2" w:themeFillTint="3F"/>
      </w:tcPr>
    </w:tblStylePr>
    <w:tblStylePr w:type="band1Horz">
      <w:tblPr/>
      <w:tcPr>
        <w:tcBorders>
          <w:top w:val="nil"/>
          <w:bottom w:val="nil"/>
          <w:insideH w:val="nil"/>
          <w:insideV w:val="nil"/>
        </w:tcBorders>
        <w:shd w:val="clear" w:color="auto" w:fill="F7C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rPr>
        <w:sz w:val="24"/>
        <w:szCs w:val="24"/>
      </w:rPr>
      <w:tblPr/>
      <w:tcPr>
        <w:tcBorders>
          <w:top w:val="nil"/>
          <w:left w:val="nil"/>
          <w:bottom w:val="single" w:sz="24" w:space="0" w:color="EA7600" w:themeColor="accent1"/>
          <w:right w:val="nil"/>
          <w:insideH w:val="nil"/>
          <w:insideV w:val="nil"/>
        </w:tcBorders>
        <w:shd w:val="clear" w:color="auto" w:fill="FFFFFF" w:themeFill="background1"/>
      </w:tcPr>
    </w:tblStylePr>
    <w:tblStylePr w:type="lastRow">
      <w:tblPr/>
      <w:tcPr>
        <w:tcBorders>
          <w:top w:val="single" w:sz="8" w:space="0" w:color="EA7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600" w:themeColor="accent1"/>
          <w:insideH w:val="nil"/>
          <w:insideV w:val="nil"/>
        </w:tcBorders>
        <w:shd w:val="clear" w:color="auto" w:fill="FFFFFF" w:themeFill="background1"/>
      </w:tcPr>
    </w:tblStylePr>
    <w:tblStylePr w:type="lastCol">
      <w:tblPr/>
      <w:tcPr>
        <w:tcBorders>
          <w:top w:val="nil"/>
          <w:left w:val="single" w:sz="8" w:space="0" w:color="EA7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top w:val="nil"/>
          <w:bottom w:val="nil"/>
          <w:insideH w:val="nil"/>
          <w:insideV w:val="nil"/>
        </w:tcBorders>
        <w:shd w:val="clear" w:color="auto" w:fill="FFDCB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A9C23F" w:themeColor="accent6"/>
        <w:bottom w:val="single" w:sz="8" w:space="0" w:color="A9C23F" w:themeColor="accent6"/>
      </w:tblBorders>
    </w:tblPr>
    <w:tblStylePr w:type="firstRow">
      <w:rPr>
        <w:rFonts w:asciiTheme="majorHAnsi" w:eastAsiaTheme="majorEastAsia" w:hAnsiTheme="majorHAnsi" w:cstheme="majorBidi"/>
      </w:rPr>
      <w:tblPr/>
      <w:tcPr>
        <w:tcBorders>
          <w:top w:val="nil"/>
          <w:bottom w:val="single" w:sz="8" w:space="0" w:color="A9C23F" w:themeColor="accent6"/>
        </w:tcBorders>
      </w:tcPr>
    </w:tblStylePr>
    <w:tblStylePr w:type="lastRow">
      <w:rPr>
        <w:b/>
        <w:bCs/>
        <w:color w:val="000000" w:themeColor="text2"/>
      </w:rPr>
      <w:tblPr/>
      <w:tcPr>
        <w:tcBorders>
          <w:top w:val="single" w:sz="8" w:space="0" w:color="A9C23F" w:themeColor="accent6"/>
          <w:bottom w:val="single" w:sz="8" w:space="0" w:color="A9C23F" w:themeColor="accent6"/>
        </w:tcBorders>
      </w:tcPr>
    </w:tblStylePr>
    <w:tblStylePr w:type="firstCol">
      <w:rPr>
        <w:b/>
        <w:bCs/>
      </w:rPr>
    </w:tblStylePr>
    <w:tblStylePr w:type="lastCol">
      <w:rPr>
        <w:b/>
        <w:bCs/>
      </w:rPr>
      <w:tblPr/>
      <w:tcPr>
        <w:tcBorders>
          <w:top w:val="single" w:sz="8" w:space="0" w:color="A9C23F" w:themeColor="accent6"/>
          <w:bottom w:val="single" w:sz="8" w:space="0" w:color="A9C23F" w:themeColor="accent6"/>
        </w:tcBorders>
      </w:tcPr>
    </w:tblStylePr>
    <w:tblStylePr w:type="band1Vert">
      <w:tblPr/>
      <w:tcPr>
        <w:shd w:val="clear" w:color="auto" w:fill="E9F0CF" w:themeFill="accent6" w:themeFillTint="3F"/>
      </w:tcPr>
    </w:tblStylePr>
    <w:tblStylePr w:type="band1Horz">
      <w:tblPr/>
      <w:tcPr>
        <w:shd w:val="clear" w:color="auto" w:fill="E9F0CF"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FEDB00" w:themeColor="accent5"/>
        <w:bottom w:val="single" w:sz="8" w:space="0" w:color="FEDB00" w:themeColor="accent5"/>
      </w:tblBorders>
    </w:tblPr>
    <w:tblStylePr w:type="firstRow">
      <w:rPr>
        <w:rFonts w:asciiTheme="majorHAnsi" w:eastAsiaTheme="majorEastAsia" w:hAnsiTheme="majorHAnsi" w:cstheme="majorBidi"/>
      </w:rPr>
      <w:tblPr/>
      <w:tcPr>
        <w:tcBorders>
          <w:top w:val="nil"/>
          <w:bottom w:val="single" w:sz="8" w:space="0" w:color="FEDB00" w:themeColor="accent5"/>
        </w:tcBorders>
      </w:tcPr>
    </w:tblStylePr>
    <w:tblStylePr w:type="lastRow">
      <w:rPr>
        <w:b/>
        <w:bCs/>
        <w:color w:val="000000" w:themeColor="text2"/>
      </w:rPr>
      <w:tblPr/>
      <w:tcPr>
        <w:tcBorders>
          <w:top w:val="single" w:sz="8" w:space="0" w:color="FEDB00" w:themeColor="accent5"/>
          <w:bottom w:val="single" w:sz="8" w:space="0" w:color="FEDB00" w:themeColor="accent5"/>
        </w:tcBorders>
      </w:tcPr>
    </w:tblStylePr>
    <w:tblStylePr w:type="firstCol">
      <w:rPr>
        <w:b/>
        <w:bCs/>
      </w:rPr>
    </w:tblStylePr>
    <w:tblStylePr w:type="lastCol">
      <w:rPr>
        <w:b/>
        <w:bCs/>
      </w:rPr>
      <w:tblPr/>
      <w:tcPr>
        <w:tcBorders>
          <w:top w:val="single" w:sz="8" w:space="0" w:color="FEDB00" w:themeColor="accent5"/>
          <w:bottom w:val="single" w:sz="8" w:space="0" w:color="FEDB00" w:themeColor="accent5"/>
        </w:tcBorders>
      </w:tcPr>
    </w:tblStylePr>
    <w:tblStylePr w:type="band1Vert">
      <w:tblPr/>
      <w:tcPr>
        <w:shd w:val="clear" w:color="auto" w:fill="FFF6BF" w:themeFill="accent5" w:themeFillTint="3F"/>
      </w:tcPr>
    </w:tblStylePr>
    <w:tblStylePr w:type="band1Horz">
      <w:tblPr/>
      <w:tcPr>
        <w:shd w:val="clear" w:color="auto" w:fill="FFF6BF"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009F4D" w:themeColor="accent4"/>
        <w:bottom w:val="single" w:sz="8" w:space="0" w:color="009F4D" w:themeColor="accent4"/>
      </w:tblBorders>
    </w:tblPr>
    <w:tblStylePr w:type="firstRow">
      <w:rPr>
        <w:rFonts w:asciiTheme="majorHAnsi" w:eastAsiaTheme="majorEastAsia" w:hAnsiTheme="majorHAnsi" w:cstheme="majorBidi"/>
      </w:rPr>
      <w:tblPr/>
      <w:tcPr>
        <w:tcBorders>
          <w:top w:val="nil"/>
          <w:bottom w:val="single" w:sz="8" w:space="0" w:color="009F4D" w:themeColor="accent4"/>
        </w:tcBorders>
      </w:tcPr>
    </w:tblStylePr>
    <w:tblStylePr w:type="lastRow">
      <w:rPr>
        <w:b/>
        <w:bCs/>
        <w:color w:val="000000" w:themeColor="text2"/>
      </w:rPr>
      <w:tblPr/>
      <w:tcPr>
        <w:tcBorders>
          <w:top w:val="single" w:sz="8" w:space="0" w:color="009F4D" w:themeColor="accent4"/>
          <w:bottom w:val="single" w:sz="8" w:space="0" w:color="009F4D" w:themeColor="accent4"/>
        </w:tcBorders>
      </w:tcPr>
    </w:tblStylePr>
    <w:tblStylePr w:type="firstCol">
      <w:rPr>
        <w:b/>
        <w:bCs/>
      </w:rPr>
    </w:tblStylePr>
    <w:tblStylePr w:type="lastCol">
      <w:rPr>
        <w:b/>
        <w:bCs/>
      </w:rPr>
      <w:tblPr/>
      <w:tcPr>
        <w:tcBorders>
          <w:top w:val="single" w:sz="8" w:space="0" w:color="009F4D" w:themeColor="accent4"/>
          <w:bottom w:val="single" w:sz="8" w:space="0" w:color="009F4D" w:themeColor="accent4"/>
        </w:tcBorders>
      </w:tcPr>
    </w:tblStylePr>
    <w:tblStylePr w:type="band1Vert">
      <w:tblPr/>
      <w:tcPr>
        <w:shd w:val="clear" w:color="auto" w:fill="A8FFD1" w:themeFill="accent4" w:themeFillTint="3F"/>
      </w:tcPr>
    </w:tblStylePr>
    <w:tblStylePr w:type="band1Horz">
      <w:tblPr/>
      <w:tcPr>
        <w:shd w:val="clear" w:color="auto" w:fill="A8FFD1"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0077C8" w:themeColor="accent3"/>
        <w:bottom w:val="single" w:sz="8" w:space="0" w:color="0077C8" w:themeColor="accent3"/>
      </w:tblBorders>
    </w:tblPr>
    <w:tblStylePr w:type="firstRow">
      <w:rPr>
        <w:rFonts w:asciiTheme="majorHAnsi" w:eastAsiaTheme="majorEastAsia" w:hAnsiTheme="majorHAnsi" w:cstheme="majorBidi"/>
      </w:rPr>
      <w:tblPr/>
      <w:tcPr>
        <w:tcBorders>
          <w:top w:val="nil"/>
          <w:bottom w:val="single" w:sz="8" w:space="0" w:color="0077C8" w:themeColor="accent3"/>
        </w:tcBorders>
      </w:tcPr>
    </w:tblStylePr>
    <w:tblStylePr w:type="lastRow">
      <w:rPr>
        <w:b/>
        <w:bCs/>
        <w:color w:val="000000" w:themeColor="text2"/>
      </w:rPr>
      <w:tblPr/>
      <w:tcPr>
        <w:tcBorders>
          <w:top w:val="single" w:sz="8" w:space="0" w:color="0077C8" w:themeColor="accent3"/>
          <w:bottom w:val="single" w:sz="8" w:space="0" w:color="0077C8" w:themeColor="accent3"/>
        </w:tcBorders>
      </w:tcPr>
    </w:tblStylePr>
    <w:tblStylePr w:type="firstCol">
      <w:rPr>
        <w:b/>
        <w:bCs/>
      </w:rPr>
    </w:tblStylePr>
    <w:tblStylePr w:type="lastCol">
      <w:rPr>
        <w:b/>
        <w:bCs/>
      </w:rPr>
      <w:tblPr/>
      <w:tcPr>
        <w:tcBorders>
          <w:top w:val="single" w:sz="8" w:space="0" w:color="0077C8" w:themeColor="accent3"/>
          <w:bottom w:val="single" w:sz="8" w:space="0" w:color="0077C8" w:themeColor="accent3"/>
        </w:tcBorders>
      </w:tcPr>
    </w:tblStylePr>
    <w:tblStylePr w:type="band1Vert">
      <w:tblPr/>
      <w:tcPr>
        <w:shd w:val="clear" w:color="auto" w:fill="B2DFFF" w:themeFill="accent3" w:themeFillTint="3F"/>
      </w:tcPr>
    </w:tblStylePr>
    <w:tblStylePr w:type="band1Horz">
      <w:tblPr/>
      <w:tcPr>
        <w:shd w:val="clear" w:color="auto" w:fill="B2DFFF"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03C31" w:themeColor="accent2"/>
        <w:bottom w:val="single" w:sz="8" w:space="0" w:color="E03C31" w:themeColor="accent2"/>
      </w:tblBorders>
    </w:tblPr>
    <w:tblStylePr w:type="firstRow">
      <w:rPr>
        <w:rFonts w:asciiTheme="majorHAnsi" w:eastAsiaTheme="majorEastAsia" w:hAnsiTheme="majorHAnsi" w:cstheme="majorBidi"/>
      </w:rPr>
      <w:tblPr/>
      <w:tcPr>
        <w:tcBorders>
          <w:top w:val="nil"/>
          <w:bottom w:val="single" w:sz="8" w:space="0" w:color="E03C31" w:themeColor="accent2"/>
        </w:tcBorders>
      </w:tcPr>
    </w:tblStylePr>
    <w:tblStylePr w:type="lastRow">
      <w:rPr>
        <w:b/>
        <w:bCs/>
        <w:color w:val="000000" w:themeColor="text2"/>
      </w:rPr>
      <w:tblPr/>
      <w:tcPr>
        <w:tcBorders>
          <w:top w:val="single" w:sz="8" w:space="0" w:color="E03C31" w:themeColor="accent2"/>
          <w:bottom w:val="single" w:sz="8" w:space="0" w:color="E03C31" w:themeColor="accent2"/>
        </w:tcBorders>
      </w:tcPr>
    </w:tblStylePr>
    <w:tblStylePr w:type="firstCol">
      <w:rPr>
        <w:b/>
        <w:bCs/>
      </w:rPr>
    </w:tblStylePr>
    <w:tblStylePr w:type="lastCol">
      <w:rPr>
        <w:b/>
        <w:bCs/>
      </w:rPr>
      <w:tblPr/>
      <w:tcPr>
        <w:tcBorders>
          <w:top w:val="single" w:sz="8" w:space="0" w:color="E03C31" w:themeColor="accent2"/>
          <w:bottom w:val="single" w:sz="8" w:space="0" w:color="E03C31" w:themeColor="accent2"/>
        </w:tcBorders>
      </w:tcPr>
    </w:tblStylePr>
    <w:tblStylePr w:type="band1Vert">
      <w:tblPr/>
      <w:tcPr>
        <w:shd w:val="clear" w:color="auto" w:fill="F7CECC" w:themeFill="accent2" w:themeFillTint="3F"/>
      </w:tcPr>
    </w:tblStylePr>
    <w:tblStylePr w:type="band1Horz">
      <w:tblPr/>
      <w:tcPr>
        <w:shd w:val="clear" w:color="auto" w:fill="F7CECC"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C2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C23F" w:themeFill="accent6"/>
      </w:tcPr>
    </w:tblStylePr>
    <w:tblStylePr w:type="lastCol">
      <w:rPr>
        <w:b/>
        <w:bCs/>
        <w:color w:val="FFFFFF" w:themeColor="background1"/>
      </w:rPr>
      <w:tblPr/>
      <w:tcPr>
        <w:tcBorders>
          <w:left w:val="nil"/>
          <w:right w:val="nil"/>
          <w:insideH w:val="nil"/>
          <w:insideV w:val="nil"/>
        </w:tcBorders>
        <w:shd w:val="clear" w:color="auto" w:fill="A9C2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D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DB00" w:themeFill="accent5"/>
      </w:tcPr>
    </w:tblStylePr>
    <w:tblStylePr w:type="lastCol">
      <w:rPr>
        <w:b/>
        <w:bCs/>
        <w:color w:val="FFFFFF" w:themeColor="background1"/>
      </w:rPr>
      <w:tblPr/>
      <w:tcPr>
        <w:tcBorders>
          <w:left w:val="nil"/>
          <w:right w:val="nil"/>
          <w:insideH w:val="nil"/>
          <w:insideV w:val="nil"/>
        </w:tcBorders>
        <w:shd w:val="clear" w:color="auto" w:fill="FED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4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4D" w:themeFill="accent4"/>
      </w:tcPr>
    </w:tblStylePr>
    <w:tblStylePr w:type="lastCol">
      <w:rPr>
        <w:b/>
        <w:bCs/>
        <w:color w:val="FFFFFF" w:themeColor="background1"/>
      </w:rPr>
      <w:tblPr/>
      <w:tcPr>
        <w:tcBorders>
          <w:left w:val="nil"/>
          <w:right w:val="nil"/>
          <w:insideH w:val="nil"/>
          <w:insideV w:val="nil"/>
        </w:tcBorders>
        <w:shd w:val="clear" w:color="auto" w:fill="009F4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7C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7C8" w:themeFill="accent3"/>
      </w:tcPr>
    </w:tblStylePr>
    <w:tblStylePr w:type="lastCol">
      <w:rPr>
        <w:b/>
        <w:bCs/>
        <w:color w:val="FFFFFF" w:themeColor="background1"/>
      </w:rPr>
      <w:tblPr/>
      <w:tcPr>
        <w:tcBorders>
          <w:left w:val="nil"/>
          <w:right w:val="nil"/>
          <w:insideH w:val="nil"/>
          <w:insideV w:val="nil"/>
        </w:tcBorders>
        <w:shd w:val="clear" w:color="auto" w:fill="0077C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C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03C31" w:themeFill="accent2"/>
      </w:tcPr>
    </w:tblStylePr>
    <w:tblStylePr w:type="lastCol">
      <w:rPr>
        <w:b/>
        <w:bCs/>
        <w:color w:val="FFFFFF" w:themeColor="background1"/>
      </w:rPr>
      <w:tblPr/>
      <w:tcPr>
        <w:tcBorders>
          <w:left w:val="nil"/>
          <w:right w:val="nil"/>
          <w:insideH w:val="nil"/>
          <w:insideV w:val="nil"/>
        </w:tcBorders>
        <w:shd w:val="clear" w:color="auto" w:fill="E03C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tblBorders>
    </w:tblPr>
    <w:tblStylePr w:type="firstRow">
      <w:pPr>
        <w:spacing w:before="0" w:after="0" w:line="240" w:lineRule="auto"/>
      </w:pPr>
      <w:rPr>
        <w:b/>
        <w:bCs/>
        <w:color w:val="FFFFFF" w:themeColor="background1"/>
      </w:rPr>
      <w:tblPr/>
      <w:tcPr>
        <w:tc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shd w:val="clear" w:color="auto" w:fill="A9C23F" w:themeFill="accent6"/>
      </w:tcPr>
    </w:tblStylePr>
    <w:tblStylePr w:type="lastRow">
      <w:pPr>
        <w:spacing w:before="0" w:after="0" w:line="240" w:lineRule="auto"/>
      </w:pPr>
      <w:rPr>
        <w:b/>
        <w:bCs/>
      </w:rPr>
      <w:tblPr/>
      <w:tcPr>
        <w:tcBorders>
          <w:top w:val="double" w:sz="6"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0CF" w:themeFill="accent6" w:themeFillTint="3F"/>
      </w:tcPr>
    </w:tblStylePr>
    <w:tblStylePr w:type="band1Horz">
      <w:tblPr/>
      <w:tcPr>
        <w:tcBorders>
          <w:insideH w:val="nil"/>
          <w:insideV w:val="nil"/>
        </w:tcBorders>
        <w:shd w:val="clear" w:color="auto" w:fill="E9F0CF"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tblBorders>
    </w:tblPr>
    <w:tblStylePr w:type="firstRow">
      <w:pPr>
        <w:spacing w:before="0" w:after="0" w:line="240" w:lineRule="auto"/>
      </w:pPr>
      <w:rPr>
        <w:b/>
        <w:bCs/>
        <w:color w:val="FFFFFF" w:themeColor="background1"/>
      </w:rPr>
      <w:tblPr/>
      <w:tcPr>
        <w:tc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shd w:val="clear" w:color="auto" w:fill="FEDB00" w:themeFill="accent5"/>
      </w:tcPr>
    </w:tblStylePr>
    <w:tblStylePr w:type="lastRow">
      <w:pPr>
        <w:spacing w:before="0" w:after="0" w:line="240" w:lineRule="auto"/>
      </w:pPr>
      <w:rPr>
        <w:b/>
        <w:bCs/>
      </w:rPr>
      <w:tblPr/>
      <w:tcPr>
        <w:tcBorders>
          <w:top w:val="double" w:sz="6"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6BF" w:themeFill="accent5" w:themeFillTint="3F"/>
      </w:tcPr>
    </w:tblStylePr>
    <w:tblStylePr w:type="band1Horz">
      <w:tblPr/>
      <w:tcPr>
        <w:tcBorders>
          <w:insideH w:val="nil"/>
          <w:insideV w:val="nil"/>
        </w:tcBorders>
        <w:shd w:val="clear" w:color="auto" w:fill="FFF6BF"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tblBorders>
    </w:tblPr>
    <w:tblStylePr w:type="firstRow">
      <w:pPr>
        <w:spacing w:before="0" w:after="0" w:line="240" w:lineRule="auto"/>
      </w:pPr>
      <w:rPr>
        <w:b/>
        <w:bCs/>
        <w:color w:val="FFFFFF" w:themeColor="background1"/>
      </w:rPr>
      <w:tblPr/>
      <w:tcPr>
        <w:tc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shd w:val="clear" w:color="auto" w:fill="009F4D" w:themeFill="accent4"/>
      </w:tcPr>
    </w:tblStylePr>
    <w:tblStylePr w:type="lastRow">
      <w:pPr>
        <w:spacing w:before="0" w:after="0" w:line="240" w:lineRule="auto"/>
      </w:pPr>
      <w:rPr>
        <w:b/>
        <w:bCs/>
      </w:rPr>
      <w:tblPr/>
      <w:tcPr>
        <w:tcBorders>
          <w:top w:val="double" w:sz="6"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nil"/>
          <w:insideV w:val="nil"/>
        </w:tcBorders>
      </w:tcPr>
    </w:tblStylePr>
    <w:tblStylePr w:type="firstCol">
      <w:rPr>
        <w:b/>
        <w:bCs/>
      </w:rPr>
    </w:tblStylePr>
    <w:tblStylePr w:type="lastCol">
      <w:rPr>
        <w:b/>
        <w:bCs/>
      </w:rPr>
    </w:tblStylePr>
    <w:tblStylePr w:type="band1Vert">
      <w:tblPr/>
      <w:tcPr>
        <w:shd w:val="clear" w:color="auto" w:fill="A8FFD1" w:themeFill="accent4" w:themeFillTint="3F"/>
      </w:tcPr>
    </w:tblStylePr>
    <w:tblStylePr w:type="band1Horz">
      <w:tblPr/>
      <w:tcPr>
        <w:tcBorders>
          <w:insideH w:val="nil"/>
          <w:insideV w:val="nil"/>
        </w:tcBorders>
        <w:shd w:val="clear" w:color="auto" w:fill="A8FFD1"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tblBorders>
    </w:tblPr>
    <w:tblStylePr w:type="firstRow">
      <w:pPr>
        <w:spacing w:before="0" w:after="0" w:line="240" w:lineRule="auto"/>
      </w:pPr>
      <w:rPr>
        <w:b/>
        <w:bCs/>
        <w:color w:val="FFFFFF" w:themeColor="background1"/>
      </w:rPr>
      <w:tblPr/>
      <w:tcPr>
        <w:tc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shd w:val="clear" w:color="auto" w:fill="0077C8" w:themeFill="accent3"/>
      </w:tcPr>
    </w:tblStylePr>
    <w:tblStylePr w:type="lastRow">
      <w:pPr>
        <w:spacing w:before="0" w:after="0" w:line="240" w:lineRule="auto"/>
      </w:pPr>
      <w:rPr>
        <w:b/>
        <w:bCs/>
      </w:rPr>
      <w:tblPr/>
      <w:tcPr>
        <w:tcBorders>
          <w:top w:val="double" w:sz="6"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DFFF" w:themeFill="accent3" w:themeFillTint="3F"/>
      </w:tcPr>
    </w:tblStylePr>
    <w:tblStylePr w:type="band1Horz">
      <w:tblPr/>
      <w:tcPr>
        <w:tcBorders>
          <w:insideH w:val="nil"/>
          <w:insideV w:val="nil"/>
        </w:tcBorders>
        <w:shd w:val="clear" w:color="auto" w:fill="B2DFFF"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tblBorders>
    </w:tblPr>
    <w:tblStylePr w:type="firstRow">
      <w:pPr>
        <w:spacing w:before="0" w:after="0" w:line="240" w:lineRule="auto"/>
      </w:pPr>
      <w:rPr>
        <w:b/>
        <w:bCs/>
        <w:color w:val="FFFFFF" w:themeColor="background1"/>
      </w:rPr>
      <w:tblPr/>
      <w:tcPr>
        <w:tc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shd w:val="clear" w:color="auto" w:fill="E03C31" w:themeFill="accent2"/>
      </w:tcPr>
    </w:tblStylePr>
    <w:tblStylePr w:type="lastRow">
      <w:pPr>
        <w:spacing w:before="0" w:after="0" w:line="240" w:lineRule="auto"/>
      </w:pPr>
      <w:rPr>
        <w:b/>
        <w:bCs/>
      </w:rPr>
      <w:tblPr/>
      <w:tcPr>
        <w:tcBorders>
          <w:top w:val="double" w:sz="6"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CECC" w:themeFill="accent2" w:themeFillTint="3F"/>
      </w:tcPr>
    </w:tblStylePr>
    <w:tblStylePr w:type="band1Horz">
      <w:tblPr/>
      <w:tcPr>
        <w:tcBorders>
          <w:insideH w:val="nil"/>
          <w:insideV w:val="nil"/>
        </w:tcBorders>
        <w:shd w:val="clear" w:color="auto" w:fill="F7CECC"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C2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C2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C2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0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09F"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D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D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D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F"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4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4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4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FFA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FFA4"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7C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7C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7C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FFF"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E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C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C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C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D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D98"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CB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A7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A75"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9C23F" w:themeColor="accent6"/>
        <w:left w:val="single" w:sz="8" w:space="0" w:color="A9C23F" w:themeColor="accent6"/>
        <w:bottom w:val="single" w:sz="8" w:space="0" w:color="A9C23F" w:themeColor="accent6"/>
        <w:right w:val="single" w:sz="8" w:space="0" w:color="A9C23F" w:themeColor="accent6"/>
        <w:insideH w:val="single" w:sz="8" w:space="0" w:color="A9C23F" w:themeColor="accent6"/>
        <w:insideV w:val="single" w:sz="8" w:space="0" w:color="A9C23F" w:themeColor="accent6"/>
      </w:tblBorders>
    </w:tblPr>
    <w:tcPr>
      <w:shd w:val="clear" w:color="auto" w:fill="E9F0CF" w:themeFill="accent6" w:themeFillTint="3F"/>
    </w:tcPr>
    <w:tblStylePr w:type="firstRow">
      <w:rPr>
        <w:b/>
        <w:bCs/>
        <w:color w:val="000000" w:themeColor="text1"/>
      </w:rPr>
      <w:tblPr/>
      <w:tcPr>
        <w:shd w:val="clear" w:color="auto" w:fill="F6F9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2D8" w:themeFill="accent6" w:themeFillTint="33"/>
      </w:tcPr>
    </w:tblStylePr>
    <w:tblStylePr w:type="band1Vert">
      <w:tblPr/>
      <w:tcPr>
        <w:shd w:val="clear" w:color="auto" w:fill="D4E09F" w:themeFill="accent6" w:themeFillTint="7F"/>
      </w:tcPr>
    </w:tblStylePr>
    <w:tblStylePr w:type="band1Horz">
      <w:tblPr/>
      <w:tcPr>
        <w:tcBorders>
          <w:insideH w:val="single" w:sz="6" w:space="0" w:color="A9C23F" w:themeColor="accent6"/>
          <w:insideV w:val="single" w:sz="6" w:space="0" w:color="A9C23F" w:themeColor="accent6"/>
        </w:tcBorders>
        <w:shd w:val="clear" w:color="auto" w:fill="D4E09F"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DB00" w:themeColor="accent5"/>
        <w:left w:val="single" w:sz="8" w:space="0" w:color="FEDB00" w:themeColor="accent5"/>
        <w:bottom w:val="single" w:sz="8" w:space="0" w:color="FEDB00" w:themeColor="accent5"/>
        <w:right w:val="single" w:sz="8" w:space="0" w:color="FEDB00" w:themeColor="accent5"/>
        <w:insideH w:val="single" w:sz="8" w:space="0" w:color="FEDB00" w:themeColor="accent5"/>
        <w:insideV w:val="single" w:sz="8" w:space="0" w:color="FEDB00" w:themeColor="accent5"/>
      </w:tblBorders>
    </w:tblPr>
    <w:tcPr>
      <w:shd w:val="clear" w:color="auto" w:fill="FFF6BF" w:themeFill="accent5" w:themeFillTint="3F"/>
    </w:tcPr>
    <w:tblStylePr w:type="firstRow">
      <w:rPr>
        <w:b/>
        <w:bCs/>
        <w:color w:val="000000" w:themeColor="text1"/>
      </w:rPr>
      <w:tblPr/>
      <w:tcPr>
        <w:shd w:val="clear" w:color="auto" w:fill="FFFB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B" w:themeFill="accent5" w:themeFillTint="33"/>
      </w:tcPr>
    </w:tblStylePr>
    <w:tblStylePr w:type="band1Vert">
      <w:tblPr/>
      <w:tcPr>
        <w:shd w:val="clear" w:color="auto" w:fill="FFEC7F" w:themeFill="accent5" w:themeFillTint="7F"/>
      </w:tcPr>
    </w:tblStylePr>
    <w:tblStylePr w:type="band1Horz">
      <w:tblPr/>
      <w:tcPr>
        <w:tcBorders>
          <w:insideH w:val="single" w:sz="6" w:space="0" w:color="FEDB00" w:themeColor="accent5"/>
          <w:insideV w:val="single" w:sz="6" w:space="0" w:color="FEDB00" w:themeColor="accent5"/>
        </w:tcBorders>
        <w:shd w:val="clear" w:color="auto" w:fill="FFEC7F"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4D" w:themeColor="accent4"/>
        <w:left w:val="single" w:sz="8" w:space="0" w:color="009F4D" w:themeColor="accent4"/>
        <w:bottom w:val="single" w:sz="8" w:space="0" w:color="009F4D" w:themeColor="accent4"/>
        <w:right w:val="single" w:sz="8" w:space="0" w:color="009F4D" w:themeColor="accent4"/>
        <w:insideH w:val="single" w:sz="8" w:space="0" w:color="009F4D" w:themeColor="accent4"/>
        <w:insideV w:val="single" w:sz="8" w:space="0" w:color="009F4D" w:themeColor="accent4"/>
      </w:tblBorders>
    </w:tblPr>
    <w:tcPr>
      <w:shd w:val="clear" w:color="auto" w:fill="A8FFD1" w:themeFill="accent4" w:themeFillTint="3F"/>
    </w:tcPr>
    <w:tblStylePr w:type="firstRow">
      <w:rPr>
        <w:b/>
        <w:bCs/>
        <w:color w:val="000000" w:themeColor="text1"/>
      </w:rPr>
      <w:tblPr/>
      <w:tcPr>
        <w:shd w:val="clear" w:color="auto" w:fill="DCFF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FDA" w:themeFill="accent4" w:themeFillTint="33"/>
      </w:tcPr>
    </w:tblStylePr>
    <w:tblStylePr w:type="band1Vert">
      <w:tblPr/>
      <w:tcPr>
        <w:shd w:val="clear" w:color="auto" w:fill="50FFA4" w:themeFill="accent4" w:themeFillTint="7F"/>
      </w:tcPr>
    </w:tblStylePr>
    <w:tblStylePr w:type="band1Horz">
      <w:tblPr/>
      <w:tcPr>
        <w:tcBorders>
          <w:insideH w:val="single" w:sz="6" w:space="0" w:color="009F4D" w:themeColor="accent4"/>
          <w:insideV w:val="single" w:sz="6" w:space="0" w:color="009F4D" w:themeColor="accent4"/>
        </w:tcBorders>
        <w:shd w:val="clear" w:color="auto" w:fill="50FFA4"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7C8" w:themeColor="accent3"/>
        <w:left w:val="single" w:sz="8" w:space="0" w:color="0077C8" w:themeColor="accent3"/>
        <w:bottom w:val="single" w:sz="8" w:space="0" w:color="0077C8" w:themeColor="accent3"/>
        <w:right w:val="single" w:sz="8" w:space="0" w:color="0077C8" w:themeColor="accent3"/>
        <w:insideH w:val="single" w:sz="8" w:space="0" w:color="0077C8" w:themeColor="accent3"/>
        <w:insideV w:val="single" w:sz="8" w:space="0" w:color="0077C8" w:themeColor="accent3"/>
      </w:tblBorders>
    </w:tblPr>
    <w:tcPr>
      <w:shd w:val="clear" w:color="auto" w:fill="B2DFFF" w:themeFill="accent3" w:themeFillTint="3F"/>
    </w:tcPr>
    <w:tblStylePr w:type="firstRow">
      <w:rPr>
        <w:b/>
        <w:bCs/>
        <w:color w:val="000000" w:themeColor="text1"/>
      </w:rPr>
      <w:tblPr/>
      <w:tcPr>
        <w:shd w:val="clear" w:color="auto" w:fill="E0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5FF" w:themeFill="accent3" w:themeFillTint="33"/>
      </w:tcPr>
    </w:tblStylePr>
    <w:tblStylePr w:type="band1Vert">
      <w:tblPr/>
      <w:tcPr>
        <w:shd w:val="clear" w:color="auto" w:fill="64BFFF" w:themeFill="accent3" w:themeFillTint="7F"/>
      </w:tcPr>
    </w:tblStylePr>
    <w:tblStylePr w:type="band1Horz">
      <w:tblPr/>
      <w:tcPr>
        <w:tcBorders>
          <w:insideH w:val="single" w:sz="6" w:space="0" w:color="0077C8" w:themeColor="accent3"/>
          <w:insideV w:val="single" w:sz="6" w:space="0" w:color="0077C8" w:themeColor="accent3"/>
        </w:tcBorders>
        <w:shd w:val="clear" w:color="auto" w:fill="64BFFF"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C31" w:themeColor="accent2"/>
        <w:left w:val="single" w:sz="8" w:space="0" w:color="E03C31" w:themeColor="accent2"/>
        <w:bottom w:val="single" w:sz="8" w:space="0" w:color="E03C31" w:themeColor="accent2"/>
        <w:right w:val="single" w:sz="8" w:space="0" w:color="E03C31" w:themeColor="accent2"/>
        <w:insideH w:val="single" w:sz="8" w:space="0" w:color="E03C31" w:themeColor="accent2"/>
        <w:insideV w:val="single" w:sz="8" w:space="0" w:color="E03C31" w:themeColor="accent2"/>
      </w:tblBorders>
    </w:tblPr>
    <w:tcPr>
      <w:shd w:val="clear" w:color="auto" w:fill="F7CECC" w:themeFill="accent2" w:themeFillTint="3F"/>
    </w:tcPr>
    <w:tblStylePr w:type="firstRow">
      <w:rPr>
        <w:b/>
        <w:bCs/>
        <w:color w:val="000000" w:themeColor="text1"/>
      </w:rPr>
      <w:tblPr/>
      <w:tcPr>
        <w:shd w:val="clear" w:color="auto" w:fill="FCE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7D5" w:themeFill="accent2" w:themeFillTint="33"/>
      </w:tcPr>
    </w:tblStylePr>
    <w:tblStylePr w:type="band1Vert">
      <w:tblPr/>
      <w:tcPr>
        <w:shd w:val="clear" w:color="auto" w:fill="EF9D98" w:themeFill="accent2" w:themeFillTint="7F"/>
      </w:tcPr>
    </w:tblStylePr>
    <w:tblStylePr w:type="band1Horz">
      <w:tblPr/>
      <w:tcPr>
        <w:tcBorders>
          <w:insideH w:val="single" w:sz="6" w:space="0" w:color="E03C31" w:themeColor="accent2"/>
          <w:insideV w:val="single" w:sz="6" w:space="0" w:color="E03C31" w:themeColor="accent2"/>
        </w:tcBorders>
        <w:shd w:val="clear" w:color="auto" w:fill="EF9D98"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cPr>
      <w:shd w:val="clear" w:color="auto" w:fill="FFDCBA" w:themeFill="accent1" w:themeFillTint="3F"/>
    </w:tcPr>
    <w:tblStylePr w:type="firstRow">
      <w:rPr>
        <w:b/>
        <w:bCs/>
        <w:color w:val="000000" w:themeColor="text1"/>
      </w:rPr>
      <w:tblPr/>
      <w:tcPr>
        <w:shd w:val="clear" w:color="auto" w:fill="FFF1E3"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3C7" w:themeFill="accent1" w:themeFillTint="33"/>
      </w:tcPr>
    </w:tblStylePr>
    <w:tblStylePr w:type="band1Vert">
      <w:tblPr/>
      <w:tcPr>
        <w:shd w:val="clear" w:color="auto" w:fill="FFBA75" w:themeFill="accent1" w:themeFillTint="7F"/>
      </w:tcPr>
    </w:tblStylePr>
    <w:tblStylePr w:type="band1Horz">
      <w:tblPr/>
      <w:tcPr>
        <w:tcBorders>
          <w:insideH w:val="single" w:sz="6" w:space="0" w:color="EA7600" w:themeColor="accent1"/>
          <w:insideV w:val="single" w:sz="6" w:space="0" w:color="EA7600" w:themeColor="accent1"/>
        </w:tcBorders>
        <w:shd w:val="clear" w:color="auto" w:fill="FFBA75"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BED16F" w:themeColor="accent6" w:themeTint="BF"/>
        <w:left w:val="single" w:sz="8" w:space="0" w:color="BED16F" w:themeColor="accent6" w:themeTint="BF"/>
        <w:bottom w:val="single" w:sz="8" w:space="0" w:color="BED16F" w:themeColor="accent6" w:themeTint="BF"/>
        <w:right w:val="single" w:sz="8" w:space="0" w:color="BED16F" w:themeColor="accent6" w:themeTint="BF"/>
        <w:insideH w:val="single" w:sz="8" w:space="0" w:color="BED16F" w:themeColor="accent6" w:themeTint="BF"/>
        <w:insideV w:val="single" w:sz="8" w:space="0" w:color="BED16F" w:themeColor="accent6" w:themeTint="BF"/>
      </w:tblBorders>
    </w:tblPr>
    <w:tcPr>
      <w:shd w:val="clear" w:color="auto" w:fill="E9F0CF" w:themeFill="accent6" w:themeFillTint="3F"/>
    </w:tcPr>
    <w:tblStylePr w:type="firstRow">
      <w:rPr>
        <w:b/>
        <w:bCs/>
      </w:rPr>
    </w:tblStylePr>
    <w:tblStylePr w:type="lastRow">
      <w:rPr>
        <w:b/>
        <w:bCs/>
      </w:rPr>
      <w:tblPr/>
      <w:tcPr>
        <w:tcBorders>
          <w:top w:val="single" w:sz="18" w:space="0" w:color="BED16F" w:themeColor="accent6" w:themeTint="BF"/>
        </w:tcBorders>
      </w:tcPr>
    </w:tblStylePr>
    <w:tblStylePr w:type="firstCol">
      <w:rPr>
        <w:b/>
        <w:bCs/>
      </w:rPr>
    </w:tblStylePr>
    <w:tblStylePr w:type="lastCol">
      <w:rPr>
        <w:b/>
        <w:bCs/>
      </w:rPr>
    </w:tblStylePr>
    <w:tblStylePr w:type="band1Vert">
      <w:tblPr/>
      <w:tcPr>
        <w:shd w:val="clear" w:color="auto" w:fill="D4E09F" w:themeFill="accent6" w:themeFillTint="7F"/>
      </w:tcPr>
    </w:tblStylePr>
    <w:tblStylePr w:type="band1Horz">
      <w:tblPr/>
      <w:tcPr>
        <w:shd w:val="clear" w:color="auto" w:fill="D4E09F"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FFE33F" w:themeColor="accent5" w:themeTint="BF"/>
        <w:left w:val="single" w:sz="8" w:space="0" w:color="FFE33F" w:themeColor="accent5" w:themeTint="BF"/>
        <w:bottom w:val="single" w:sz="8" w:space="0" w:color="FFE33F" w:themeColor="accent5" w:themeTint="BF"/>
        <w:right w:val="single" w:sz="8" w:space="0" w:color="FFE33F" w:themeColor="accent5" w:themeTint="BF"/>
        <w:insideH w:val="single" w:sz="8" w:space="0" w:color="FFE33F" w:themeColor="accent5" w:themeTint="BF"/>
        <w:insideV w:val="single" w:sz="8" w:space="0" w:color="FFE33F" w:themeColor="accent5" w:themeTint="BF"/>
      </w:tblBorders>
    </w:tblPr>
    <w:tcPr>
      <w:shd w:val="clear" w:color="auto" w:fill="FFF6BF" w:themeFill="accent5" w:themeFillTint="3F"/>
    </w:tcPr>
    <w:tblStylePr w:type="firstRow">
      <w:rPr>
        <w:b/>
        <w:bCs/>
      </w:rPr>
    </w:tblStylePr>
    <w:tblStylePr w:type="lastRow">
      <w:rPr>
        <w:b/>
        <w:bCs/>
      </w:rPr>
      <w:tblPr/>
      <w:tcPr>
        <w:tcBorders>
          <w:top w:val="single" w:sz="18" w:space="0" w:color="FFE33F" w:themeColor="accent5" w:themeTint="BF"/>
        </w:tcBorders>
      </w:tcPr>
    </w:tblStylePr>
    <w:tblStylePr w:type="firstCol">
      <w:rPr>
        <w:b/>
        <w:bCs/>
      </w:rPr>
    </w:tblStylePr>
    <w:tblStylePr w:type="lastCol">
      <w:rPr>
        <w:b/>
        <w:bCs/>
      </w:rPr>
    </w:tblStylePr>
    <w:tblStylePr w:type="band1Vert">
      <w:tblPr/>
      <w:tcPr>
        <w:shd w:val="clear" w:color="auto" w:fill="FFEC7F" w:themeFill="accent5" w:themeFillTint="7F"/>
      </w:tcPr>
    </w:tblStylePr>
    <w:tblStylePr w:type="band1Horz">
      <w:tblPr/>
      <w:tcPr>
        <w:shd w:val="clear" w:color="auto" w:fill="FFEC7F"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00F777" w:themeColor="accent4" w:themeTint="BF"/>
        <w:left w:val="single" w:sz="8" w:space="0" w:color="00F777" w:themeColor="accent4" w:themeTint="BF"/>
        <w:bottom w:val="single" w:sz="8" w:space="0" w:color="00F777" w:themeColor="accent4" w:themeTint="BF"/>
        <w:right w:val="single" w:sz="8" w:space="0" w:color="00F777" w:themeColor="accent4" w:themeTint="BF"/>
        <w:insideH w:val="single" w:sz="8" w:space="0" w:color="00F777" w:themeColor="accent4" w:themeTint="BF"/>
        <w:insideV w:val="single" w:sz="8" w:space="0" w:color="00F777" w:themeColor="accent4" w:themeTint="BF"/>
      </w:tblBorders>
    </w:tblPr>
    <w:tcPr>
      <w:shd w:val="clear" w:color="auto" w:fill="A8FFD1" w:themeFill="accent4" w:themeFillTint="3F"/>
    </w:tcPr>
    <w:tblStylePr w:type="firstRow">
      <w:rPr>
        <w:b/>
        <w:bCs/>
      </w:rPr>
    </w:tblStylePr>
    <w:tblStylePr w:type="lastRow">
      <w:rPr>
        <w:b/>
        <w:bCs/>
      </w:rPr>
      <w:tblPr/>
      <w:tcPr>
        <w:tcBorders>
          <w:top w:val="single" w:sz="18" w:space="0" w:color="00F777" w:themeColor="accent4" w:themeTint="BF"/>
        </w:tcBorders>
      </w:tcPr>
    </w:tblStylePr>
    <w:tblStylePr w:type="firstCol">
      <w:rPr>
        <w:b/>
        <w:bCs/>
      </w:rPr>
    </w:tblStylePr>
    <w:tblStylePr w:type="lastCol">
      <w:rPr>
        <w:b/>
        <w:bCs/>
      </w:rPr>
    </w:tblStylePr>
    <w:tblStylePr w:type="band1Vert">
      <w:tblPr/>
      <w:tcPr>
        <w:shd w:val="clear" w:color="auto" w:fill="50FFA4" w:themeFill="accent4" w:themeFillTint="7F"/>
      </w:tcPr>
    </w:tblStylePr>
    <w:tblStylePr w:type="band1Horz">
      <w:tblPr/>
      <w:tcPr>
        <w:shd w:val="clear" w:color="auto" w:fill="50FFA4"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16A0FF" w:themeColor="accent3" w:themeTint="BF"/>
        <w:left w:val="single" w:sz="8" w:space="0" w:color="16A0FF" w:themeColor="accent3" w:themeTint="BF"/>
        <w:bottom w:val="single" w:sz="8" w:space="0" w:color="16A0FF" w:themeColor="accent3" w:themeTint="BF"/>
        <w:right w:val="single" w:sz="8" w:space="0" w:color="16A0FF" w:themeColor="accent3" w:themeTint="BF"/>
        <w:insideH w:val="single" w:sz="8" w:space="0" w:color="16A0FF" w:themeColor="accent3" w:themeTint="BF"/>
        <w:insideV w:val="single" w:sz="8" w:space="0" w:color="16A0FF" w:themeColor="accent3" w:themeTint="BF"/>
      </w:tblBorders>
    </w:tblPr>
    <w:tcPr>
      <w:shd w:val="clear" w:color="auto" w:fill="B2DFFF" w:themeFill="accent3" w:themeFillTint="3F"/>
    </w:tcPr>
    <w:tblStylePr w:type="firstRow">
      <w:rPr>
        <w:b/>
        <w:bCs/>
      </w:rPr>
    </w:tblStylePr>
    <w:tblStylePr w:type="lastRow">
      <w:rPr>
        <w:b/>
        <w:bCs/>
      </w:rPr>
      <w:tblPr/>
      <w:tcPr>
        <w:tcBorders>
          <w:top w:val="single" w:sz="18" w:space="0" w:color="16A0FF" w:themeColor="accent3" w:themeTint="BF"/>
        </w:tcBorders>
      </w:tcPr>
    </w:tblStylePr>
    <w:tblStylePr w:type="firstCol">
      <w:rPr>
        <w:b/>
        <w:bCs/>
      </w:rPr>
    </w:tblStylePr>
    <w:tblStylePr w:type="lastCol">
      <w:rPr>
        <w:b/>
        <w:bCs/>
      </w:rPr>
    </w:tblStylePr>
    <w:tblStylePr w:type="band1Vert">
      <w:tblPr/>
      <w:tcPr>
        <w:shd w:val="clear" w:color="auto" w:fill="64BFFF" w:themeFill="accent3" w:themeFillTint="7F"/>
      </w:tcPr>
    </w:tblStylePr>
    <w:tblStylePr w:type="band1Horz">
      <w:tblPr/>
      <w:tcPr>
        <w:shd w:val="clear" w:color="auto" w:fill="64BFFF"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E76C64" w:themeColor="accent2" w:themeTint="BF"/>
        <w:left w:val="single" w:sz="8" w:space="0" w:color="E76C64" w:themeColor="accent2" w:themeTint="BF"/>
        <w:bottom w:val="single" w:sz="8" w:space="0" w:color="E76C64" w:themeColor="accent2" w:themeTint="BF"/>
        <w:right w:val="single" w:sz="8" w:space="0" w:color="E76C64" w:themeColor="accent2" w:themeTint="BF"/>
        <w:insideH w:val="single" w:sz="8" w:space="0" w:color="E76C64" w:themeColor="accent2" w:themeTint="BF"/>
        <w:insideV w:val="single" w:sz="8" w:space="0" w:color="E76C64" w:themeColor="accent2" w:themeTint="BF"/>
      </w:tblBorders>
    </w:tblPr>
    <w:tcPr>
      <w:shd w:val="clear" w:color="auto" w:fill="F7CECC" w:themeFill="accent2" w:themeFillTint="3F"/>
    </w:tcPr>
    <w:tblStylePr w:type="firstRow">
      <w:rPr>
        <w:b/>
        <w:bCs/>
      </w:rPr>
    </w:tblStylePr>
    <w:tblStylePr w:type="lastRow">
      <w:rPr>
        <w:b/>
        <w:bCs/>
      </w:rPr>
      <w:tblPr/>
      <w:tcPr>
        <w:tcBorders>
          <w:top w:val="single" w:sz="18" w:space="0" w:color="E76C64" w:themeColor="accent2" w:themeTint="BF"/>
        </w:tcBorders>
      </w:tcPr>
    </w:tblStylePr>
    <w:tblStylePr w:type="firstCol">
      <w:rPr>
        <w:b/>
        <w:bCs/>
      </w:rPr>
    </w:tblStylePr>
    <w:tblStylePr w:type="lastCol">
      <w:rPr>
        <w:b/>
        <w:bCs/>
      </w:rPr>
    </w:tblStylePr>
    <w:tblStylePr w:type="band1Vert">
      <w:tblPr/>
      <w:tcPr>
        <w:shd w:val="clear" w:color="auto" w:fill="EF9D98" w:themeFill="accent2" w:themeFillTint="7F"/>
      </w:tcPr>
    </w:tblStylePr>
    <w:tblStylePr w:type="band1Horz">
      <w:tblPr/>
      <w:tcPr>
        <w:shd w:val="clear" w:color="auto" w:fill="EF9D98"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insideV w:val="single" w:sz="8" w:space="0" w:color="FF9730" w:themeColor="accent1" w:themeTint="BF"/>
      </w:tblBorders>
    </w:tblPr>
    <w:tcPr>
      <w:shd w:val="clear" w:color="auto" w:fill="FFDCBA" w:themeFill="accent1" w:themeFillTint="3F"/>
    </w:tcPr>
    <w:tblStylePr w:type="firstRow">
      <w:rPr>
        <w:b/>
        <w:bCs/>
      </w:rPr>
    </w:tblStylePr>
    <w:tblStylePr w:type="lastRow">
      <w:rPr>
        <w:b/>
        <w:bCs/>
      </w:rPr>
      <w:tblPr/>
      <w:tcPr>
        <w:tcBorders>
          <w:top w:val="single" w:sz="18" w:space="0" w:color="FF9730" w:themeColor="accent1" w:themeTint="BF"/>
        </w:tcBorders>
      </w:tcPr>
    </w:tblStylePr>
    <w:tblStylePr w:type="firstCol">
      <w:rPr>
        <w:b/>
        <w:bCs/>
      </w:rPr>
    </w:tblStylePr>
    <w:tblStylePr w:type="lastCol">
      <w:rPr>
        <w:b/>
        <w:bCs/>
      </w:rPr>
    </w:tblStylePr>
    <w:tblStylePr w:type="band1Vert">
      <w:tblPr/>
      <w:tcPr>
        <w:shd w:val="clear" w:color="auto" w:fill="FFBA75" w:themeFill="accent1" w:themeFillTint="7F"/>
      </w:tcPr>
    </w:tblStylePr>
    <w:tblStylePr w:type="band1Horz">
      <w:tblPr/>
      <w:tcPr>
        <w:shd w:val="clear" w:color="auto" w:fill="FFBA75"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A9C2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601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E91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E912E" w:themeFill="accent6" w:themeFillShade="BF"/>
      </w:tcPr>
    </w:tblStylePr>
    <w:tblStylePr w:type="band1Vert">
      <w:tblPr/>
      <w:tcPr>
        <w:tcBorders>
          <w:top w:val="nil"/>
          <w:left w:val="nil"/>
          <w:bottom w:val="nil"/>
          <w:right w:val="nil"/>
          <w:insideH w:val="nil"/>
          <w:insideV w:val="nil"/>
        </w:tcBorders>
        <w:shd w:val="clear" w:color="auto" w:fill="7E912E" w:themeFill="accent6" w:themeFillShade="BF"/>
      </w:tcPr>
    </w:tblStylePr>
    <w:tblStylePr w:type="band1Horz">
      <w:tblPr/>
      <w:tcPr>
        <w:tcBorders>
          <w:top w:val="nil"/>
          <w:left w:val="nil"/>
          <w:bottom w:val="nil"/>
          <w:right w:val="nil"/>
          <w:insideH w:val="nil"/>
          <w:insideV w:val="nil"/>
        </w:tcBorders>
        <w:shd w:val="clear" w:color="auto" w:fill="7E912E"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FED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EA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EA300" w:themeFill="accent5" w:themeFillShade="BF"/>
      </w:tcPr>
    </w:tblStylePr>
    <w:tblStylePr w:type="band1Vert">
      <w:tblPr/>
      <w:tcPr>
        <w:tcBorders>
          <w:top w:val="nil"/>
          <w:left w:val="nil"/>
          <w:bottom w:val="nil"/>
          <w:right w:val="nil"/>
          <w:insideH w:val="nil"/>
          <w:insideV w:val="nil"/>
        </w:tcBorders>
        <w:shd w:val="clear" w:color="auto" w:fill="BEA300" w:themeFill="accent5" w:themeFillShade="BF"/>
      </w:tcPr>
    </w:tblStylePr>
    <w:tblStylePr w:type="band1Horz">
      <w:tblPr/>
      <w:tcPr>
        <w:tcBorders>
          <w:top w:val="nil"/>
          <w:left w:val="nil"/>
          <w:bottom w:val="nil"/>
          <w:right w:val="nil"/>
          <w:insideH w:val="nil"/>
          <w:insideV w:val="nil"/>
        </w:tcBorders>
        <w:shd w:val="clear" w:color="auto" w:fill="BEA300"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009F4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7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739" w:themeFill="accent4" w:themeFillShade="BF"/>
      </w:tcPr>
    </w:tblStylePr>
    <w:tblStylePr w:type="band1Vert">
      <w:tblPr/>
      <w:tcPr>
        <w:tcBorders>
          <w:top w:val="nil"/>
          <w:left w:val="nil"/>
          <w:bottom w:val="nil"/>
          <w:right w:val="nil"/>
          <w:insideH w:val="nil"/>
          <w:insideV w:val="nil"/>
        </w:tcBorders>
        <w:shd w:val="clear" w:color="auto" w:fill="007739" w:themeFill="accent4" w:themeFillShade="BF"/>
      </w:tcPr>
    </w:tblStylePr>
    <w:tblStylePr w:type="band1Horz">
      <w:tblPr/>
      <w:tcPr>
        <w:tcBorders>
          <w:top w:val="nil"/>
          <w:left w:val="nil"/>
          <w:bottom w:val="nil"/>
          <w:right w:val="nil"/>
          <w:insideH w:val="nil"/>
          <w:insideV w:val="nil"/>
        </w:tcBorders>
        <w:shd w:val="clear" w:color="auto" w:fill="007739"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0077C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6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89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895" w:themeFill="accent3" w:themeFillShade="BF"/>
      </w:tcPr>
    </w:tblStylePr>
    <w:tblStylePr w:type="band1Vert">
      <w:tblPr/>
      <w:tcPr>
        <w:tcBorders>
          <w:top w:val="nil"/>
          <w:left w:val="nil"/>
          <w:bottom w:val="nil"/>
          <w:right w:val="nil"/>
          <w:insideH w:val="nil"/>
          <w:insideV w:val="nil"/>
        </w:tcBorders>
        <w:shd w:val="clear" w:color="auto" w:fill="005895" w:themeFill="accent3" w:themeFillShade="BF"/>
      </w:tcPr>
    </w:tblStylePr>
    <w:tblStylePr w:type="band1Horz">
      <w:tblPr/>
      <w:tcPr>
        <w:tcBorders>
          <w:top w:val="nil"/>
          <w:left w:val="nil"/>
          <w:bottom w:val="nil"/>
          <w:right w:val="nil"/>
          <w:insideH w:val="nil"/>
          <w:insideV w:val="nil"/>
        </w:tcBorders>
        <w:shd w:val="clear" w:color="auto" w:fill="005895"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03C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8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124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1241A" w:themeFill="accent2" w:themeFillShade="BF"/>
      </w:tcPr>
    </w:tblStylePr>
    <w:tblStylePr w:type="band1Vert">
      <w:tblPr/>
      <w:tcPr>
        <w:tcBorders>
          <w:top w:val="nil"/>
          <w:left w:val="nil"/>
          <w:bottom w:val="nil"/>
          <w:right w:val="nil"/>
          <w:insideH w:val="nil"/>
          <w:insideV w:val="nil"/>
        </w:tcBorders>
        <w:shd w:val="clear" w:color="auto" w:fill="B1241A" w:themeFill="accent2" w:themeFillShade="BF"/>
      </w:tcPr>
    </w:tblStylePr>
    <w:tblStylePr w:type="band1Horz">
      <w:tblPr/>
      <w:tcPr>
        <w:tcBorders>
          <w:top w:val="nil"/>
          <w:left w:val="nil"/>
          <w:bottom w:val="nil"/>
          <w:right w:val="nil"/>
          <w:insideH w:val="nil"/>
          <w:insideV w:val="nil"/>
        </w:tcBorders>
        <w:shd w:val="clear" w:color="auto" w:fill="B1241A"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EA7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F5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F5700" w:themeFill="accent1" w:themeFillShade="BF"/>
      </w:tcPr>
    </w:tblStylePr>
    <w:tblStylePr w:type="band1Vert">
      <w:tblPr/>
      <w:tcPr>
        <w:tcBorders>
          <w:top w:val="nil"/>
          <w:left w:val="nil"/>
          <w:bottom w:val="nil"/>
          <w:right w:val="nil"/>
          <w:insideH w:val="nil"/>
          <w:insideV w:val="nil"/>
        </w:tcBorders>
        <w:shd w:val="clear" w:color="auto" w:fill="AF5700" w:themeFill="accent1" w:themeFillShade="BF"/>
      </w:tcPr>
    </w:tblStylePr>
    <w:tblStylePr w:type="band1Horz">
      <w:tblPr/>
      <w:tcPr>
        <w:tcBorders>
          <w:top w:val="nil"/>
          <w:left w:val="nil"/>
          <w:bottom w:val="nil"/>
          <w:right w:val="nil"/>
          <w:insideH w:val="nil"/>
          <w:insideV w:val="nil"/>
        </w:tcBorders>
        <w:shd w:val="clear" w:color="auto" w:fill="AF5700" w:themeFill="accent1" w:themeFillShade="BF"/>
      </w:tcPr>
    </w:tblStylePr>
  </w:style>
  <w:style w:type="paragraph" w:styleId="Bibliografie">
    <w:name w:val="Bibliography"/>
    <w:basedOn w:val="ZsysbasisSURF"/>
    <w:next w:val="BasistekstSURF"/>
    <w:uiPriority w:val="98"/>
    <w:semiHidden/>
    <w:rsid w:val="00E07762"/>
  </w:style>
  <w:style w:type="paragraph" w:styleId="Citaat">
    <w:name w:val="Quote"/>
    <w:basedOn w:val="ZsysbasisSURF"/>
    <w:next w:val="BasistekstSURF"/>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SURF"/>
    <w:next w:val="BasistekstSURF"/>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SURF"/>
    <w:basedOn w:val="Standaardalinea-lettertype"/>
    <w:uiPriority w:val="4"/>
    <w:rsid w:val="00E07762"/>
    <w:rPr>
      <w:vertAlign w:val="superscript"/>
    </w:rPr>
  </w:style>
  <w:style w:type="paragraph" w:styleId="Geenafstand">
    <w:name w:val="No Spacing"/>
    <w:basedOn w:val="ZsysbasisSURF"/>
    <w:next w:val="BasistekstSURF"/>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SURF"/>
    <w:next w:val="BasistekstSURF"/>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aliases w:val="Inspring"/>
    <w:basedOn w:val="ZsysbasisSURF"/>
    <w:next w:val="BasistekstSURF"/>
    <w:uiPriority w:val="34"/>
    <w:qFormat/>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SURF">
    <w:name w:val="Kopnummering SURF"/>
    <w:uiPriority w:val="4"/>
    <w:semiHidden/>
    <w:rsid w:val="002B0F6F"/>
    <w:pPr>
      <w:numPr>
        <w:numId w:val="6"/>
      </w:numPr>
    </w:pPr>
  </w:style>
  <w:style w:type="paragraph" w:customStyle="1" w:styleId="ZsyseenpuntSURF">
    <w:name w:val="Zsyseenpunt SURF"/>
    <w:basedOn w:val="ZsysbasisSURF"/>
    <w:uiPriority w:val="4"/>
    <w:semiHidden/>
    <w:rsid w:val="00756C31"/>
    <w:pPr>
      <w:spacing w:line="20" w:lineRule="exact"/>
    </w:pPr>
    <w:rPr>
      <w:sz w:val="2"/>
    </w:rPr>
  </w:style>
  <w:style w:type="paragraph" w:customStyle="1" w:styleId="ZsysbasisdocumentgegevensSURF">
    <w:name w:val="Zsysbasisdocumentgegevens SURF"/>
    <w:basedOn w:val="ZsysbasisSURF"/>
    <w:next w:val="BasistekstSURF"/>
    <w:uiPriority w:val="4"/>
    <w:semiHidden/>
    <w:rsid w:val="002B0F6F"/>
    <w:pPr>
      <w:spacing w:line="260" w:lineRule="exact"/>
    </w:pPr>
    <w:rPr>
      <w:noProof/>
    </w:rPr>
  </w:style>
  <w:style w:type="paragraph" w:customStyle="1" w:styleId="DocumentgegevenskopjeSURF">
    <w:name w:val="Documentgegevens kopje SURF"/>
    <w:basedOn w:val="ZsysbasisdocumentgegevensSURF"/>
    <w:uiPriority w:val="4"/>
    <w:rsid w:val="003320FE"/>
  </w:style>
  <w:style w:type="paragraph" w:customStyle="1" w:styleId="DocumentgegevensSURF">
    <w:name w:val="Documentgegevens SURF"/>
    <w:basedOn w:val="ZsysbasisdocumentgegevensSURF"/>
    <w:uiPriority w:val="4"/>
    <w:rsid w:val="00756C31"/>
  </w:style>
  <w:style w:type="paragraph" w:customStyle="1" w:styleId="PaginanummerSURF">
    <w:name w:val="Paginanummer SURF"/>
    <w:basedOn w:val="ZsysbasisdocumentgegevensSURF"/>
    <w:uiPriority w:val="4"/>
    <w:rsid w:val="0086291D"/>
    <w:pPr>
      <w:spacing w:line="257" w:lineRule="exact"/>
      <w:jc w:val="right"/>
    </w:pPr>
    <w:rPr>
      <w:sz w:val="18"/>
    </w:rPr>
  </w:style>
  <w:style w:type="paragraph" w:customStyle="1" w:styleId="AfzendergegevensSURF">
    <w:name w:val="Afzendergegevens SURF"/>
    <w:basedOn w:val="ZsysbasisdocumentgegevensSURF"/>
    <w:uiPriority w:val="4"/>
    <w:rsid w:val="00731A90"/>
    <w:pPr>
      <w:spacing w:line="200" w:lineRule="exact"/>
    </w:pPr>
    <w:rPr>
      <w:sz w:val="18"/>
    </w:rPr>
  </w:style>
  <w:style w:type="paragraph" w:customStyle="1" w:styleId="AfzendergegevenskopjeSURF">
    <w:name w:val="Afzendergegevens kopje SURF"/>
    <w:basedOn w:val="ZsysbasisdocumentgegevensSURF"/>
    <w:uiPriority w:val="4"/>
    <w:rsid w:val="00731A90"/>
    <w:pPr>
      <w:spacing w:line="200" w:lineRule="exact"/>
    </w:pPr>
    <w:rPr>
      <w:b/>
      <w:sz w:val="18"/>
    </w:rPr>
  </w:style>
  <w:style w:type="numbering" w:customStyle="1" w:styleId="OpsommingtekenSURF">
    <w:name w:val="Opsomming teken SURF"/>
    <w:uiPriority w:val="4"/>
    <w:semiHidden/>
    <w:rsid w:val="0075717F"/>
    <w:pPr>
      <w:numPr>
        <w:numId w:val="7"/>
      </w:numPr>
    </w:pPr>
  </w:style>
  <w:style w:type="paragraph" w:customStyle="1" w:styleId="AlineavoorafbeeldingSURF">
    <w:name w:val="Alinea voor afbeelding SURF"/>
    <w:basedOn w:val="ZsysbasisSURF"/>
    <w:next w:val="BasistekstSURF"/>
    <w:uiPriority w:val="4"/>
    <w:qFormat/>
    <w:rsid w:val="00BB239A"/>
  </w:style>
  <w:style w:type="paragraph" w:customStyle="1" w:styleId="TitelSURF">
    <w:name w:val="Titel SURF"/>
    <w:basedOn w:val="ZsysbasisSURF"/>
    <w:uiPriority w:val="4"/>
    <w:qFormat/>
    <w:rsid w:val="000E1539"/>
    <w:pPr>
      <w:keepLines/>
      <w:spacing w:line="480" w:lineRule="exact"/>
    </w:pPr>
    <w:rPr>
      <w:b/>
      <w:sz w:val="40"/>
    </w:rPr>
  </w:style>
  <w:style w:type="paragraph" w:customStyle="1" w:styleId="SubtitelSURF">
    <w:name w:val="Subtitel SURF"/>
    <w:basedOn w:val="ZsysbasisSURF"/>
    <w:uiPriority w:val="4"/>
    <w:qFormat/>
    <w:rsid w:val="002B0F6F"/>
    <w:pPr>
      <w:keepLines/>
      <w:spacing w:before="60" w:line="420" w:lineRule="exact"/>
    </w:pPr>
    <w:rPr>
      <w:sz w:val="34"/>
    </w:rPr>
  </w:style>
  <w:style w:type="numbering" w:customStyle="1" w:styleId="BijlagenummeringSURF">
    <w:name w:val="Bijlagenummering SURF"/>
    <w:uiPriority w:val="4"/>
    <w:semiHidden/>
    <w:rsid w:val="00345315"/>
    <w:pPr>
      <w:numPr>
        <w:numId w:val="8"/>
      </w:numPr>
    </w:pPr>
  </w:style>
  <w:style w:type="paragraph" w:customStyle="1" w:styleId="Bijlagekop1SURF">
    <w:name w:val="Bijlage kop 1 SURF"/>
    <w:basedOn w:val="ZsysbasisSURF"/>
    <w:next w:val="BasistekstSURF"/>
    <w:uiPriority w:val="4"/>
    <w:qFormat/>
    <w:rsid w:val="00994BDE"/>
    <w:pPr>
      <w:keepNext/>
      <w:keepLines/>
      <w:pageBreakBefore/>
      <w:numPr>
        <w:numId w:val="24"/>
      </w:numPr>
      <w:tabs>
        <w:tab w:val="left" w:pos="709"/>
      </w:tabs>
      <w:spacing w:after="270" w:line="400" w:lineRule="exact"/>
      <w:outlineLvl w:val="0"/>
    </w:pPr>
    <w:rPr>
      <w:b/>
      <w:bCs/>
      <w:sz w:val="32"/>
      <w:szCs w:val="32"/>
    </w:rPr>
  </w:style>
  <w:style w:type="paragraph" w:customStyle="1" w:styleId="Bijlagekop2SURF">
    <w:name w:val="Bijlage kop 2 SURF"/>
    <w:basedOn w:val="ZsysbasisSURF"/>
    <w:next w:val="BasistekstSURF"/>
    <w:uiPriority w:val="4"/>
    <w:qFormat/>
    <w:rsid w:val="00955BF7"/>
    <w:pPr>
      <w:keepNext/>
      <w:keepLines/>
      <w:numPr>
        <w:ilvl w:val="1"/>
        <w:numId w:val="24"/>
      </w:numPr>
      <w:spacing w:before="270" w:line="320" w:lineRule="exact"/>
      <w:outlineLvl w:val="1"/>
    </w:pPr>
    <w:rPr>
      <w:b/>
      <w:bCs/>
      <w:iCs/>
      <w:sz w:val="26"/>
      <w:szCs w:val="28"/>
    </w:rPr>
  </w:style>
  <w:style w:type="paragraph" w:styleId="Onderwerpvanopmerking">
    <w:name w:val="annotation subject"/>
    <w:basedOn w:val="ZsysbasisSURF"/>
    <w:next w:val="BasistekstSURF"/>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SURF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SURF"/>
    <w:next w:val="BasistekstSURF"/>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SURF"/>
    <w:next w:val="BasistekstSURF"/>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aliases w:val="Lijst met afbeeldingen SURF"/>
    <w:basedOn w:val="ZsysbasisSURF"/>
    <w:next w:val="BasistekstSURF"/>
    <w:uiPriority w:val="4"/>
    <w:rsid w:val="00DD2A9E"/>
  </w:style>
  <w:style w:type="table" w:customStyle="1" w:styleId="TabelzonderopmaakSURF">
    <w:name w:val="Tabel zonder opmaak SURF"/>
    <w:basedOn w:val="Standaardtabel"/>
    <w:uiPriority w:val="99"/>
    <w:qFormat/>
    <w:rsid w:val="00D16E87"/>
    <w:pPr>
      <w:spacing w:line="240" w:lineRule="auto"/>
    </w:pPr>
    <w:tblPr>
      <w:tblCellMar>
        <w:left w:w="0" w:type="dxa"/>
        <w:right w:w="0" w:type="dxa"/>
      </w:tblCellMar>
    </w:tblPr>
  </w:style>
  <w:style w:type="paragraph" w:customStyle="1" w:styleId="ZsysbasistocSURF">
    <w:name w:val="Zsysbasistoc SURF"/>
    <w:basedOn w:val="ZsysbasisSURF"/>
    <w:next w:val="BasistekstSURF"/>
    <w:uiPriority w:val="4"/>
    <w:semiHidden/>
    <w:rsid w:val="00D11693"/>
    <w:pPr>
      <w:tabs>
        <w:tab w:val="right" w:pos="9270"/>
      </w:tabs>
      <w:spacing w:line="260" w:lineRule="exact"/>
      <w:ind w:left="340" w:right="1134" w:hanging="340"/>
    </w:pPr>
    <w:rPr>
      <w:color w:val="auto"/>
    </w:rPr>
  </w:style>
  <w:style w:type="numbering" w:customStyle="1" w:styleId="AgendapuntlijstSURF">
    <w:name w:val="Agendapunt (lijst) SURF"/>
    <w:uiPriority w:val="4"/>
    <w:semiHidden/>
    <w:rsid w:val="001C6232"/>
    <w:pPr>
      <w:numPr>
        <w:numId w:val="21"/>
      </w:numPr>
    </w:pPr>
  </w:style>
  <w:style w:type="paragraph" w:customStyle="1" w:styleId="AgendapuntSURF">
    <w:name w:val="Agendapunt SURF"/>
    <w:basedOn w:val="ZsysbasisSURF"/>
    <w:uiPriority w:val="4"/>
    <w:rsid w:val="001C6232"/>
    <w:pPr>
      <w:numPr>
        <w:numId w:val="22"/>
      </w:numPr>
    </w:pPr>
  </w:style>
  <w:style w:type="paragraph" w:customStyle="1" w:styleId="ZsysbasistabeltekstSURF">
    <w:name w:val="Zsysbasistabeltekst SURF"/>
    <w:basedOn w:val="ZsysbasisSURF"/>
    <w:next w:val="TabeltekstSURF"/>
    <w:uiPriority w:val="4"/>
    <w:semiHidden/>
    <w:rsid w:val="00BD77CC"/>
    <w:rPr>
      <w:sz w:val="20"/>
    </w:rPr>
  </w:style>
  <w:style w:type="paragraph" w:customStyle="1" w:styleId="TabeltekstSURF">
    <w:name w:val="Tabeltekst SURF"/>
    <w:basedOn w:val="ZsysbasistabeltekstSURF"/>
    <w:uiPriority w:val="4"/>
    <w:rsid w:val="00F93FFE"/>
  </w:style>
  <w:style w:type="paragraph" w:customStyle="1" w:styleId="TabelkopjeSURF">
    <w:name w:val="Tabelkopje SURF"/>
    <w:basedOn w:val="ZsysbasistabeltekstSURF"/>
    <w:next w:val="TabeltekstSURF"/>
    <w:uiPriority w:val="4"/>
    <w:rsid w:val="00312D26"/>
    <w:rPr>
      <w:b/>
    </w:rPr>
  </w:style>
  <w:style w:type="paragraph" w:customStyle="1" w:styleId="DocumentnaamSURF">
    <w:name w:val="Documentnaam SURF"/>
    <w:basedOn w:val="ZsysbasisSURF"/>
    <w:next w:val="BasistekstSURF"/>
    <w:uiPriority w:val="4"/>
    <w:rsid w:val="00D517F6"/>
    <w:rPr>
      <w:b/>
      <w:sz w:val="28"/>
    </w:rPr>
  </w:style>
  <w:style w:type="table" w:customStyle="1" w:styleId="TabelstijllichtgroenSURF">
    <w:name w:val="Tabelstijl (lichtgroen) SURF"/>
    <w:basedOn w:val="Standaardtabel"/>
    <w:uiPriority w:val="99"/>
    <w:rsid w:val="00C85508"/>
    <w:pPr>
      <w:spacing w:line="240" w:lineRule="auto"/>
    </w:pPr>
    <w:tblPr>
      <w:tblBorders>
        <w:top w:val="single" w:sz="4" w:space="0" w:color="A9C23F" w:themeColor="accent6"/>
        <w:left w:val="single" w:sz="4" w:space="0" w:color="A9C23F" w:themeColor="accent6"/>
        <w:bottom w:val="single" w:sz="4" w:space="0" w:color="A9C23F" w:themeColor="accent6"/>
        <w:right w:val="single" w:sz="4" w:space="0" w:color="A9C23F" w:themeColor="accent6"/>
        <w:insideH w:val="single" w:sz="4" w:space="0" w:color="A9C23F" w:themeColor="accent6"/>
        <w:insideV w:val="single" w:sz="4" w:space="0" w:color="A9C23F" w:themeColor="accent6"/>
      </w:tblBorders>
      <w:tblCellMar>
        <w:top w:w="125" w:type="dxa"/>
        <w:left w:w="113" w:type="dxa"/>
        <w:bottom w:w="102" w:type="dxa"/>
        <w:right w:w="113" w:type="dxa"/>
      </w:tblCellMar>
    </w:tblPr>
    <w:tblStylePr w:type="firstRow">
      <w:tblPr/>
      <w:tcPr>
        <w:shd w:val="clear" w:color="auto" w:fill="A9C23F" w:themeFill="accent6"/>
      </w:tcPr>
    </w:tblStylePr>
  </w:style>
  <w:style w:type="table" w:customStyle="1" w:styleId="TabelstijloranjeSURF">
    <w:name w:val="Tabelstijl (oranje) SURF"/>
    <w:basedOn w:val="Standaardtabel"/>
    <w:uiPriority w:val="99"/>
    <w:rsid w:val="00C93C95"/>
    <w:pPr>
      <w:spacing w:line="240" w:lineRule="auto"/>
    </w:pPr>
    <w:tblPr>
      <w:tblBorders>
        <w:top w:val="single" w:sz="4" w:space="0" w:color="EA7600" w:themeColor="accent1"/>
        <w:left w:val="single" w:sz="4" w:space="0" w:color="EA7600" w:themeColor="accent1"/>
        <w:bottom w:val="single" w:sz="4" w:space="0" w:color="EA7600" w:themeColor="accent1"/>
        <w:right w:val="single" w:sz="4" w:space="0" w:color="EA7600" w:themeColor="accent1"/>
        <w:insideH w:val="single" w:sz="4" w:space="0" w:color="EA7600" w:themeColor="accent1"/>
        <w:insideV w:val="single" w:sz="4" w:space="0" w:color="EA7600" w:themeColor="accent1"/>
      </w:tblBorders>
      <w:tblCellMar>
        <w:top w:w="125" w:type="dxa"/>
        <w:left w:w="113" w:type="dxa"/>
        <w:bottom w:w="102" w:type="dxa"/>
        <w:right w:w="113" w:type="dxa"/>
      </w:tblCellMar>
    </w:tblPr>
    <w:tblStylePr w:type="firstRow">
      <w:tblPr/>
      <w:tcPr>
        <w:shd w:val="clear" w:color="auto" w:fill="EA7600" w:themeFill="accent1"/>
      </w:tcPr>
    </w:tblStylePr>
  </w:style>
  <w:style w:type="table" w:customStyle="1" w:styleId="TabelstijlgeelSURF">
    <w:name w:val="Tabelstijl (geel) SURF"/>
    <w:basedOn w:val="Standaardtabel"/>
    <w:uiPriority w:val="99"/>
    <w:rsid w:val="00C93C95"/>
    <w:pPr>
      <w:spacing w:line="240" w:lineRule="auto"/>
    </w:pPr>
    <w:tblPr>
      <w:tblBorders>
        <w:top w:val="single" w:sz="4" w:space="0" w:color="FEDB00" w:themeColor="accent5"/>
        <w:left w:val="single" w:sz="4" w:space="0" w:color="FEDB00" w:themeColor="accent5"/>
        <w:bottom w:val="single" w:sz="4" w:space="0" w:color="FEDB00" w:themeColor="accent5"/>
        <w:right w:val="single" w:sz="4" w:space="0" w:color="FEDB00" w:themeColor="accent5"/>
        <w:insideH w:val="single" w:sz="4" w:space="0" w:color="FEDB00" w:themeColor="accent5"/>
        <w:insideV w:val="single" w:sz="4" w:space="0" w:color="FEDB00" w:themeColor="accent5"/>
      </w:tblBorders>
      <w:tblCellMar>
        <w:top w:w="125" w:type="dxa"/>
        <w:left w:w="113" w:type="dxa"/>
        <w:bottom w:w="102" w:type="dxa"/>
        <w:right w:w="113" w:type="dxa"/>
      </w:tblCellMar>
    </w:tblPr>
    <w:tblStylePr w:type="firstRow">
      <w:tblPr/>
      <w:tcPr>
        <w:shd w:val="clear" w:color="auto" w:fill="FEDB00" w:themeFill="accent5"/>
      </w:tcPr>
    </w:tblStylePr>
  </w:style>
  <w:style w:type="table" w:styleId="Donkerelijst">
    <w:name w:val="Dark List"/>
    <w:basedOn w:val="Standaardtabel"/>
    <w:uiPriority w:val="70"/>
    <w:semiHidden/>
    <w:unhideWhenUsed/>
    <w:rsid w:val="00C85FA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KaderkopSURF">
    <w:name w:val="Kaderkop SURF"/>
    <w:basedOn w:val="ZsysbasisSURF"/>
    <w:next w:val="BasistekstSURF"/>
    <w:uiPriority w:val="4"/>
    <w:rsid w:val="002D12C0"/>
    <w:rPr>
      <w:b/>
    </w:rPr>
  </w:style>
  <w:style w:type="paragraph" w:customStyle="1" w:styleId="Kop4zondernummerSURF">
    <w:name w:val="Kop 4 zonder nummer SURF"/>
    <w:basedOn w:val="ZsysbasisSURF"/>
    <w:next w:val="BasistekstSURF"/>
    <w:uiPriority w:val="4"/>
    <w:qFormat/>
    <w:rsid w:val="00955BF7"/>
    <w:pPr>
      <w:keepNext/>
      <w:keepLines/>
      <w:spacing w:before="270"/>
    </w:pPr>
    <w:rPr>
      <w:bCs/>
      <w:i/>
      <w:szCs w:val="24"/>
    </w:rPr>
  </w:style>
  <w:style w:type="character" w:customStyle="1" w:styleId="KopteksttekenopmaakSURF">
    <w:name w:val="Koptekst tekenopmaak SURF"/>
    <w:basedOn w:val="Standaardalinea-lettertype"/>
    <w:uiPriority w:val="4"/>
    <w:rsid w:val="00955BF7"/>
    <w:rPr>
      <w:b/>
    </w:rPr>
  </w:style>
  <w:style w:type="paragraph" w:customStyle="1" w:styleId="KopinhoudsopgaveSURF">
    <w:name w:val="Kop inhoudsopgave SURF"/>
    <w:basedOn w:val="ZsysbasisSURF"/>
    <w:next w:val="BasistekstSURF"/>
    <w:uiPriority w:val="4"/>
    <w:rsid w:val="00822167"/>
    <w:pPr>
      <w:spacing w:line="360" w:lineRule="exact"/>
    </w:pPr>
    <w:rPr>
      <w:b/>
      <w:sz w:val="32"/>
    </w:rPr>
  </w:style>
  <w:style w:type="table" w:styleId="Gemiddeldraster1">
    <w:name w:val="Medium Grid 1"/>
    <w:basedOn w:val="Standaardtabel"/>
    <w:uiPriority w:val="67"/>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C85FA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C85FA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C85FA2"/>
    <w:pPr>
      <w:spacing w:line="240" w:lineRule="auto"/>
    </w:pPr>
    <w:tblPr>
      <w:tblStyleRowBandSize w:val="1"/>
      <w:tblStyleColBandSize w:val="1"/>
      <w:tbl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single" w:sz="8" w:space="0" w:color="FF9730" w:themeColor="accent1" w:themeTint="BF"/>
      </w:tblBorders>
    </w:tblPr>
    <w:tblStylePr w:type="firstRow">
      <w:pPr>
        <w:spacing w:before="0" w:after="0" w:line="240" w:lineRule="auto"/>
      </w:pPr>
      <w:rPr>
        <w:b/>
        <w:bCs/>
        <w:color w:val="FFFFFF" w:themeColor="background1"/>
      </w:rPr>
      <w:tblPr/>
      <w:tcPr>
        <w:tcBorders>
          <w:top w:val="single" w:sz="8"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shd w:val="clear" w:color="auto" w:fill="EA7600" w:themeFill="accent1"/>
      </w:tcPr>
    </w:tblStylePr>
    <w:tblStylePr w:type="lastRow">
      <w:pPr>
        <w:spacing w:before="0" w:after="0" w:line="240" w:lineRule="auto"/>
      </w:pPr>
      <w:rPr>
        <w:b/>
        <w:bCs/>
      </w:rPr>
      <w:tblPr/>
      <w:tcPr>
        <w:tcBorders>
          <w:top w:val="double" w:sz="6" w:space="0" w:color="FF9730" w:themeColor="accent1" w:themeTint="BF"/>
          <w:left w:val="single" w:sz="8" w:space="0" w:color="FF9730" w:themeColor="accent1" w:themeTint="BF"/>
          <w:bottom w:val="single" w:sz="8" w:space="0" w:color="FF9730" w:themeColor="accent1" w:themeTint="BF"/>
          <w:right w:val="single" w:sz="8" w:space="0" w:color="FF973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CBA" w:themeFill="accent1" w:themeFillTint="3F"/>
      </w:tcPr>
    </w:tblStylePr>
    <w:tblStylePr w:type="band1Horz">
      <w:tblPr/>
      <w:tcPr>
        <w:tcBorders>
          <w:insideH w:val="nil"/>
          <w:insideV w:val="nil"/>
        </w:tcBorders>
        <w:shd w:val="clear" w:color="auto" w:fill="FFDCBA"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C85FA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600" w:themeFill="accent1"/>
      </w:tcPr>
    </w:tblStylePr>
    <w:tblStylePr w:type="lastCol">
      <w:rPr>
        <w:b/>
        <w:bCs/>
        <w:color w:val="FFFFFF" w:themeColor="background1"/>
      </w:rPr>
      <w:tblPr/>
      <w:tcPr>
        <w:tcBorders>
          <w:left w:val="nil"/>
          <w:right w:val="nil"/>
          <w:insideH w:val="nil"/>
          <w:insideV w:val="nil"/>
        </w:tcBorders>
        <w:shd w:val="clear" w:color="auto" w:fill="EA7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C85FA2"/>
    <w:pPr>
      <w:spacing w:line="240" w:lineRule="auto"/>
    </w:pPr>
    <w:rPr>
      <w:color w:val="000000" w:themeColor="text1"/>
    </w:rPr>
    <w:tblPr>
      <w:tblStyleRowBandSize w:val="1"/>
      <w:tblStyleColBandSize w:val="1"/>
      <w:tblBorders>
        <w:top w:val="single" w:sz="8" w:space="0" w:color="EA7600" w:themeColor="accent1"/>
        <w:bottom w:val="single" w:sz="8" w:space="0" w:color="EA7600" w:themeColor="accent1"/>
      </w:tblBorders>
    </w:tblPr>
    <w:tblStylePr w:type="firstRow">
      <w:rPr>
        <w:rFonts w:asciiTheme="majorHAnsi" w:eastAsiaTheme="majorEastAsia" w:hAnsiTheme="majorHAnsi" w:cstheme="majorBidi"/>
      </w:rPr>
      <w:tblPr/>
      <w:tcPr>
        <w:tcBorders>
          <w:top w:val="nil"/>
          <w:bottom w:val="single" w:sz="8" w:space="0" w:color="EA7600" w:themeColor="accent1"/>
        </w:tcBorders>
      </w:tcPr>
    </w:tblStylePr>
    <w:tblStylePr w:type="lastRow">
      <w:rPr>
        <w:b/>
        <w:bCs/>
        <w:color w:val="000000" w:themeColor="text2"/>
      </w:rPr>
      <w:tblPr/>
      <w:tcPr>
        <w:tcBorders>
          <w:top w:val="single" w:sz="8" w:space="0" w:color="EA7600" w:themeColor="accent1"/>
          <w:bottom w:val="single" w:sz="8" w:space="0" w:color="EA7600" w:themeColor="accent1"/>
        </w:tcBorders>
      </w:tcPr>
    </w:tblStylePr>
    <w:tblStylePr w:type="firstCol">
      <w:rPr>
        <w:b/>
        <w:bCs/>
      </w:rPr>
    </w:tblStylePr>
    <w:tblStylePr w:type="lastCol">
      <w:rPr>
        <w:b/>
        <w:bCs/>
      </w:rPr>
      <w:tblPr/>
      <w:tcPr>
        <w:tcBorders>
          <w:top w:val="single" w:sz="8" w:space="0" w:color="EA7600" w:themeColor="accent1"/>
          <w:bottom w:val="single" w:sz="8" w:space="0" w:color="EA7600" w:themeColor="accent1"/>
        </w:tcBorders>
      </w:tcPr>
    </w:tblStylePr>
    <w:tblStylePr w:type="band1Vert">
      <w:tblPr/>
      <w:tcPr>
        <w:shd w:val="clear" w:color="auto" w:fill="FFDCBA" w:themeFill="accent1" w:themeFillTint="3F"/>
      </w:tcPr>
    </w:tblStylePr>
    <w:tblStylePr w:type="band1Horz">
      <w:tblPr/>
      <w:tcPr>
        <w:shd w:val="clear" w:color="auto" w:fill="FFDCBA" w:themeFill="accent1" w:themeFillTint="3F"/>
      </w:tcPr>
    </w:tblStylePr>
  </w:style>
  <w:style w:type="table" w:styleId="Gemiddeldelijst2">
    <w:name w:val="Medium List 2"/>
    <w:basedOn w:val="Standaardtabel"/>
    <w:uiPriority w:val="66"/>
    <w:semiHidden/>
    <w:unhideWhenUsed/>
    <w:rsid w:val="00C85FA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C85FA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C85FA2"/>
    <w:pPr>
      <w:spacing w:line="240" w:lineRule="auto"/>
    </w:pPr>
    <w:rPr>
      <w:color w:val="000000" w:themeColor="text1"/>
    </w:rPr>
    <w:tblPr>
      <w:tblStyleRowBandSize w:val="1"/>
      <w:tblStyleColBandSize w:val="1"/>
      <w:tblBorders>
        <w:top w:val="single" w:sz="24" w:space="0" w:color="E03C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03C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C85FA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D261C" w:themeFill="accent2" w:themeFillShade="CC"/>
      </w:tcPr>
    </w:tblStylePr>
    <w:tblStylePr w:type="lastRow">
      <w:rPr>
        <w:b/>
        <w:bCs/>
        <w:color w:val="BD261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insideH w:val="single" w:sz="8" w:space="0" w:color="EA7600" w:themeColor="accent1"/>
        <w:insideV w:val="single" w:sz="8" w:space="0" w:color="EA7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18" w:space="0" w:color="EA7600" w:themeColor="accent1"/>
          <w:right w:val="single" w:sz="8" w:space="0" w:color="EA7600" w:themeColor="accent1"/>
          <w:insideH w:val="nil"/>
          <w:insideV w:val="single" w:sz="8" w:space="0" w:color="EA7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insideH w:val="nil"/>
          <w:insideV w:val="single" w:sz="8" w:space="0" w:color="EA7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shd w:val="clear" w:color="auto" w:fill="FFDCBA" w:themeFill="accent1" w:themeFillTint="3F"/>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shd w:val="clear" w:color="auto" w:fill="FFDCBA" w:themeFill="accent1" w:themeFillTint="3F"/>
      </w:tcPr>
    </w:tblStylePr>
    <w:tblStylePr w:type="band2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insideV w:val="single" w:sz="8" w:space="0" w:color="EA7600" w:themeColor="accent1"/>
        </w:tcBorders>
      </w:tcPr>
    </w:tblStylePr>
  </w:style>
  <w:style w:type="table" w:styleId="Lichtearcering">
    <w:name w:val="Light Shading"/>
    <w:basedOn w:val="Standaardtabel"/>
    <w:uiPriority w:val="60"/>
    <w:semiHidden/>
    <w:unhideWhenUsed/>
    <w:rsid w:val="00C85FA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C85FA2"/>
    <w:pPr>
      <w:spacing w:line="240" w:lineRule="auto"/>
    </w:pPr>
    <w:rPr>
      <w:color w:val="AF5700" w:themeColor="accent1" w:themeShade="BF"/>
    </w:rPr>
    <w:tblPr>
      <w:tblStyleRowBandSize w:val="1"/>
      <w:tblStyleColBandSize w:val="1"/>
      <w:tblBorders>
        <w:top w:val="single" w:sz="8" w:space="0" w:color="EA7600" w:themeColor="accent1"/>
        <w:bottom w:val="single" w:sz="8" w:space="0" w:color="EA7600" w:themeColor="accent1"/>
      </w:tblBorders>
    </w:tblPr>
    <w:tblStylePr w:type="fir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lastRow">
      <w:pPr>
        <w:spacing w:before="0" w:after="0" w:line="240" w:lineRule="auto"/>
      </w:pPr>
      <w:rPr>
        <w:b/>
        <w:bCs/>
      </w:rPr>
      <w:tblPr/>
      <w:tcPr>
        <w:tcBorders>
          <w:top w:val="single" w:sz="8" w:space="0" w:color="EA7600" w:themeColor="accent1"/>
          <w:left w:val="nil"/>
          <w:bottom w:val="single" w:sz="8" w:space="0" w:color="EA7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CBA" w:themeFill="accent1" w:themeFillTint="3F"/>
      </w:tcPr>
    </w:tblStylePr>
    <w:tblStylePr w:type="band1Horz">
      <w:tblPr/>
      <w:tcPr>
        <w:tcBorders>
          <w:left w:val="nil"/>
          <w:right w:val="nil"/>
          <w:insideH w:val="nil"/>
          <w:insideV w:val="nil"/>
        </w:tcBorders>
        <w:shd w:val="clear" w:color="auto" w:fill="FFDCBA" w:themeFill="accent1" w:themeFillTint="3F"/>
      </w:tcPr>
    </w:tblStylePr>
  </w:style>
  <w:style w:type="table" w:styleId="Lichtelijst">
    <w:name w:val="Light List"/>
    <w:basedOn w:val="Standaardtabel"/>
    <w:uiPriority w:val="61"/>
    <w:semiHidden/>
    <w:unhideWhenUsed/>
    <w:rsid w:val="00C85FA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C85FA2"/>
    <w:pPr>
      <w:spacing w:line="240" w:lineRule="auto"/>
    </w:pPr>
    <w:tblPr>
      <w:tblStyleRowBandSize w:val="1"/>
      <w:tblStyleColBandSize w:val="1"/>
      <w:tblBorders>
        <w:top w:val="single" w:sz="8" w:space="0" w:color="EA7600" w:themeColor="accent1"/>
        <w:left w:val="single" w:sz="8" w:space="0" w:color="EA7600" w:themeColor="accent1"/>
        <w:bottom w:val="single" w:sz="8" w:space="0" w:color="EA7600" w:themeColor="accent1"/>
        <w:right w:val="single" w:sz="8" w:space="0" w:color="EA7600" w:themeColor="accent1"/>
      </w:tblBorders>
    </w:tblPr>
    <w:tblStylePr w:type="firstRow">
      <w:pPr>
        <w:spacing w:before="0" w:after="0" w:line="240" w:lineRule="auto"/>
      </w:pPr>
      <w:rPr>
        <w:b/>
        <w:bCs/>
        <w:color w:val="FFFFFF" w:themeColor="background1"/>
      </w:rPr>
      <w:tblPr/>
      <w:tcPr>
        <w:shd w:val="clear" w:color="auto" w:fill="EA7600" w:themeFill="accent1"/>
      </w:tcPr>
    </w:tblStylePr>
    <w:tblStylePr w:type="lastRow">
      <w:pPr>
        <w:spacing w:before="0" w:after="0" w:line="240" w:lineRule="auto"/>
      </w:pPr>
      <w:rPr>
        <w:b/>
        <w:bCs/>
      </w:rPr>
      <w:tblPr/>
      <w:tcPr>
        <w:tcBorders>
          <w:top w:val="double" w:sz="6" w:space="0" w:color="EA7600" w:themeColor="accent1"/>
          <w:left w:val="single" w:sz="8" w:space="0" w:color="EA7600" w:themeColor="accent1"/>
          <w:bottom w:val="single" w:sz="8" w:space="0" w:color="EA7600" w:themeColor="accent1"/>
          <w:right w:val="single" w:sz="8" w:space="0" w:color="EA7600" w:themeColor="accent1"/>
        </w:tcBorders>
      </w:tcPr>
    </w:tblStylePr>
    <w:tblStylePr w:type="firstCol">
      <w:rPr>
        <w:b/>
        <w:bCs/>
      </w:rPr>
    </w:tblStylePr>
    <w:tblStylePr w:type="lastCol">
      <w:rPr>
        <w:b/>
        <w:bCs/>
      </w:rPr>
    </w:tblStylePr>
    <w:tblStylePr w:type="band1Vert">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tblStylePr w:type="band1Horz">
      <w:tblPr/>
      <w:tcPr>
        <w:tcBorders>
          <w:top w:val="single" w:sz="8" w:space="0" w:color="EA7600" w:themeColor="accent1"/>
          <w:left w:val="single" w:sz="8" w:space="0" w:color="EA7600" w:themeColor="accent1"/>
          <w:bottom w:val="single" w:sz="8" w:space="0" w:color="EA7600" w:themeColor="accent1"/>
          <w:right w:val="single" w:sz="8" w:space="0" w:color="EA7600" w:themeColor="accent1"/>
        </w:tcBorders>
      </w:tcPr>
    </w:tblStylePr>
  </w:style>
  <w:style w:type="table" w:styleId="Lijsttabel1licht">
    <w:name w:val="List Table 1 Light"/>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AC59" w:themeColor="accent1" w:themeTint="99"/>
        </w:tcBorders>
      </w:tcPr>
    </w:tblStylePr>
    <w:tblStylePr w:type="lastRow">
      <w:rPr>
        <w:b/>
        <w:bCs/>
      </w:rPr>
      <w:tblPr/>
      <w:tcPr>
        <w:tcBorders>
          <w:top w:val="sing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1licht-Accent2">
    <w:name w:val="List Table 1 Light Accent 2"/>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EC8983" w:themeColor="accent2" w:themeTint="99"/>
        </w:tcBorders>
      </w:tcPr>
    </w:tblStylePr>
    <w:tblStylePr w:type="lastRow">
      <w:rPr>
        <w:b/>
        <w:bCs/>
      </w:rPr>
      <w:tblPr/>
      <w:tcPr>
        <w:tcBorders>
          <w:top w:val="sing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1licht-Accent3">
    <w:name w:val="List Table 1 Light Accent 3"/>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45B3FF" w:themeColor="accent3" w:themeTint="99"/>
        </w:tcBorders>
      </w:tcPr>
    </w:tblStylePr>
    <w:tblStylePr w:type="lastRow">
      <w:rPr>
        <w:b/>
        <w:bCs/>
      </w:rPr>
      <w:tblPr/>
      <w:tcPr>
        <w:tcBorders>
          <w:top w:val="sing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1licht-Accent4">
    <w:name w:val="List Table 1 Light Accent 4"/>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2CFF91" w:themeColor="accent4" w:themeTint="99"/>
        </w:tcBorders>
      </w:tcPr>
    </w:tblStylePr>
    <w:tblStylePr w:type="lastRow">
      <w:rPr>
        <w:b/>
        <w:bCs/>
      </w:rPr>
      <w:tblPr/>
      <w:tcPr>
        <w:tcBorders>
          <w:top w:val="sing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1licht-Accent5">
    <w:name w:val="List Table 1 Light Accent 5"/>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FFE965" w:themeColor="accent5" w:themeTint="99"/>
        </w:tcBorders>
      </w:tcPr>
    </w:tblStylePr>
    <w:tblStylePr w:type="lastRow">
      <w:rPr>
        <w:b/>
        <w:bCs/>
      </w:rPr>
      <w:tblPr/>
      <w:tcPr>
        <w:tcBorders>
          <w:top w:val="sing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1licht-Accent6">
    <w:name w:val="List Table 1 Light Accent 6"/>
    <w:basedOn w:val="Standaardtabel"/>
    <w:uiPriority w:val="46"/>
    <w:semiHidden/>
    <w:rsid w:val="00C85FA2"/>
    <w:pPr>
      <w:spacing w:line="240" w:lineRule="auto"/>
    </w:pPr>
    <w:tblPr>
      <w:tblStyleRowBandSize w:val="1"/>
      <w:tblStyleColBandSize w:val="1"/>
    </w:tblPr>
    <w:tblStylePr w:type="firstRow">
      <w:rPr>
        <w:b/>
        <w:bCs/>
      </w:rPr>
      <w:tblPr/>
      <w:tcPr>
        <w:tcBorders>
          <w:bottom w:val="single" w:sz="4" w:space="0" w:color="CBDA8B" w:themeColor="accent6" w:themeTint="99"/>
        </w:tcBorders>
      </w:tcPr>
    </w:tblStylePr>
    <w:tblStylePr w:type="lastRow">
      <w:rPr>
        <w:b/>
        <w:bCs/>
      </w:rPr>
      <w:tblPr/>
      <w:tcPr>
        <w:tcBorders>
          <w:top w:val="sing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2">
    <w:name w:val="List Table 2"/>
    <w:basedOn w:val="Standaardtabel"/>
    <w:uiPriority w:val="47"/>
    <w:semiHidden/>
    <w:rsid w:val="00C85FA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C85FA2"/>
    <w:pPr>
      <w:spacing w:line="240" w:lineRule="auto"/>
    </w:pPr>
    <w:tblPr>
      <w:tblStyleRowBandSize w:val="1"/>
      <w:tblStyleColBandSize w:val="1"/>
      <w:tblBorders>
        <w:top w:val="single" w:sz="4" w:space="0" w:color="FFAC59" w:themeColor="accent1" w:themeTint="99"/>
        <w:bottom w:val="single" w:sz="4" w:space="0" w:color="FFAC59" w:themeColor="accent1" w:themeTint="99"/>
        <w:insideH w:val="single" w:sz="4" w:space="0" w:color="FFAC5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2-Accent2">
    <w:name w:val="List Table 2 Accent 2"/>
    <w:basedOn w:val="Standaardtabel"/>
    <w:uiPriority w:val="47"/>
    <w:semiHidden/>
    <w:rsid w:val="00C85FA2"/>
    <w:pPr>
      <w:spacing w:line="240" w:lineRule="auto"/>
    </w:pPr>
    <w:tblPr>
      <w:tblStyleRowBandSize w:val="1"/>
      <w:tblStyleColBandSize w:val="1"/>
      <w:tblBorders>
        <w:top w:val="single" w:sz="4" w:space="0" w:color="EC8983" w:themeColor="accent2" w:themeTint="99"/>
        <w:bottom w:val="single" w:sz="4" w:space="0" w:color="EC8983" w:themeColor="accent2" w:themeTint="99"/>
        <w:insideH w:val="single" w:sz="4" w:space="0" w:color="EC8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2-Accent3">
    <w:name w:val="List Table 2 Accent 3"/>
    <w:basedOn w:val="Standaardtabel"/>
    <w:uiPriority w:val="47"/>
    <w:semiHidden/>
    <w:rsid w:val="00C85FA2"/>
    <w:pPr>
      <w:spacing w:line="240" w:lineRule="auto"/>
    </w:pPr>
    <w:tblPr>
      <w:tblStyleRowBandSize w:val="1"/>
      <w:tblStyleColBandSize w:val="1"/>
      <w:tblBorders>
        <w:top w:val="single" w:sz="4" w:space="0" w:color="45B3FF" w:themeColor="accent3" w:themeTint="99"/>
        <w:bottom w:val="single" w:sz="4" w:space="0" w:color="45B3FF" w:themeColor="accent3" w:themeTint="99"/>
        <w:insideH w:val="single" w:sz="4" w:space="0" w:color="45B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2-Accent4">
    <w:name w:val="List Table 2 Accent 4"/>
    <w:basedOn w:val="Standaardtabel"/>
    <w:uiPriority w:val="47"/>
    <w:semiHidden/>
    <w:rsid w:val="00C85FA2"/>
    <w:pPr>
      <w:spacing w:line="240" w:lineRule="auto"/>
    </w:pPr>
    <w:tblPr>
      <w:tblStyleRowBandSize w:val="1"/>
      <w:tblStyleColBandSize w:val="1"/>
      <w:tblBorders>
        <w:top w:val="single" w:sz="4" w:space="0" w:color="2CFF91" w:themeColor="accent4" w:themeTint="99"/>
        <w:bottom w:val="single" w:sz="4" w:space="0" w:color="2CFF91" w:themeColor="accent4" w:themeTint="99"/>
        <w:insideH w:val="single" w:sz="4" w:space="0" w:color="2CFF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2-Accent5">
    <w:name w:val="List Table 2 Accent 5"/>
    <w:basedOn w:val="Standaardtabel"/>
    <w:uiPriority w:val="47"/>
    <w:semiHidden/>
    <w:rsid w:val="00C85FA2"/>
    <w:pPr>
      <w:spacing w:line="240" w:lineRule="auto"/>
    </w:pPr>
    <w:tblPr>
      <w:tblStyleRowBandSize w:val="1"/>
      <w:tblStyleColBandSize w:val="1"/>
      <w:tblBorders>
        <w:top w:val="single" w:sz="4" w:space="0" w:color="FFE965" w:themeColor="accent5" w:themeTint="99"/>
        <w:bottom w:val="single" w:sz="4" w:space="0" w:color="FFE965" w:themeColor="accent5" w:themeTint="99"/>
        <w:insideH w:val="single" w:sz="4" w:space="0" w:color="FFE96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2-Accent6">
    <w:name w:val="List Table 2 Accent 6"/>
    <w:basedOn w:val="Standaardtabel"/>
    <w:uiPriority w:val="47"/>
    <w:semiHidden/>
    <w:rsid w:val="00C85FA2"/>
    <w:pPr>
      <w:spacing w:line="240" w:lineRule="auto"/>
    </w:pPr>
    <w:tblPr>
      <w:tblStyleRowBandSize w:val="1"/>
      <w:tblStyleColBandSize w:val="1"/>
      <w:tblBorders>
        <w:top w:val="single" w:sz="4" w:space="0" w:color="CBDA8B" w:themeColor="accent6" w:themeTint="99"/>
        <w:bottom w:val="single" w:sz="4" w:space="0" w:color="CBDA8B" w:themeColor="accent6" w:themeTint="99"/>
        <w:insideH w:val="single" w:sz="4" w:space="0" w:color="CBDA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3">
    <w:name w:val="List Table 3"/>
    <w:basedOn w:val="Standaardtabel"/>
    <w:uiPriority w:val="48"/>
    <w:semiHidden/>
    <w:rsid w:val="00C85FA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C85FA2"/>
    <w:pPr>
      <w:spacing w:line="240" w:lineRule="auto"/>
    </w:pPr>
    <w:tblPr>
      <w:tblStyleRowBandSize w:val="1"/>
      <w:tblStyleColBandSize w:val="1"/>
      <w:tblBorders>
        <w:top w:val="single" w:sz="4" w:space="0" w:color="EA7600" w:themeColor="accent1"/>
        <w:left w:val="single" w:sz="4" w:space="0" w:color="EA7600" w:themeColor="accent1"/>
        <w:bottom w:val="single" w:sz="4" w:space="0" w:color="EA7600" w:themeColor="accent1"/>
        <w:right w:val="single" w:sz="4" w:space="0" w:color="EA7600" w:themeColor="accent1"/>
      </w:tblBorders>
    </w:tblPr>
    <w:tblStylePr w:type="firstRow">
      <w:rPr>
        <w:b/>
        <w:bCs/>
        <w:color w:val="FFFFFF" w:themeColor="background1"/>
      </w:rPr>
      <w:tblPr/>
      <w:tcPr>
        <w:shd w:val="clear" w:color="auto" w:fill="EA7600" w:themeFill="accent1"/>
      </w:tcPr>
    </w:tblStylePr>
    <w:tblStylePr w:type="lastRow">
      <w:rPr>
        <w:b/>
        <w:bCs/>
      </w:rPr>
      <w:tblPr/>
      <w:tcPr>
        <w:tcBorders>
          <w:top w:val="double" w:sz="4" w:space="0" w:color="EA7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600" w:themeColor="accent1"/>
          <w:right w:val="single" w:sz="4" w:space="0" w:color="EA7600" w:themeColor="accent1"/>
        </w:tcBorders>
      </w:tcPr>
    </w:tblStylePr>
    <w:tblStylePr w:type="band1Horz">
      <w:tblPr/>
      <w:tcPr>
        <w:tcBorders>
          <w:top w:val="single" w:sz="4" w:space="0" w:color="EA7600" w:themeColor="accent1"/>
          <w:bottom w:val="single" w:sz="4" w:space="0" w:color="EA7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600" w:themeColor="accent1"/>
          <w:left w:val="nil"/>
        </w:tcBorders>
      </w:tcPr>
    </w:tblStylePr>
    <w:tblStylePr w:type="swCell">
      <w:tblPr/>
      <w:tcPr>
        <w:tcBorders>
          <w:top w:val="double" w:sz="4" w:space="0" w:color="EA7600" w:themeColor="accent1"/>
          <w:right w:val="nil"/>
        </w:tcBorders>
      </w:tcPr>
    </w:tblStylePr>
  </w:style>
  <w:style w:type="table" w:styleId="Lijsttabel3-Accent2">
    <w:name w:val="List Table 3 Accent 2"/>
    <w:basedOn w:val="Standaardtabel"/>
    <w:uiPriority w:val="48"/>
    <w:semiHidden/>
    <w:rsid w:val="00C85FA2"/>
    <w:pPr>
      <w:spacing w:line="240" w:lineRule="auto"/>
    </w:pPr>
    <w:tblPr>
      <w:tblStyleRowBandSize w:val="1"/>
      <w:tblStyleColBandSize w:val="1"/>
      <w:tblBorders>
        <w:top w:val="single" w:sz="4" w:space="0" w:color="E03C31" w:themeColor="accent2"/>
        <w:left w:val="single" w:sz="4" w:space="0" w:color="E03C31" w:themeColor="accent2"/>
        <w:bottom w:val="single" w:sz="4" w:space="0" w:color="E03C31" w:themeColor="accent2"/>
        <w:right w:val="single" w:sz="4" w:space="0" w:color="E03C31" w:themeColor="accent2"/>
      </w:tblBorders>
    </w:tblPr>
    <w:tblStylePr w:type="firstRow">
      <w:rPr>
        <w:b/>
        <w:bCs/>
        <w:color w:val="FFFFFF" w:themeColor="background1"/>
      </w:rPr>
      <w:tblPr/>
      <w:tcPr>
        <w:shd w:val="clear" w:color="auto" w:fill="E03C31" w:themeFill="accent2"/>
      </w:tcPr>
    </w:tblStylePr>
    <w:tblStylePr w:type="lastRow">
      <w:rPr>
        <w:b/>
        <w:bCs/>
      </w:rPr>
      <w:tblPr/>
      <w:tcPr>
        <w:tcBorders>
          <w:top w:val="double" w:sz="4" w:space="0" w:color="E03C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C31" w:themeColor="accent2"/>
          <w:right w:val="single" w:sz="4" w:space="0" w:color="E03C31" w:themeColor="accent2"/>
        </w:tcBorders>
      </w:tcPr>
    </w:tblStylePr>
    <w:tblStylePr w:type="band1Horz">
      <w:tblPr/>
      <w:tcPr>
        <w:tcBorders>
          <w:top w:val="single" w:sz="4" w:space="0" w:color="E03C31" w:themeColor="accent2"/>
          <w:bottom w:val="single" w:sz="4" w:space="0" w:color="E03C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C31" w:themeColor="accent2"/>
          <w:left w:val="nil"/>
        </w:tcBorders>
      </w:tcPr>
    </w:tblStylePr>
    <w:tblStylePr w:type="swCell">
      <w:tblPr/>
      <w:tcPr>
        <w:tcBorders>
          <w:top w:val="double" w:sz="4" w:space="0" w:color="E03C31" w:themeColor="accent2"/>
          <w:right w:val="nil"/>
        </w:tcBorders>
      </w:tcPr>
    </w:tblStylePr>
  </w:style>
  <w:style w:type="table" w:styleId="Lijsttabel3-Accent3">
    <w:name w:val="List Table 3 Accent 3"/>
    <w:basedOn w:val="Standaardtabel"/>
    <w:uiPriority w:val="48"/>
    <w:semiHidden/>
    <w:rsid w:val="00C85FA2"/>
    <w:pPr>
      <w:spacing w:line="240" w:lineRule="auto"/>
    </w:pPr>
    <w:tblPr>
      <w:tblStyleRowBandSize w:val="1"/>
      <w:tblStyleColBandSize w:val="1"/>
      <w:tblBorders>
        <w:top w:val="single" w:sz="4" w:space="0" w:color="0077C8" w:themeColor="accent3"/>
        <w:left w:val="single" w:sz="4" w:space="0" w:color="0077C8" w:themeColor="accent3"/>
        <w:bottom w:val="single" w:sz="4" w:space="0" w:color="0077C8" w:themeColor="accent3"/>
        <w:right w:val="single" w:sz="4" w:space="0" w:color="0077C8" w:themeColor="accent3"/>
      </w:tblBorders>
    </w:tblPr>
    <w:tblStylePr w:type="firstRow">
      <w:rPr>
        <w:b/>
        <w:bCs/>
        <w:color w:val="FFFFFF" w:themeColor="background1"/>
      </w:rPr>
      <w:tblPr/>
      <w:tcPr>
        <w:shd w:val="clear" w:color="auto" w:fill="0077C8" w:themeFill="accent3"/>
      </w:tcPr>
    </w:tblStylePr>
    <w:tblStylePr w:type="lastRow">
      <w:rPr>
        <w:b/>
        <w:bCs/>
      </w:rPr>
      <w:tblPr/>
      <w:tcPr>
        <w:tcBorders>
          <w:top w:val="double" w:sz="4" w:space="0" w:color="0077C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7C8" w:themeColor="accent3"/>
          <w:right w:val="single" w:sz="4" w:space="0" w:color="0077C8" w:themeColor="accent3"/>
        </w:tcBorders>
      </w:tcPr>
    </w:tblStylePr>
    <w:tblStylePr w:type="band1Horz">
      <w:tblPr/>
      <w:tcPr>
        <w:tcBorders>
          <w:top w:val="single" w:sz="4" w:space="0" w:color="0077C8" w:themeColor="accent3"/>
          <w:bottom w:val="single" w:sz="4" w:space="0" w:color="0077C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7C8" w:themeColor="accent3"/>
          <w:left w:val="nil"/>
        </w:tcBorders>
      </w:tcPr>
    </w:tblStylePr>
    <w:tblStylePr w:type="swCell">
      <w:tblPr/>
      <w:tcPr>
        <w:tcBorders>
          <w:top w:val="double" w:sz="4" w:space="0" w:color="0077C8" w:themeColor="accent3"/>
          <w:right w:val="nil"/>
        </w:tcBorders>
      </w:tcPr>
    </w:tblStylePr>
  </w:style>
  <w:style w:type="table" w:styleId="Lijsttabel3-Accent4">
    <w:name w:val="List Table 3 Accent 4"/>
    <w:basedOn w:val="Standaardtabel"/>
    <w:uiPriority w:val="48"/>
    <w:semiHidden/>
    <w:rsid w:val="00C85FA2"/>
    <w:pPr>
      <w:spacing w:line="240" w:lineRule="auto"/>
    </w:pPr>
    <w:tblPr>
      <w:tblStyleRowBandSize w:val="1"/>
      <w:tblStyleColBandSize w:val="1"/>
      <w:tblBorders>
        <w:top w:val="single" w:sz="4" w:space="0" w:color="009F4D" w:themeColor="accent4"/>
        <w:left w:val="single" w:sz="4" w:space="0" w:color="009F4D" w:themeColor="accent4"/>
        <w:bottom w:val="single" w:sz="4" w:space="0" w:color="009F4D" w:themeColor="accent4"/>
        <w:right w:val="single" w:sz="4" w:space="0" w:color="009F4D" w:themeColor="accent4"/>
      </w:tblBorders>
    </w:tblPr>
    <w:tblStylePr w:type="firstRow">
      <w:rPr>
        <w:b/>
        <w:bCs/>
        <w:color w:val="FFFFFF" w:themeColor="background1"/>
      </w:rPr>
      <w:tblPr/>
      <w:tcPr>
        <w:shd w:val="clear" w:color="auto" w:fill="009F4D" w:themeFill="accent4"/>
      </w:tcPr>
    </w:tblStylePr>
    <w:tblStylePr w:type="lastRow">
      <w:rPr>
        <w:b/>
        <w:bCs/>
      </w:rPr>
      <w:tblPr/>
      <w:tcPr>
        <w:tcBorders>
          <w:top w:val="double" w:sz="4" w:space="0" w:color="009F4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4D" w:themeColor="accent4"/>
          <w:right w:val="single" w:sz="4" w:space="0" w:color="009F4D" w:themeColor="accent4"/>
        </w:tcBorders>
      </w:tcPr>
    </w:tblStylePr>
    <w:tblStylePr w:type="band1Horz">
      <w:tblPr/>
      <w:tcPr>
        <w:tcBorders>
          <w:top w:val="single" w:sz="4" w:space="0" w:color="009F4D" w:themeColor="accent4"/>
          <w:bottom w:val="single" w:sz="4" w:space="0" w:color="009F4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4D" w:themeColor="accent4"/>
          <w:left w:val="nil"/>
        </w:tcBorders>
      </w:tcPr>
    </w:tblStylePr>
    <w:tblStylePr w:type="swCell">
      <w:tblPr/>
      <w:tcPr>
        <w:tcBorders>
          <w:top w:val="double" w:sz="4" w:space="0" w:color="009F4D" w:themeColor="accent4"/>
          <w:right w:val="nil"/>
        </w:tcBorders>
      </w:tcPr>
    </w:tblStylePr>
  </w:style>
  <w:style w:type="table" w:styleId="Lijsttabel3-Accent5">
    <w:name w:val="List Table 3 Accent 5"/>
    <w:basedOn w:val="Standaardtabel"/>
    <w:uiPriority w:val="48"/>
    <w:semiHidden/>
    <w:rsid w:val="00C85FA2"/>
    <w:pPr>
      <w:spacing w:line="240" w:lineRule="auto"/>
    </w:pPr>
    <w:tblPr>
      <w:tblStyleRowBandSize w:val="1"/>
      <w:tblStyleColBandSize w:val="1"/>
      <w:tblBorders>
        <w:top w:val="single" w:sz="4" w:space="0" w:color="FEDB00" w:themeColor="accent5"/>
        <w:left w:val="single" w:sz="4" w:space="0" w:color="FEDB00" w:themeColor="accent5"/>
        <w:bottom w:val="single" w:sz="4" w:space="0" w:color="FEDB00" w:themeColor="accent5"/>
        <w:right w:val="single" w:sz="4" w:space="0" w:color="FEDB00" w:themeColor="accent5"/>
      </w:tblBorders>
    </w:tblPr>
    <w:tblStylePr w:type="firstRow">
      <w:rPr>
        <w:b/>
        <w:bCs/>
        <w:color w:val="FFFFFF" w:themeColor="background1"/>
      </w:rPr>
      <w:tblPr/>
      <w:tcPr>
        <w:shd w:val="clear" w:color="auto" w:fill="FEDB00" w:themeFill="accent5"/>
      </w:tcPr>
    </w:tblStylePr>
    <w:tblStylePr w:type="lastRow">
      <w:rPr>
        <w:b/>
        <w:bCs/>
      </w:rPr>
      <w:tblPr/>
      <w:tcPr>
        <w:tcBorders>
          <w:top w:val="double" w:sz="4" w:space="0" w:color="FED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DB00" w:themeColor="accent5"/>
          <w:right w:val="single" w:sz="4" w:space="0" w:color="FEDB00" w:themeColor="accent5"/>
        </w:tcBorders>
      </w:tcPr>
    </w:tblStylePr>
    <w:tblStylePr w:type="band1Horz">
      <w:tblPr/>
      <w:tcPr>
        <w:tcBorders>
          <w:top w:val="single" w:sz="4" w:space="0" w:color="FEDB00" w:themeColor="accent5"/>
          <w:bottom w:val="single" w:sz="4" w:space="0" w:color="FED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DB00" w:themeColor="accent5"/>
          <w:left w:val="nil"/>
        </w:tcBorders>
      </w:tcPr>
    </w:tblStylePr>
    <w:tblStylePr w:type="swCell">
      <w:tblPr/>
      <w:tcPr>
        <w:tcBorders>
          <w:top w:val="double" w:sz="4" w:space="0" w:color="FEDB00" w:themeColor="accent5"/>
          <w:right w:val="nil"/>
        </w:tcBorders>
      </w:tcPr>
    </w:tblStylePr>
  </w:style>
  <w:style w:type="table" w:styleId="Lijsttabel3-Accent6">
    <w:name w:val="List Table 3 Accent 6"/>
    <w:basedOn w:val="Standaardtabel"/>
    <w:uiPriority w:val="48"/>
    <w:semiHidden/>
    <w:rsid w:val="00C85FA2"/>
    <w:pPr>
      <w:spacing w:line="240" w:lineRule="auto"/>
    </w:pPr>
    <w:tblPr>
      <w:tblStyleRowBandSize w:val="1"/>
      <w:tblStyleColBandSize w:val="1"/>
      <w:tblBorders>
        <w:top w:val="single" w:sz="4" w:space="0" w:color="A9C23F" w:themeColor="accent6"/>
        <w:left w:val="single" w:sz="4" w:space="0" w:color="A9C23F" w:themeColor="accent6"/>
        <w:bottom w:val="single" w:sz="4" w:space="0" w:color="A9C23F" w:themeColor="accent6"/>
        <w:right w:val="single" w:sz="4" w:space="0" w:color="A9C23F" w:themeColor="accent6"/>
      </w:tblBorders>
    </w:tblPr>
    <w:tblStylePr w:type="firstRow">
      <w:rPr>
        <w:b/>
        <w:bCs/>
        <w:color w:val="FFFFFF" w:themeColor="background1"/>
      </w:rPr>
      <w:tblPr/>
      <w:tcPr>
        <w:shd w:val="clear" w:color="auto" w:fill="A9C23F" w:themeFill="accent6"/>
      </w:tcPr>
    </w:tblStylePr>
    <w:tblStylePr w:type="lastRow">
      <w:rPr>
        <w:b/>
        <w:bCs/>
      </w:rPr>
      <w:tblPr/>
      <w:tcPr>
        <w:tcBorders>
          <w:top w:val="double" w:sz="4" w:space="0" w:color="A9C2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C23F" w:themeColor="accent6"/>
          <w:right w:val="single" w:sz="4" w:space="0" w:color="A9C23F" w:themeColor="accent6"/>
        </w:tcBorders>
      </w:tcPr>
    </w:tblStylePr>
    <w:tblStylePr w:type="band1Horz">
      <w:tblPr/>
      <w:tcPr>
        <w:tcBorders>
          <w:top w:val="single" w:sz="4" w:space="0" w:color="A9C23F" w:themeColor="accent6"/>
          <w:bottom w:val="single" w:sz="4" w:space="0" w:color="A9C2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C23F" w:themeColor="accent6"/>
          <w:left w:val="nil"/>
        </w:tcBorders>
      </w:tcPr>
    </w:tblStylePr>
    <w:tblStylePr w:type="swCell">
      <w:tblPr/>
      <w:tcPr>
        <w:tcBorders>
          <w:top w:val="double" w:sz="4" w:space="0" w:color="A9C23F" w:themeColor="accent6"/>
          <w:right w:val="nil"/>
        </w:tcBorders>
      </w:tcPr>
    </w:tblStylePr>
  </w:style>
  <w:style w:type="table" w:styleId="Lijsttabel4">
    <w:name w:val="List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tcBorders>
        <w:shd w:val="clear" w:color="auto" w:fill="EA7600" w:themeFill="accent1"/>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4-Accent2">
    <w:name w:val="List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tcBorders>
        <w:shd w:val="clear" w:color="auto" w:fill="E03C31" w:themeFill="accent2"/>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4-Accent3">
    <w:name w:val="List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tcBorders>
        <w:shd w:val="clear" w:color="auto" w:fill="0077C8" w:themeFill="accent3"/>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4-Accent4">
    <w:name w:val="List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tcBorders>
        <w:shd w:val="clear" w:color="auto" w:fill="009F4D" w:themeFill="accent4"/>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4-Accent5">
    <w:name w:val="List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tcBorders>
        <w:shd w:val="clear" w:color="auto" w:fill="FEDB00" w:themeFill="accent5"/>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4-Accent6">
    <w:name w:val="List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tcBorders>
        <w:shd w:val="clear" w:color="auto" w:fill="A9C23F" w:themeFill="accent6"/>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5donker">
    <w:name w:val="List Table 5 Dark"/>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A7600" w:themeColor="accent1"/>
        <w:left w:val="single" w:sz="24" w:space="0" w:color="EA7600" w:themeColor="accent1"/>
        <w:bottom w:val="single" w:sz="24" w:space="0" w:color="EA7600" w:themeColor="accent1"/>
        <w:right w:val="single" w:sz="24" w:space="0" w:color="EA7600" w:themeColor="accent1"/>
      </w:tblBorders>
    </w:tblPr>
    <w:tcPr>
      <w:shd w:val="clear" w:color="auto" w:fill="EA7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E03C31" w:themeColor="accent2"/>
        <w:left w:val="single" w:sz="24" w:space="0" w:color="E03C31" w:themeColor="accent2"/>
        <w:bottom w:val="single" w:sz="24" w:space="0" w:color="E03C31" w:themeColor="accent2"/>
        <w:right w:val="single" w:sz="24" w:space="0" w:color="E03C31" w:themeColor="accent2"/>
      </w:tblBorders>
    </w:tblPr>
    <w:tcPr>
      <w:shd w:val="clear" w:color="auto" w:fill="E03C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77C8" w:themeColor="accent3"/>
        <w:left w:val="single" w:sz="24" w:space="0" w:color="0077C8" w:themeColor="accent3"/>
        <w:bottom w:val="single" w:sz="24" w:space="0" w:color="0077C8" w:themeColor="accent3"/>
        <w:right w:val="single" w:sz="24" w:space="0" w:color="0077C8" w:themeColor="accent3"/>
      </w:tblBorders>
    </w:tblPr>
    <w:tcPr>
      <w:shd w:val="clear" w:color="auto" w:fill="0077C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009F4D" w:themeColor="accent4"/>
        <w:left w:val="single" w:sz="24" w:space="0" w:color="009F4D" w:themeColor="accent4"/>
        <w:bottom w:val="single" w:sz="24" w:space="0" w:color="009F4D" w:themeColor="accent4"/>
        <w:right w:val="single" w:sz="24" w:space="0" w:color="009F4D" w:themeColor="accent4"/>
      </w:tblBorders>
    </w:tblPr>
    <w:tcPr>
      <w:shd w:val="clear" w:color="auto" w:fill="009F4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FEDB00" w:themeColor="accent5"/>
        <w:left w:val="single" w:sz="24" w:space="0" w:color="FEDB00" w:themeColor="accent5"/>
        <w:bottom w:val="single" w:sz="24" w:space="0" w:color="FEDB00" w:themeColor="accent5"/>
        <w:right w:val="single" w:sz="24" w:space="0" w:color="FEDB00" w:themeColor="accent5"/>
      </w:tblBorders>
    </w:tblPr>
    <w:tcPr>
      <w:shd w:val="clear" w:color="auto" w:fill="FED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C85FA2"/>
    <w:pPr>
      <w:spacing w:line="240" w:lineRule="auto"/>
    </w:pPr>
    <w:rPr>
      <w:color w:val="FFFFFF" w:themeColor="background1"/>
    </w:rPr>
    <w:tblPr>
      <w:tblStyleRowBandSize w:val="1"/>
      <w:tblStyleColBandSize w:val="1"/>
      <w:tblBorders>
        <w:top w:val="single" w:sz="24" w:space="0" w:color="A9C23F" w:themeColor="accent6"/>
        <w:left w:val="single" w:sz="24" w:space="0" w:color="A9C23F" w:themeColor="accent6"/>
        <w:bottom w:val="single" w:sz="24" w:space="0" w:color="A9C23F" w:themeColor="accent6"/>
        <w:right w:val="single" w:sz="24" w:space="0" w:color="A9C23F" w:themeColor="accent6"/>
      </w:tblBorders>
    </w:tblPr>
    <w:tcPr>
      <w:shd w:val="clear" w:color="auto" w:fill="A9C2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EA7600" w:themeColor="accent1"/>
        <w:bottom w:val="single" w:sz="4" w:space="0" w:color="EA7600" w:themeColor="accent1"/>
      </w:tblBorders>
    </w:tblPr>
    <w:tblStylePr w:type="firstRow">
      <w:rPr>
        <w:b/>
        <w:bCs/>
      </w:rPr>
      <w:tblPr/>
      <w:tcPr>
        <w:tcBorders>
          <w:bottom w:val="single" w:sz="4" w:space="0" w:color="EA7600" w:themeColor="accent1"/>
        </w:tcBorders>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Lijsttabel6kleurrijk-Accent2">
    <w:name w:val="List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03C31" w:themeColor="accent2"/>
        <w:bottom w:val="single" w:sz="4" w:space="0" w:color="E03C31" w:themeColor="accent2"/>
      </w:tblBorders>
    </w:tblPr>
    <w:tblStylePr w:type="firstRow">
      <w:rPr>
        <w:b/>
        <w:bCs/>
      </w:rPr>
      <w:tblPr/>
      <w:tcPr>
        <w:tcBorders>
          <w:bottom w:val="single" w:sz="4" w:space="0" w:color="E03C31" w:themeColor="accent2"/>
        </w:tcBorders>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Lijsttabel6kleurrijk-Accent3">
    <w:name w:val="List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0077C8" w:themeColor="accent3"/>
        <w:bottom w:val="single" w:sz="4" w:space="0" w:color="0077C8" w:themeColor="accent3"/>
      </w:tblBorders>
    </w:tblPr>
    <w:tblStylePr w:type="firstRow">
      <w:rPr>
        <w:b/>
        <w:bCs/>
      </w:rPr>
      <w:tblPr/>
      <w:tcPr>
        <w:tcBorders>
          <w:bottom w:val="single" w:sz="4" w:space="0" w:color="0077C8" w:themeColor="accent3"/>
        </w:tcBorders>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Lijsttabel6kleurrijk-Accent4">
    <w:name w:val="List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009F4D" w:themeColor="accent4"/>
        <w:bottom w:val="single" w:sz="4" w:space="0" w:color="009F4D" w:themeColor="accent4"/>
      </w:tblBorders>
    </w:tblPr>
    <w:tblStylePr w:type="firstRow">
      <w:rPr>
        <w:b/>
        <w:bCs/>
      </w:rPr>
      <w:tblPr/>
      <w:tcPr>
        <w:tcBorders>
          <w:bottom w:val="single" w:sz="4" w:space="0" w:color="009F4D" w:themeColor="accent4"/>
        </w:tcBorders>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Lijsttabel6kleurrijk-Accent5">
    <w:name w:val="List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EDB00" w:themeColor="accent5"/>
        <w:bottom w:val="single" w:sz="4" w:space="0" w:color="FEDB00" w:themeColor="accent5"/>
      </w:tblBorders>
    </w:tblPr>
    <w:tblStylePr w:type="firstRow">
      <w:rPr>
        <w:b/>
        <w:bCs/>
      </w:rPr>
      <w:tblPr/>
      <w:tcPr>
        <w:tcBorders>
          <w:bottom w:val="single" w:sz="4" w:space="0" w:color="FEDB00" w:themeColor="accent5"/>
        </w:tcBorders>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Lijsttabel6kleurrijk-Accent6">
    <w:name w:val="List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A9C23F" w:themeColor="accent6"/>
        <w:bottom w:val="single" w:sz="4" w:space="0" w:color="A9C23F" w:themeColor="accent6"/>
      </w:tblBorders>
    </w:tblPr>
    <w:tblStylePr w:type="firstRow">
      <w:rPr>
        <w:b/>
        <w:bCs/>
      </w:rPr>
      <w:tblPr/>
      <w:tcPr>
        <w:tcBorders>
          <w:bottom w:val="single" w:sz="4" w:space="0" w:color="A9C23F" w:themeColor="accent6"/>
        </w:tcBorders>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Lijsttabel7kleurrijk">
    <w:name w:val="List Table 7 Colorful"/>
    <w:basedOn w:val="Standaardtabel"/>
    <w:uiPriority w:val="52"/>
    <w:semiHidden/>
    <w:rsid w:val="00C85FA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C85FA2"/>
    <w:pPr>
      <w:spacing w:line="240" w:lineRule="auto"/>
    </w:pPr>
    <w:rPr>
      <w:color w:val="AF5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600" w:themeColor="accent1"/>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C85FA2"/>
    <w:pPr>
      <w:spacing w:line="240" w:lineRule="auto"/>
    </w:pPr>
    <w:rPr>
      <w:color w:val="B124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C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C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C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C31" w:themeColor="accent2"/>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C85FA2"/>
    <w:pPr>
      <w:spacing w:line="240" w:lineRule="auto"/>
    </w:pPr>
    <w:rPr>
      <w:color w:val="00589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7C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7C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7C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7C8" w:themeColor="accent3"/>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C85FA2"/>
    <w:pPr>
      <w:spacing w:line="240" w:lineRule="auto"/>
    </w:pPr>
    <w:rPr>
      <w:color w:val="00773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4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4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4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4D" w:themeColor="accent4"/>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C85FA2"/>
    <w:pPr>
      <w:spacing w:line="240" w:lineRule="auto"/>
    </w:pPr>
    <w:rPr>
      <w:color w:val="BEA3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D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D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D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DB00" w:themeColor="accent5"/>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C85FA2"/>
    <w:pPr>
      <w:spacing w:line="240" w:lineRule="auto"/>
    </w:pPr>
    <w:rPr>
      <w:color w:val="7E912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C2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C2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C2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C23F" w:themeColor="accent6"/>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C85FA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C85FA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C85FA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C85FA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C85FA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C85FA2"/>
    <w:pPr>
      <w:spacing w:line="240" w:lineRule="auto"/>
    </w:pPr>
    <w:tblPr>
      <w:tblStyleRowBandSize w:val="1"/>
      <w:tblStyleColBandSize w:val="1"/>
      <w:tblBorders>
        <w:top w:val="single" w:sz="4" w:space="0" w:color="FFC790" w:themeColor="accent1" w:themeTint="66"/>
        <w:left w:val="single" w:sz="4" w:space="0" w:color="FFC790" w:themeColor="accent1" w:themeTint="66"/>
        <w:bottom w:val="single" w:sz="4" w:space="0" w:color="FFC790" w:themeColor="accent1" w:themeTint="66"/>
        <w:right w:val="single" w:sz="4" w:space="0" w:color="FFC790" w:themeColor="accent1" w:themeTint="66"/>
        <w:insideH w:val="single" w:sz="4" w:space="0" w:color="FFC790" w:themeColor="accent1" w:themeTint="66"/>
        <w:insideV w:val="single" w:sz="4" w:space="0" w:color="FFC790" w:themeColor="accent1" w:themeTint="66"/>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2" w:space="0" w:color="FFAC59"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C85FA2"/>
    <w:pPr>
      <w:spacing w:line="240" w:lineRule="auto"/>
    </w:pPr>
    <w:tblPr>
      <w:tblStyleRowBandSize w:val="1"/>
      <w:tblStyleColBandSize w:val="1"/>
      <w:tblBorders>
        <w:top w:val="single" w:sz="4" w:space="0" w:color="83CCFF" w:themeColor="accent3" w:themeTint="66"/>
        <w:left w:val="single" w:sz="4" w:space="0" w:color="83CCFF" w:themeColor="accent3" w:themeTint="66"/>
        <w:bottom w:val="single" w:sz="4" w:space="0" w:color="83CCFF" w:themeColor="accent3" w:themeTint="66"/>
        <w:right w:val="single" w:sz="4" w:space="0" w:color="83CCFF" w:themeColor="accent3" w:themeTint="66"/>
        <w:insideH w:val="single" w:sz="4" w:space="0" w:color="83CCFF" w:themeColor="accent3" w:themeTint="66"/>
        <w:insideV w:val="single" w:sz="4" w:space="0" w:color="83CCFF" w:themeColor="accent3" w:themeTint="66"/>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2" w:space="0" w:color="45B3FF"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C85FA2"/>
    <w:pPr>
      <w:spacing w:line="240" w:lineRule="auto"/>
    </w:pPr>
    <w:tblPr>
      <w:tblStyleRowBandSize w:val="1"/>
      <w:tblStyleColBandSize w:val="1"/>
      <w:tblBorders>
        <w:top w:val="single" w:sz="4" w:space="0" w:color="72FFB6" w:themeColor="accent4" w:themeTint="66"/>
        <w:left w:val="single" w:sz="4" w:space="0" w:color="72FFB6" w:themeColor="accent4" w:themeTint="66"/>
        <w:bottom w:val="single" w:sz="4" w:space="0" w:color="72FFB6" w:themeColor="accent4" w:themeTint="66"/>
        <w:right w:val="single" w:sz="4" w:space="0" w:color="72FFB6" w:themeColor="accent4" w:themeTint="66"/>
        <w:insideH w:val="single" w:sz="4" w:space="0" w:color="72FFB6" w:themeColor="accent4" w:themeTint="66"/>
        <w:insideV w:val="single" w:sz="4" w:space="0" w:color="72FFB6" w:themeColor="accent4" w:themeTint="66"/>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2" w:space="0" w:color="2CFF91"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C85FA2"/>
    <w:pPr>
      <w:spacing w:line="240" w:lineRule="auto"/>
    </w:pPr>
    <w:tblPr>
      <w:tblStyleRowBandSize w:val="1"/>
      <w:tblStyleColBandSize w:val="1"/>
      <w:tblBorders>
        <w:top w:val="single" w:sz="4" w:space="0" w:color="FFF098" w:themeColor="accent5" w:themeTint="66"/>
        <w:left w:val="single" w:sz="4" w:space="0" w:color="FFF098" w:themeColor="accent5" w:themeTint="66"/>
        <w:bottom w:val="single" w:sz="4" w:space="0" w:color="FFF098" w:themeColor="accent5" w:themeTint="66"/>
        <w:right w:val="single" w:sz="4" w:space="0" w:color="FFF098" w:themeColor="accent5" w:themeTint="66"/>
        <w:insideH w:val="single" w:sz="4" w:space="0" w:color="FFF098" w:themeColor="accent5" w:themeTint="66"/>
        <w:insideV w:val="single" w:sz="4" w:space="0" w:color="FFF098" w:themeColor="accent5" w:themeTint="66"/>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2" w:space="0" w:color="FFE965"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C85FA2"/>
    <w:pPr>
      <w:spacing w:line="240" w:lineRule="auto"/>
    </w:pPr>
    <w:tblPr>
      <w:tblStyleRowBandSize w:val="1"/>
      <w:tblStyleColBandSize w:val="1"/>
      <w:tblBorders>
        <w:top w:val="single" w:sz="4" w:space="0" w:color="DCE6B2" w:themeColor="accent6" w:themeTint="66"/>
        <w:left w:val="single" w:sz="4" w:space="0" w:color="DCE6B2" w:themeColor="accent6" w:themeTint="66"/>
        <w:bottom w:val="single" w:sz="4" w:space="0" w:color="DCE6B2" w:themeColor="accent6" w:themeTint="66"/>
        <w:right w:val="single" w:sz="4" w:space="0" w:color="DCE6B2" w:themeColor="accent6" w:themeTint="66"/>
        <w:insideH w:val="single" w:sz="4" w:space="0" w:color="DCE6B2" w:themeColor="accent6" w:themeTint="66"/>
        <w:insideV w:val="single" w:sz="4" w:space="0" w:color="DCE6B2" w:themeColor="accent6" w:themeTint="66"/>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2" w:space="0" w:color="CBDA8B"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C85FA2"/>
    <w:pPr>
      <w:spacing w:line="240" w:lineRule="auto"/>
    </w:pPr>
    <w:tblPr>
      <w:tblStyleRowBandSize w:val="1"/>
      <w:tblStyleColBandSize w:val="1"/>
      <w:tblBorders>
        <w:top w:val="single" w:sz="4" w:space="0" w:color="F2B0AC" w:themeColor="accent2" w:themeTint="66"/>
        <w:left w:val="single" w:sz="4" w:space="0" w:color="F2B0AC" w:themeColor="accent2" w:themeTint="66"/>
        <w:bottom w:val="single" w:sz="4" w:space="0" w:color="F2B0AC" w:themeColor="accent2" w:themeTint="66"/>
        <w:right w:val="single" w:sz="4" w:space="0" w:color="F2B0AC" w:themeColor="accent2" w:themeTint="66"/>
        <w:insideH w:val="single" w:sz="4" w:space="0" w:color="F2B0AC" w:themeColor="accent2" w:themeTint="66"/>
        <w:insideV w:val="single" w:sz="4" w:space="0" w:color="F2B0AC" w:themeColor="accent2" w:themeTint="66"/>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2" w:space="0" w:color="EC8983"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C85FA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C85FA2"/>
    <w:pPr>
      <w:spacing w:line="240" w:lineRule="auto"/>
    </w:pPr>
    <w:tblPr>
      <w:tblStyleRowBandSize w:val="1"/>
      <w:tblStyleColBandSize w:val="1"/>
      <w:tblBorders>
        <w:top w:val="single" w:sz="2" w:space="0" w:color="FFAC59" w:themeColor="accent1" w:themeTint="99"/>
        <w:bottom w:val="single" w:sz="2" w:space="0" w:color="FFAC59" w:themeColor="accent1" w:themeTint="99"/>
        <w:insideH w:val="single" w:sz="2" w:space="0" w:color="FFAC59" w:themeColor="accent1" w:themeTint="99"/>
        <w:insideV w:val="single" w:sz="2" w:space="0" w:color="FFAC59" w:themeColor="accent1" w:themeTint="99"/>
      </w:tblBorders>
    </w:tblPr>
    <w:tblStylePr w:type="firstRow">
      <w:rPr>
        <w:b/>
        <w:bCs/>
      </w:rPr>
      <w:tblPr/>
      <w:tcPr>
        <w:tcBorders>
          <w:top w:val="nil"/>
          <w:bottom w:val="single" w:sz="12" w:space="0" w:color="FFAC59" w:themeColor="accent1" w:themeTint="99"/>
          <w:insideH w:val="nil"/>
          <w:insideV w:val="nil"/>
        </w:tcBorders>
        <w:shd w:val="clear" w:color="auto" w:fill="FFFFFF" w:themeFill="background1"/>
      </w:tcPr>
    </w:tblStylePr>
    <w:tblStylePr w:type="lastRow">
      <w:rPr>
        <w:b/>
        <w:bCs/>
      </w:rPr>
      <w:tblPr/>
      <w:tcPr>
        <w:tcBorders>
          <w:top w:val="double" w:sz="2" w:space="0" w:color="FFAC5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2-Accent2">
    <w:name w:val="Grid Table 2 Accent 2"/>
    <w:basedOn w:val="Standaardtabel"/>
    <w:uiPriority w:val="47"/>
    <w:semiHidden/>
    <w:rsid w:val="00C85FA2"/>
    <w:pPr>
      <w:spacing w:line="240" w:lineRule="auto"/>
    </w:pPr>
    <w:tblPr>
      <w:tblStyleRowBandSize w:val="1"/>
      <w:tblStyleColBandSize w:val="1"/>
      <w:tblBorders>
        <w:top w:val="single" w:sz="2" w:space="0" w:color="EC8983" w:themeColor="accent2" w:themeTint="99"/>
        <w:bottom w:val="single" w:sz="2" w:space="0" w:color="EC8983" w:themeColor="accent2" w:themeTint="99"/>
        <w:insideH w:val="single" w:sz="2" w:space="0" w:color="EC8983" w:themeColor="accent2" w:themeTint="99"/>
        <w:insideV w:val="single" w:sz="2" w:space="0" w:color="EC8983" w:themeColor="accent2" w:themeTint="99"/>
      </w:tblBorders>
    </w:tblPr>
    <w:tblStylePr w:type="firstRow">
      <w:rPr>
        <w:b/>
        <w:bCs/>
      </w:rPr>
      <w:tblPr/>
      <w:tcPr>
        <w:tcBorders>
          <w:top w:val="nil"/>
          <w:bottom w:val="single" w:sz="12" w:space="0" w:color="EC8983" w:themeColor="accent2" w:themeTint="99"/>
          <w:insideH w:val="nil"/>
          <w:insideV w:val="nil"/>
        </w:tcBorders>
        <w:shd w:val="clear" w:color="auto" w:fill="FFFFFF" w:themeFill="background1"/>
      </w:tcPr>
    </w:tblStylePr>
    <w:tblStylePr w:type="lastRow">
      <w:rPr>
        <w:b/>
        <w:bCs/>
      </w:rPr>
      <w:tblPr/>
      <w:tcPr>
        <w:tcBorders>
          <w:top w:val="double" w:sz="2" w:space="0" w:color="EC8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2-Accent3">
    <w:name w:val="Grid Table 2 Accent 3"/>
    <w:basedOn w:val="Standaardtabel"/>
    <w:uiPriority w:val="47"/>
    <w:semiHidden/>
    <w:rsid w:val="00C85FA2"/>
    <w:pPr>
      <w:spacing w:line="240" w:lineRule="auto"/>
    </w:pPr>
    <w:tblPr>
      <w:tblStyleRowBandSize w:val="1"/>
      <w:tblStyleColBandSize w:val="1"/>
      <w:tblBorders>
        <w:top w:val="single" w:sz="2" w:space="0" w:color="45B3FF" w:themeColor="accent3" w:themeTint="99"/>
        <w:bottom w:val="single" w:sz="2" w:space="0" w:color="45B3FF" w:themeColor="accent3" w:themeTint="99"/>
        <w:insideH w:val="single" w:sz="2" w:space="0" w:color="45B3FF" w:themeColor="accent3" w:themeTint="99"/>
        <w:insideV w:val="single" w:sz="2" w:space="0" w:color="45B3FF" w:themeColor="accent3" w:themeTint="99"/>
      </w:tblBorders>
    </w:tblPr>
    <w:tblStylePr w:type="firstRow">
      <w:rPr>
        <w:b/>
        <w:bCs/>
      </w:rPr>
      <w:tblPr/>
      <w:tcPr>
        <w:tcBorders>
          <w:top w:val="nil"/>
          <w:bottom w:val="single" w:sz="12" w:space="0" w:color="45B3FF" w:themeColor="accent3" w:themeTint="99"/>
          <w:insideH w:val="nil"/>
          <w:insideV w:val="nil"/>
        </w:tcBorders>
        <w:shd w:val="clear" w:color="auto" w:fill="FFFFFF" w:themeFill="background1"/>
      </w:tcPr>
    </w:tblStylePr>
    <w:tblStylePr w:type="lastRow">
      <w:rPr>
        <w:b/>
        <w:bCs/>
      </w:rPr>
      <w:tblPr/>
      <w:tcPr>
        <w:tcBorders>
          <w:top w:val="double" w:sz="2" w:space="0" w:color="45B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2-Accent4">
    <w:name w:val="Grid Table 2 Accent 4"/>
    <w:basedOn w:val="Standaardtabel"/>
    <w:uiPriority w:val="47"/>
    <w:semiHidden/>
    <w:rsid w:val="00C85FA2"/>
    <w:pPr>
      <w:spacing w:line="240" w:lineRule="auto"/>
    </w:pPr>
    <w:tblPr>
      <w:tblStyleRowBandSize w:val="1"/>
      <w:tblStyleColBandSize w:val="1"/>
      <w:tblBorders>
        <w:top w:val="single" w:sz="2" w:space="0" w:color="2CFF91" w:themeColor="accent4" w:themeTint="99"/>
        <w:bottom w:val="single" w:sz="2" w:space="0" w:color="2CFF91" w:themeColor="accent4" w:themeTint="99"/>
        <w:insideH w:val="single" w:sz="2" w:space="0" w:color="2CFF91" w:themeColor="accent4" w:themeTint="99"/>
        <w:insideV w:val="single" w:sz="2" w:space="0" w:color="2CFF91" w:themeColor="accent4" w:themeTint="99"/>
      </w:tblBorders>
    </w:tblPr>
    <w:tblStylePr w:type="firstRow">
      <w:rPr>
        <w:b/>
        <w:bCs/>
      </w:rPr>
      <w:tblPr/>
      <w:tcPr>
        <w:tcBorders>
          <w:top w:val="nil"/>
          <w:bottom w:val="single" w:sz="12" w:space="0" w:color="2CFF91" w:themeColor="accent4" w:themeTint="99"/>
          <w:insideH w:val="nil"/>
          <w:insideV w:val="nil"/>
        </w:tcBorders>
        <w:shd w:val="clear" w:color="auto" w:fill="FFFFFF" w:themeFill="background1"/>
      </w:tcPr>
    </w:tblStylePr>
    <w:tblStylePr w:type="lastRow">
      <w:rPr>
        <w:b/>
        <w:bCs/>
      </w:rPr>
      <w:tblPr/>
      <w:tcPr>
        <w:tcBorders>
          <w:top w:val="double" w:sz="2" w:space="0" w:color="2CFF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2-Accent5">
    <w:name w:val="Grid Table 2 Accent 5"/>
    <w:basedOn w:val="Standaardtabel"/>
    <w:uiPriority w:val="47"/>
    <w:semiHidden/>
    <w:rsid w:val="00C85FA2"/>
    <w:pPr>
      <w:spacing w:line="240" w:lineRule="auto"/>
    </w:pPr>
    <w:tblPr>
      <w:tblStyleRowBandSize w:val="1"/>
      <w:tblStyleColBandSize w:val="1"/>
      <w:tblBorders>
        <w:top w:val="single" w:sz="2" w:space="0" w:color="FFE965" w:themeColor="accent5" w:themeTint="99"/>
        <w:bottom w:val="single" w:sz="2" w:space="0" w:color="FFE965" w:themeColor="accent5" w:themeTint="99"/>
        <w:insideH w:val="single" w:sz="2" w:space="0" w:color="FFE965" w:themeColor="accent5" w:themeTint="99"/>
        <w:insideV w:val="single" w:sz="2" w:space="0" w:color="FFE965" w:themeColor="accent5" w:themeTint="99"/>
      </w:tblBorders>
    </w:tblPr>
    <w:tblStylePr w:type="firstRow">
      <w:rPr>
        <w:b/>
        <w:bCs/>
      </w:rPr>
      <w:tblPr/>
      <w:tcPr>
        <w:tcBorders>
          <w:top w:val="nil"/>
          <w:bottom w:val="single" w:sz="12" w:space="0" w:color="FFE965" w:themeColor="accent5" w:themeTint="99"/>
          <w:insideH w:val="nil"/>
          <w:insideV w:val="nil"/>
        </w:tcBorders>
        <w:shd w:val="clear" w:color="auto" w:fill="FFFFFF" w:themeFill="background1"/>
      </w:tcPr>
    </w:tblStylePr>
    <w:tblStylePr w:type="lastRow">
      <w:rPr>
        <w:b/>
        <w:bCs/>
      </w:rPr>
      <w:tblPr/>
      <w:tcPr>
        <w:tcBorders>
          <w:top w:val="double" w:sz="2" w:space="0" w:color="FFE96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2-Accent6">
    <w:name w:val="Grid Table 2 Accent 6"/>
    <w:basedOn w:val="Standaardtabel"/>
    <w:uiPriority w:val="47"/>
    <w:semiHidden/>
    <w:rsid w:val="00C85FA2"/>
    <w:pPr>
      <w:spacing w:line="240" w:lineRule="auto"/>
    </w:pPr>
    <w:tblPr>
      <w:tblStyleRowBandSize w:val="1"/>
      <w:tblStyleColBandSize w:val="1"/>
      <w:tblBorders>
        <w:top w:val="single" w:sz="2" w:space="0" w:color="CBDA8B" w:themeColor="accent6" w:themeTint="99"/>
        <w:bottom w:val="single" w:sz="2" w:space="0" w:color="CBDA8B" w:themeColor="accent6" w:themeTint="99"/>
        <w:insideH w:val="single" w:sz="2" w:space="0" w:color="CBDA8B" w:themeColor="accent6" w:themeTint="99"/>
        <w:insideV w:val="single" w:sz="2" w:space="0" w:color="CBDA8B" w:themeColor="accent6" w:themeTint="99"/>
      </w:tblBorders>
    </w:tblPr>
    <w:tblStylePr w:type="firstRow">
      <w:rPr>
        <w:b/>
        <w:bCs/>
      </w:rPr>
      <w:tblPr/>
      <w:tcPr>
        <w:tcBorders>
          <w:top w:val="nil"/>
          <w:bottom w:val="single" w:sz="12" w:space="0" w:color="CBDA8B" w:themeColor="accent6" w:themeTint="99"/>
          <w:insideH w:val="nil"/>
          <w:insideV w:val="nil"/>
        </w:tcBorders>
        <w:shd w:val="clear" w:color="auto" w:fill="FFFFFF" w:themeFill="background1"/>
      </w:tcPr>
    </w:tblStylePr>
    <w:tblStylePr w:type="lastRow">
      <w:rPr>
        <w:b/>
        <w:bCs/>
      </w:rPr>
      <w:tblPr/>
      <w:tcPr>
        <w:tcBorders>
          <w:top w:val="double" w:sz="2" w:space="0" w:color="CBDA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3">
    <w:name w:val="Grid Table 3"/>
    <w:basedOn w:val="Standaardtabel"/>
    <w:uiPriority w:val="48"/>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3-Accent2">
    <w:name w:val="Grid Table 3 Accent 2"/>
    <w:basedOn w:val="Standaardtabel"/>
    <w:uiPriority w:val="48"/>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3-Accent3">
    <w:name w:val="Grid Table 3 Accent 3"/>
    <w:basedOn w:val="Standaardtabel"/>
    <w:uiPriority w:val="48"/>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3-Accent4">
    <w:name w:val="Grid Table 3 Accent 4"/>
    <w:basedOn w:val="Standaardtabel"/>
    <w:uiPriority w:val="48"/>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3-Accent5">
    <w:name w:val="Grid Table 3 Accent 5"/>
    <w:basedOn w:val="Standaardtabel"/>
    <w:uiPriority w:val="48"/>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3-Accent6">
    <w:name w:val="Grid Table 3 Accent 6"/>
    <w:basedOn w:val="Standaardtabel"/>
    <w:uiPriority w:val="48"/>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4">
    <w:name w:val="Grid Table 4"/>
    <w:basedOn w:val="Standaardtabel"/>
    <w:uiPriority w:val="49"/>
    <w:semiHidden/>
    <w:rsid w:val="00C85FA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C85FA2"/>
    <w:pPr>
      <w:spacing w:line="240" w:lineRule="auto"/>
    </w:p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color w:val="FFFFFF" w:themeColor="background1"/>
      </w:rPr>
      <w:tblPr/>
      <w:tcPr>
        <w:tcBorders>
          <w:top w:val="single" w:sz="4" w:space="0" w:color="EA7600" w:themeColor="accent1"/>
          <w:left w:val="single" w:sz="4" w:space="0" w:color="EA7600" w:themeColor="accent1"/>
          <w:bottom w:val="single" w:sz="4" w:space="0" w:color="EA7600" w:themeColor="accent1"/>
          <w:right w:val="single" w:sz="4" w:space="0" w:color="EA7600" w:themeColor="accent1"/>
          <w:insideH w:val="nil"/>
          <w:insideV w:val="nil"/>
        </w:tcBorders>
        <w:shd w:val="clear" w:color="auto" w:fill="EA7600" w:themeFill="accent1"/>
      </w:tcPr>
    </w:tblStylePr>
    <w:tblStylePr w:type="lastRow">
      <w:rPr>
        <w:b/>
        <w:bCs/>
      </w:rPr>
      <w:tblPr/>
      <w:tcPr>
        <w:tcBorders>
          <w:top w:val="double" w:sz="4" w:space="0" w:color="EA7600" w:themeColor="accent1"/>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4-Accent2">
    <w:name w:val="Grid Table 4 Accent 2"/>
    <w:basedOn w:val="Standaardtabel"/>
    <w:uiPriority w:val="49"/>
    <w:semiHidden/>
    <w:rsid w:val="00C85FA2"/>
    <w:pPr>
      <w:spacing w:line="240" w:lineRule="auto"/>
    </w:p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color w:val="FFFFFF" w:themeColor="background1"/>
      </w:rPr>
      <w:tblPr/>
      <w:tcPr>
        <w:tcBorders>
          <w:top w:val="single" w:sz="4" w:space="0" w:color="E03C31" w:themeColor="accent2"/>
          <w:left w:val="single" w:sz="4" w:space="0" w:color="E03C31" w:themeColor="accent2"/>
          <w:bottom w:val="single" w:sz="4" w:space="0" w:color="E03C31" w:themeColor="accent2"/>
          <w:right w:val="single" w:sz="4" w:space="0" w:color="E03C31" w:themeColor="accent2"/>
          <w:insideH w:val="nil"/>
          <w:insideV w:val="nil"/>
        </w:tcBorders>
        <w:shd w:val="clear" w:color="auto" w:fill="E03C31" w:themeFill="accent2"/>
      </w:tcPr>
    </w:tblStylePr>
    <w:tblStylePr w:type="lastRow">
      <w:rPr>
        <w:b/>
        <w:bCs/>
      </w:rPr>
      <w:tblPr/>
      <w:tcPr>
        <w:tcBorders>
          <w:top w:val="double" w:sz="4" w:space="0" w:color="E03C31" w:themeColor="accent2"/>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4-Accent3">
    <w:name w:val="Grid Table 4 Accent 3"/>
    <w:basedOn w:val="Standaardtabel"/>
    <w:uiPriority w:val="49"/>
    <w:semiHidden/>
    <w:rsid w:val="00C85FA2"/>
    <w:pPr>
      <w:spacing w:line="240" w:lineRule="auto"/>
    </w:p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color w:val="FFFFFF" w:themeColor="background1"/>
      </w:rPr>
      <w:tblPr/>
      <w:tcPr>
        <w:tcBorders>
          <w:top w:val="single" w:sz="4" w:space="0" w:color="0077C8" w:themeColor="accent3"/>
          <w:left w:val="single" w:sz="4" w:space="0" w:color="0077C8" w:themeColor="accent3"/>
          <w:bottom w:val="single" w:sz="4" w:space="0" w:color="0077C8" w:themeColor="accent3"/>
          <w:right w:val="single" w:sz="4" w:space="0" w:color="0077C8" w:themeColor="accent3"/>
          <w:insideH w:val="nil"/>
          <w:insideV w:val="nil"/>
        </w:tcBorders>
        <w:shd w:val="clear" w:color="auto" w:fill="0077C8" w:themeFill="accent3"/>
      </w:tcPr>
    </w:tblStylePr>
    <w:tblStylePr w:type="lastRow">
      <w:rPr>
        <w:b/>
        <w:bCs/>
      </w:rPr>
      <w:tblPr/>
      <w:tcPr>
        <w:tcBorders>
          <w:top w:val="double" w:sz="4" w:space="0" w:color="0077C8" w:themeColor="accent3"/>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4-Accent4">
    <w:name w:val="Grid Table 4 Accent 4"/>
    <w:basedOn w:val="Standaardtabel"/>
    <w:uiPriority w:val="49"/>
    <w:semiHidden/>
    <w:rsid w:val="00C85FA2"/>
    <w:pPr>
      <w:spacing w:line="240" w:lineRule="auto"/>
    </w:p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color w:val="FFFFFF" w:themeColor="background1"/>
      </w:rPr>
      <w:tblPr/>
      <w:tcPr>
        <w:tcBorders>
          <w:top w:val="single" w:sz="4" w:space="0" w:color="009F4D" w:themeColor="accent4"/>
          <w:left w:val="single" w:sz="4" w:space="0" w:color="009F4D" w:themeColor="accent4"/>
          <w:bottom w:val="single" w:sz="4" w:space="0" w:color="009F4D" w:themeColor="accent4"/>
          <w:right w:val="single" w:sz="4" w:space="0" w:color="009F4D" w:themeColor="accent4"/>
          <w:insideH w:val="nil"/>
          <w:insideV w:val="nil"/>
        </w:tcBorders>
        <w:shd w:val="clear" w:color="auto" w:fill="009F4D" w:themeFill="accent4"/>
      </w:tcPr>
    </w:tblStylePr>
    <w:tblStylePr w:type="lastRow">
      <w:rPr>
        <w:b/>
        <w:bCs/>
      </w:rPr>
      <w:tblPr/>
      <w:tcPr>
        <w:tcBorders>
          <w:top w:val="double" w:sz="4" w:space="0" w:color="009F4D" w:themeColor="accent4"/>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4-Accent5">
    <w:name w:val="Grid Table 4 Accent 5"/>
    <w:basedOn w:val="Standaardtabel"/>
    <w:uiPriority w:val="49"/>
    <w:semiHidden/>
    <w:rsid w:val="00C85FA2"/>
    <w:pPr>
      <w:spacing w:line="240" w:lineRule="auto"/>
    </w:p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color w:val="FFFFFF" w:themeColor="background1"/>
      </w:rPr>
      <w:tblPr/>
      <w:tcPr>
        <w:tcBorders>
          <w:top w:val="single" w:sz="4" w:space="0" w:color="FEDB00" w:themeColor="accent5"/>
          <w:left w:val="single" w:sz="4" w:space="0" w:color="FEDB00" w:themeColor="accent5"/>
          <w:bottom w:val="single" w:sz="4" w:space="0" w:color="FEDB00" w:themeColor="accent5"/>
          <w:right w:val="single" w:sz="4" w:space="0" w:color="FEDB00" w:themeColor="accent5"/>
          <w:insideH w:val="nil"/>
          <w:insideV w:val="nil"/>
        </w:tcBorders>
        <w:shd w:val="clear" w:color="auto" w:fill="FEDB00" w:themeFill="accent5"/>
      </w:tcPr>
    </w:tblStylePr>
    <w:tblStylePr w:type="lastRow">
      <w:rPr>
        <w:b/>
        <w:bCs/>
      </w:rPr>
      <w:tblPr/>
      <w:tcPr>
        <w:tcBorders>
          <w:top w:val="double" w:sz="4" w:space="0" w:color="FEDB00" w:themeColor="accent5"/>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4-Accent6">
    <w:name w:val="Grid Table 4 Accent 6"/>
    <w:basedOn w:val="Standaardtabel"/>
    <w:uiPriority w:val="49"/>
    <w:semiHidden/>
    <w:rsid w:val="00C85FA2"/>
    <w:pPr>
      <w:spacing w:line="240" w:lineRule="auto"/>
    </w:p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color w:val="FFFFFF" w:themeColor="background1"/>
      </w:rPr>
      <w:tblPr/>
      <w:tcPr>
        <w:tcBorders>
          <w:top w:val="single" w:sz="4" w:space="0" w:color="A9C23F" w:themeColor="accent6"/>
          <w:left w:val="single" w:sz="4" w:space="0" w:color="A9C23F" w:themeColor="accent6"/>
          <w:bottom w:val="single" w:sz="4" w:space="0" w:color="A9C23F" w:themeColor="accent6"/>
          <w:right w:val="single" w:sz="4" w:space="0" w:color="A9C23F" w:themeColor="accent6"/>
          <w:insideH w:val="nil"/>
          <w:insideV w:val="nil"/>
        </w:tcBorders>
        <w:shd w:val="clear" w:color="auto" w:fill="A9C23F" w:themeFill="accent6"/>
      </w:tcPr>
    </w:tblStylePr>
    <w:tblStylePr w:type="lastRow">
      <w:rPr>
        <w:b/>
        <w:bCs/>
      </w:rPr>
      <w:tblPr/>
      <w:tcPr>
        <w:tcBorders>
          <w:top w:val="double" w:sz="4" w:space="0" w:color="A9C23F" w:themeColor="accent6"/>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5donker">
    <w:name w:val="Grid Table 5 Dark"/>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3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600" w:themeFill="accent1"/>
      </w:tcPr>
    </w:tblStylePr>
    <w:tblStylePr w:type="band1Vert">
      <w:tblPr/>
      <w:tcPr>
        <w:shd w:val="clear" w:color="auto" w:fill="FFC790" w:themeFill="accent1" w:themeFillTint="66"/>
      </w:tcPr>
    </w:tblStylePr>
    <w:tblStylePr w:type="band1Horz">
      <w:tblPr/>
      <w:tcPr>
        <w:shd w:val="clear" w:color="auto" w:fill="FFC790" w:themeFill="accent1" w:themeFillTint="66"/>
      </w:tcPr>
    </w:tblStylePr>
  </w:style>
  <w:style w:type="table" w:styleId="Rastertabel5donker-Accent2">
    <w:name w:val="Grid Table 5 Dark Accent 2"/>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7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C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C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C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C31" w:themeFill="accent2"/>
      </w:tcPr>
    </w:tblStylePr>
    <w:tblStylePr w:type="band1Vert">
      <w:tblPr/>
      <w:tcPr>
        <w:shd w:val="clear" w:color="auto" w:fill="F2B0AC" w:themeFill="accent2" w:themeFillTint="66"/>
      </w:tcPr>
    </w:tblStylePr>
    <w:tblStylePr w:type="band1Horz">
      <w:tblPr/>
      <w:tcPr>
        <w:shd w:val="clear" w:color="auto" w:fill="F2B0AC" w:themeFill="accent2" w:themeFillTint="66"/>
      </w:tcPr>
    </w:tblStylePr>
  </w:style>
  <w:style w:type="table" w:styleId="Rastertabel5donker-Accent3">
    <w:name w:val="Grid Table 5 Dark Accent 3"/>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5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7C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7C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7C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7C8" w:themeFill="accent3"/>
      </w:tcPr>
    </w:tblStylePr>
    <w:tblStylePr w:type="band1Vert">
      <w:tblPr/>
      <w:tcPr>
        <w:shd w:val="clear" w:color="auto" w:fill="83CCFF" w:themeFill="accent3" w:themeFillTint="66"/>
      </w:tcPr>
    </w:tblStylePr>
    <w:tblStylePr w:type="band1Horz">
      <w:tblPr/>
      <w:tcPr>
        <w:shd w:val="clear" w:color="auto" w:fill="83CCFF" w:themeFill="accent3" w:themeFillTint="66"/>
      </w:tcPr>
    </w:tblStylePr>
  </w:style>
  <w:style w:type="table" w:styleId="Rastertabel5donker-Accent4">
    <w:name w:val="Grid Table 5 Dark Accent 4"/>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F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4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4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4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4D" w:themeFill="accent4"/>
      </w:tcPr>
    </w:tblStylePr>
    <w:tblStylePr w:type="band1Vert">
      <w:tblPr/>
      <w:tcPr>
        <w:shd w:val="clear" w:color="auto" w:fill="72FFB6" w:themeFill="accent4" w:themeFillTint="66"/>
      </w:tcPr>
    </w:tblStylePr>
    <w:tblStylePr w:type="band1Horz">
      <w:tblPr/>
      <w:tcPr>
        <w:shd w:val="clear" w:color="auto" w:fill="72FFB6" w:themeFill="accent4" w:themeFillTint="66"/>
      </w:tcPr>
    </w:tblStylePr>
  </w:style>
  <w:style w:type="table" w:styleId="Rastertabel5donker-Accent5">
    <w:name w:val="Grid Table 5 Dark Accent 5"/>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D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D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D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DB00" w:themeFill="accent5"/>
      </w:tcPr>
    </w:tblStylePr>
    <w:tblStylePr w:type="band1Vert">
      <w:tblPr/>
      <w:tcPr>
        <w:shd w:val="clear" w:color="auto" w:fill="FFF098" w:themeFill="accent5" w:themeFillTint="66"/>
      </w:tcPr>
    </w:tblStylePr>
    <w:tblStylePr w:type="band1Horz">
      <w:tblPr/>
      <w:tcPr>
        <w:shd w:val="clear" w:color="auto" w:fill="FFF098" w:themeFill="accent5" w:themeFillTint="66"/>
      </w:tcPr>
    </w:tblStylePr>
  </w:style>
  <w:style w:type="table" w:styleId="Rastertabel5donker-Accent6">
    <w:name w:val="Grid Table 5 Dark Accent 6"/>
    <w:basedOn w:val="Standaardtabel"/>
    <w:uiPriority w:val="50"/>
    <w:semiHidden/>
    <w:rsid w:val="00C85F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C2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C2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C2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C23F" w:themeFill="accent6"/>
      </w:tcPr>
    </w:tblStylePr>
    <w:tblStylePr w:type="band1Vert">
      <w:tblPr/>
      <w:tcPr>
        <w:shd w:val="clear" w:color="auto" w:fill="DCE6B2" w:themeFill="accent6" w:themeFillTint="66"/>
      </w:tcPr>
    </w:tblStylePr>
    <w:tblStylePr w:type="band1Horz">
      <w:tblPr/>
      <w:tcPr>
        <w:shd w:val="clear" w:color="auto" w:fill="DCE6B2" w:themeFill="accent6" w:themeFillTint="66"/>
      </w:tcPr>
    </w:tblStylePr>
  </w:style>
  <w:style w:type="table" w:styleId="Rastertabel6kleurrijk">
    <w:name w:val="Grid Table 6 Colorful"/>
    <w:basedOn w:val="Standaardtabel"/>
    <w:uiPriority w:val="51"/>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bottom w:val="single" w:sz="12" w:space="0" w:color="FFAC59" w:themeColor="accent1" w:themeTint="99"/>
        </w:tcBorders>
      </w:tcPr>
    </w:tblStylePr>
    <w:tblStylePr w:type="lastRow">
      <w:rPr>
        <w:b/>
        <w:bCs/>
      </w:rPr>
      <w:tblPr/>
      <w:tcPr>
        <w:tcBorders>
          <w:top w:val="double" w:sz="4" w:space="0" w:color="FFAC59" w:themeColor="accent1" w:themeTint="99"/>
        </w:tcBorders>
      </w:tcPr>
    </w:tblStylePr>
    <w:tblStylePr w:type="firstCol">
      <w:rPr>
        <w:b/>
        <w:bCs/>
      </w:rPr>
    </w:tblStylePr>
    <w:tblStylePr w:type="lastCol">
      <w:rPr>
        <w:b/>
        <w:bCs/>
      </w:rPr>
    </w:tblStylePr>
    <w:tblStylePr w:type="band1Vert">
      <w:tblPr/>
      <w:tcPr>
        <w:shd w:val="clear" w:color="auto" w:fill="FFE3C7" w:themeFill="accent1" w:themeFillTint="33"/>
      </w:tcPr>
    </w:tblStylePr>
    <w:tblStylePr w:type="band1Horz">
      <w:tblPr/>
      <w:tcPr>
        <w:shd w:val="clear" w:color="auto" w:fill="FFE3C7" w:themeFill="accent1" w:themeFillTint="33"/>
      </w:tcPr>
    </w:tblStylePr>
  </w:style>
  <w:style w:type="table" w:styleId="Rastertabel6kleurrijk-Accent2">
    <w:name w:val="Grid Table 6 Colorful Accent 2"/>
    <w:basedOn w:val="Standaardtabel"/>
    <w:uiPriority w:val="51"/>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bottom w:val="single" w:sz="12" w:space="0" w:color="EC8983" w:themeColor="accent2" w:themeTint="99"/>
        </w:tcBorders>
      </w:tcPr>
    </w:tblStylePr>
    <w:tblStylePr w:type="lastRow">
      <w:rPr>
        <w:b/>
        <w:bCs/>
      </w:rPr>
      <w:tblPr/>
      <w:tcPr>
        <w:tcBorders>
          <w:top w:val="double" w:sz="4" w:space="0" w:color="EC8983" w:themeColor="accent2" w:themeTint="99"/>
        </w:tcBorders>
      </w:tcPr>
    </w:tblStylePr>
    <w:tblStylePr w:type="firstCol">
      <w:rPr>
        <w:b/>
        <w:bCs/>
      </w:rPr>
    </w:tblStylePr>
    <w:tblStylePr w:type="lastCol">
      <w:rPr>
        <w:b/>
        <w:bCs/>
      </w:rPr>
    </w:tblStylePr>
    <w:tblStylePr w:type="band1Vert">
      <w:tblPr/>
      <w:tcPr>
        <w:shd w:val="clear" w:color="auto" w:fill="F8D7D5" w:themeFill="accent2" w:themeFillTint="33"/>
      </w:tcPr>
    </w:tblStylePr>
    <w:tblStylePr w:type="band1Horz">
      <w:tblPr/>
      <w:tcPr>
        <w:shd w:val="clear" w:color="auto" w:fill="F8D7D5" w:themeFill="accent2" w:themeFillTint="33"/>
      </w:tcPr>
    </w:tblStylePr>
  </w:style>
  <w:style w:type="table" w:styleId="Rastertabel6kleurrijk-Accent3">
    <w:name w:val="Grid Table 6 Colorful Accent 3"/>
    <w:basedOn w:val="Standaardtabel"/>
    <w:uiPriority w:val="51"/>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bottom w:val="single" w:sz="12" w:space="0" w:color="45B3FF" w:themeColor="accent3" w:themeTint="99"/>
        </w:tcBorders>
      </w:tcPr>
    </w:tblStylePr>
    <w:tblStylePr w:type="lastRow">
      <w:rPr>
        <w:b/>
        <w:bCs/>
      </w:rPr>
      <w:tblPr/>
      <w:tcPr>
        <w:tcBorders>
          <w:top w:val="double" w:sz="4" w:space="0" w:color="45B3FF" w:themeColor="accent3" w:themeTint="99"/>
        </w:tcBorders>
      </w:tcPr>
    </w:tblStylePr>
    <w:tblStylePr w:type="firstCol">
      <w:rPr>
        <w:b/>
        <w:bCs/>
      </w:rPr>
    </w:tblStylePr>
    <w:tblStylePr w:type="lastCol">
      <w:rPr>
        <w:b/>
        <w:bCs/>
      </w:rPr>
    </w:tblStylePr>
    <w:tblStylePr w:type="band1Vert">
      <w:tblPr/>
      <w:tcPr>
        <w:shd w:val="clear" w:color="auto" w:fill="C1E5FF" w:themeFill="accent3" w:themeFillTint="33"/>
      </w:tcPr>
    </w:tblStylePr>
    <w:tblStylePr w:type="band1Horz">
      <w:tblPr/>
      <w:tcPr>
        <w:shd w:val="clear" w:color="auto" w:fill="C1E5FF" w:themeFill="accent3" w:themeFillTint="33"/>
      </w:tcPr>
    </w:tblStylePr>
  </w:style>
  <w:style w:type="table" w:styleId="Rastertabel6kleurrijk-Accent4">
    <w:name w:val="Grid Table 6 Colorful Accent 4"/>
    <w:basedOn w:val="Standaardtabel"/>
    <w:uiPriority w:val="51"/>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bottom w:val="single" w:sz="12" w:space="0" w:color="2CFF91" w:themeColor="accent4" w:themeTint="99"/>
        </w:tcBorders>
      </w:tcPr>
    </w:tblStylePr>
    <w:tblStylePr w:type="lastRow">
      <w:rPr>
        <w:b/>
        <w:bCs/>
      </w:rPr>
      <w:tblPr/>
      <w:tcPr>
        <w:tcBorders>
          <w:top w:val="double" w:sz="4" w:space="0" w:color="2CFF91" w:themeColor="accent4" w:themeTint="99"/>
        </w:tcBorders>
      </w:tcPr>
    </w:tblStylePr>
    <w:tblStylePr w:type="firstCol">
      <w:rPr>
        <w:b/>
        <w:bCs/>
      </w:rPr>
    </w:tblStylePr>
    <w:tblStylePr w:type="lastCol">
      <w:rPr>
        <w:b/>
        <w:bCs/>
      </w:rPr>
    </w:tblStylePr>
    <w:tblStylePr w:type="band1Vert">
      <w:tblPr/>
      <w:tcPr>
        <w:shd w:val="clear" w:color="auto" w:fill="B8FFDA" w:themeFill="accent4" w:themeFillTint="33"/>
      </w:tcPr>
    </w:tblStylePr>
    <w:tblStylePr w:type="band1Horz">
      <w:tblPr/>
      <w:tcPr>
        <w:shd w:val="clear" w:color="auto" w:fill="B8FFDA" w:themeFill="accent4" w:themeFillTint="33"/>
      </w:tcPr>
    </w:tblStylePr>
  </w:style>
  <w:style w:type="table" w:styleId="Rastertabel6kleurrijk-Accent5">
    <w:name w:val="Grid Table 6 Colorful Accent 5"/>
    <w:basedOn w:val="Standaardtabel"/>
    <w:uiPriority w:val="51"/>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bottom w:val="single" w:sz="12" w:space="0" w:color="FFE965" w:themeColor="accent5" w:themeTint="99"/>
        </w:tcBorders>
      </w:tcPr>
    </w:tblStylePr>
    <w:tblStylePr w:type="lastRow">
      <w:rPr>
        <w:b/>
        <w:bCs/>
      </w:rPr>
      <w:tblPr/>
      <w:tcPr>
        <w:tcBorders>
          <w:top w:val="double" w:sz="4" w:space="0" w:color="FFE965" w:themeColor="accent5" w:themeTint="99"/>
        </w:tcBorders>
      </w:tcPr>
    </w:tblStylePr>
    <w:tblStylePr w:type="firstCol">
      <w:rPr>
        <w:b/>
        <w:bCs/>
      </w:rPr>
    </w:tblStylePr>
    <w:tblStylePr w:type="lastCol">
      <w:rPr>
        <w:b/>
        <w:bCs/>
      </w:rPr>
    </w:tblStylePr>
    <w:tblStylePr w:type="band1Vert">
      <w:tblPr/>
      <w:tcPr>
        <w:shd w:val="clear" w:color="auto" w:fill="FFF7CB" w:themeFill="accent5" w:themeFillTint="33"/>
      </w:tcPr>
    </w:tblStylePr>
    <w:tblStylePr w:type="band1Horz">
      <w:tblPr/>
      <w:tcPr>
        <w:shd w:val="clear" w:color="auto" w:fill="FFF7CB" w:themeFill="accent5" w:themeFillTint="33"/>
      </w:tcPr>
    </w:tblStylePr>
  </w:style>
  <w:style w:type="table" w:styleId="Rastertabel6kleurrijk-Accent6">
    <w:name w:val="Grid Table 6 Colorful Accent 6"/>
    <w:basedOn w:val="Standaardtabel"/>
    <w:uiPriority w:val="51"/>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bottom w:val="single" w:sz="12" w:space="0" w:color="CBDA8B" w:themeColor="accent6" w:themeTint="99"/>
        </w:tcBorders>
      </w:tcPr>
    </w:tblStylePr>
    <w:tblStylePr w:type="lastRow">
      <w:rPr>
        <w:b/>
        <w:bCs/>
      </w:rPr>
      <w:tblPr/>
      <w:tcPr>
        <w:tcBorders>
          <w:top w:val="double" w:sz="4" w:space="0" w:color="CBDA8B" w:themeColor="accent6" w:themeTint="99"/>
        </w:tcBorders>
      </w:tcPr>
    </w:tblStylePr>
    <w:tblStylePr w:type="firstCol">
      <w:rPr>
        <w:b/>
        <w:bCs/>
      </w:rPr>
    </w:tblStylePr>
    <w:tblStylePr w:type="lastCol">
      <w:rPr>
        <w:b/>
        <w:bCs/>
      </w:rPr>
    </w:tblStylePr>
    <w:tblStylePr w:type="band1Vert">
      <w:tblPr/>
      <w:tcPr>
        <w:shd w:val="clear" w:color="auto" w:fill="EDF2D8" w:themeFill="accent6" w:themeFillTint="33"/>
      </w:tcPr>
    </w:tblStylePr>
    <w:tblStylePr w:type="band1Horz">
      <w:tblPr/>
      <w:tcPr>
        <w:shd w:val="clear" w:color="auto" w:fill="EDF2D8" w:themeFill="accent6" w:themeFillTint="33"/>
      </w:tcPr>
    </w:tblStylePr>
  </w:style>
  <w:style w:type="table" w:styleId="Rastertabel7kleurrijk">
    <w:name w:val="Grid Table 7 Colorful"/>
    <w:basedOn w:val="Standaardtabel"/>
    <w:uiPriority w:val="52"/>
    <w:semiHidden/>
    <w:rsid w:val="00C85FA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C85FA2"/>
    <w:pPr>
      <w:spacing w:line="240" w:lineRule="auto"/>
    </w:pPr>
    <w:rPr>
      <w:color w:val="AF5700" w:themeColor="accent1" w:themeShade="BF"/>
    </w:rPr>
    <w:tblPr>
      <w:tblStyleRowBandSize w:val="1"/>
      <w:tblStyleColBandSize w:val="1"/>
      <w:tblBorders>
        <w:top w:val="single" w:sz="4" w:space="0" w:color="FFAC59" w:themeColor="accent1" w:themeTint="99"/>
        <w:left w:val="single" w:sz="4" w:space="0" w:color="FFAC59" w:themeColor="accent1" w:themeTint="99"/>
        <w:bottom w:val="single" w:sz="4" w:space="0" w:color="FFAC59" w:themeColor="accent1" w:themeTint="99"/>
        <w:right w:val="single" w:sz="4" w:space="0" w:color="FFAC59" w:themeColor="accent1" w:themeTint="99"/>
        <w:insideH w:val="single" w:sz="4" w:space="0" w:color="FFAC59" w:themeColor="accent1" w:themeTint="99"/>
        <w:insideV w:val="single" w:sz="4" w:space="0" w:color="FFAC5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3C7" w:themeFill="accent1" w:themeFillTint="33"/>
      </w:tcPr>
    </w:tblStylePr>
    <w:tblStylePr w:type="band1Horz">
      <w:tblPr/>
      <w:tcPr>
        <w:shd w:val="clear" w:color="auto" w:fill="FFE3C7" w:themeFill="accent1" w:themeFillTint="33"/>
      </w:tcPr>
    </w:tblStylePr>
    <w:tblStylePr w:type="neCell">
      <w:tblPr/>
      <w:tcPr>
        <w:tcBorders>
          <w:bottom w:val="single" w:sz="4" w:space="0" w:color="FFAC59" w:themeColor="accent1" w:themeTint="99"/>
        </w:tcBorders>
      </w:tcPr>
    </w:tblStylePr>
    <w:tblStylePr w:type="nwCell">
      <w:tblPr/>
      <w:tcPr>
        <w:tcBorders>
          <w:bottom w:val="single" w:sz="4" w:space="0" w:color="FFAC59" w:themeColor="accent1" w:themeTint="99"/>
        </w:tcBorders>
      </w:tcPr>
    </w:tblStylePr>
    <w:tblStylePr w:type="seCell">
      <w:tblPr/>
      <w:tcPr>
        <w:tcBorders>
          <w:top w:val="single" w:sz="4" w:space="0" w:color="FFAC59" w:themeColor="accent1" w:themeTint="99"/>
        </w:tcBorders>
      </w:tcPr>
    </w:tblStylePr>
    <w:tblStylePr w:type="swCell">
      <w:tblPr/>
      <w:tcPr>
        <w:tcBorders>
          <w:top w:val="single" w:sz="4" w:space="0" w:color="FFAC59" w:themeColor="accent1" w:themeTint="99"/>
        </w:tcBorders>
      </w:tcPr>
    </w:tblStylePr>
  </w:style>
  <w:style w:type="table" w:styleId="Rastertabel7kleurrijk-Accent2">
    <w:name w:val="Grid Table 7 Colorful Accent 2"/>
    <w:basedOn w:val="Standaardtabel"/>
    <w:uiPriority w:val="52"/>
    <w:semiHidden/>
    <w:rsid w:val="00C85FA2"/>
    <w:pPr>
      <w:spacing w:line="240" w:lineRule="auto"/>
    </w:pPr>
    <w:rPr>
      <w:color w:val="B1241A" w:themeColor="accent2" w:themeShade="BF"/>
    </w:rPr>
    <w:tblPr>
      <w:tblStyleRowBandSize w:val="1"/>
      <w:tblStyleColBandSize w:val="1"/>
      <w:tblBorders>
        <w:top w:val="single" w:sz="4" w:space="0" w:color="EC8983" w:themeColor="accent2" w:themeTint="99"/>
        <w:left w:val="single" w:sz="4" w:space="0" w:color="EC8983" w:themeColor="accent2" w:themeTint="99"/>
        <w:bottom w:val="single" w:sz="4" w:space="0" w:color="EC8983" w:themeColor="accent2" w:themeTint="99"/>
        <w:right w:val="single" w:sz="4" w:space="0" w:color="EC8983" w:themeColor="accent2" w:themeTint="99"/>
        <w:insideH w:val="single" w:sz="4" w:space="0" w:color="EC8983" w:themeColor="accent2" w:themeTint="99"/>
        <w:insideV w:val="single" w:sz="4" w:space="0" w:color="EC8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7D5" w:themeFill="accent2" w:themeFillTint="33"/>
      </w:tcPr>
    </w:tblStylePr>
    <w:tblStylePr w:type="band1Horz">
      <w:tblPr/>
      <w:tcPr>
        <w:shd w:val="clear" w:color="auto" w:fill="F8D7D5" w:themeFill="accent2" w:themeFillTint="33"/>
      </w:tcPr>
    </w:tblStylePr>
    <w:tblStylePr w:type="neCell">
      <w:tblPr/>
      <w:tcPr>
        <w:tcBorders>
          <w:bottom w:val="single" w:sz="4" w:space="0" w:color="EC8983" w:themeColor="accent2" w:themeTint="99"/>
        </w:tcBorders>
      </w:tcPr>
    </w:tblStylePr>
    <w:tblStylePr w:type="nwCell">
      <w:tblPr/>
      <w:tcPr>
        <w:tcBorders>
          <w:bottom w:val="single" w:sz="4" w:space="0" w:color="EC8983" w:themeColor="accent2" w:themeTint="99"/>
        </w:tcBorders>
      </w:tcPr>
    </w:tblStylePr>
    <w:tblStylePr w:type="seCell">
      <w:tblPr/>
      <w:tcPr>
        <w:tcBorders>
          <w:top w:val="single" w:sz="4" w:space="0" w:color="EC8983" w:themeColor="accent2" w:themeTint="99"/>
        </w:tcBorders>
      </w:tcPr>
    </w:tblStylePr>
    <w:tblStylePr w:type="swCell">
      <w:tblPr/>
      <w:tcPr>
        <w:tcBorders>
          <w:top w:val="single" w:sz="4" w:space="0" w:color="EC8983" w:themeColor="accent2" w:themeTint="99"/>
        </w:tcBorders>
      </w:tcPr>
    </w:tblStylePr>
  </w:style>
  <w:style w:type="table" w:styleId="Rastertabel7kleurrijk-Accent3">
    <w:name w:val="Grid Table 7 Colorful Accent 3"/>
    <w:basedOn w:val="Standaardtabel"/>
    <w:uiPriority w:val="52"/>
    <w:semiHidden/>
    <w:rsid w:val="00C85FA2"/>
    <w:pPr>
      <w:spacing w:line="240" w:lineRule="auto"/>
    </w:pPr>
    <w:rPr>
      <w:color w:val="005895" w:themeColor="accent3" w:themeShade="BF"/>
    </w:rPr>
    <w:tblPr>
      <w:tblStyleRowBandSize w:val="1"/>
      <w:tblStyleColBandSize w:val="1"/>
      <w:tblBorders>
        <w:top w:val="single" w:sz="4" w:space="0" w:color="45B3FF" w:themeColor="accent3" w:themeTint="99"/>
        <w:left w:val="single" w:sz="4" w:space="0" w:color="45B3FF" w:themeColor="accent3" w:themeTint="99"/>
        <w:bottom w:val="single" w:sz="4" w:space="0" w:color="45B3FF" w:themeColor="accent3" w:themeTint="99"/>
        <w:right w:val="single" w:sz="4" w:space="0" w:color="45B3FF" w:themeColor="accent3" w:themeTint="99"/>
        <w:insideH w:val="single" w:sz="4" w:space="0" w:color="45B3FF" w:themeColor="accent3" w:themeTint="99"/>
        <w:insideV w:val="single" w:sz="4" w:space="0" w:color="45B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5FF" w:themeFill="accent3" w:themeFillTint="33"/>
      </w:tcPr>
    </w:tblStylePr>
    <w:tblStylePr w:type="band1Horz">
      <w:tblPr/>
      <w:tcPr>
        <w:shd w:val="clear" w:color="auto" w:fill="C1E5FF" w:themeFill="accent3" w:themeFillTint="33"/>
      </w:tcPr>
    </w:tblStylePr>
    <w:tblStylePr w:type="neCell">
      <w:tblPr/>
      <w:tcPr>
        <w:tcBorders>
          <w:bottom w:val="single" w:sz="4" w:space="0" w:color="45B3FF" w:themeColor="accent3" w:themeTint="99"/>
        </w:tcBorders>
      </w:tcPr>
    </w:tblStylePr>
    <w:tblStylePr w:type="nwCell">
      <w:tblPr/>
      <w:tcPr>
        <w:tcBorders>
          <w:bottom w:val="single" w:sz="4" w:space="0" w:color="45B3FF" w:themeColor="accent3" w:themeTint="99"/>
        </w:tcBorders>
      </w:tcPr>
    </w:tblStylePr>
    <w:tblStylePr w:type="seCell">
      <w:tblPr/>
      <w:tcPr>
        <w:tcBorders>
          <w:top w:val="single" w:sz="4" w:space="0" w:color="45B3FF" w:themeColor="accent3" w:themeTint="99"/>
        </w:tcBorders>
      </w:tcPr>
    </w:tblStylePr>
    <w:tblStylePr w:type="swCell">
      <w:tblPr/>
      <w:tcPr>
        <w:tcBorders>
          <w:top w:val="single" w:sz="4" w:space="0" w:color="45B3FF" w:themeColor="accent3" w:themeTint="99"/>
        </w:tcBorders>
      </w:tcPr>
    </w:tblStylePr>
  </w:style>
  <w:style w:type="table" w:styleId="Rastertabel7kleurrijk-Accent4">
    <w:name w:val="Grid Table 7 Colorful Accent 4"/>
    <w:basedOn w:val="Standaardtabel"/>
    <w:uiPriority w:val="52"/>
    <w:semiHidden/>
    <w:rsid w:val="00C85FA2"/>
    <w:pPr>
      <w:spacing w:line="240" w:lineRule="auto"/>
    </w:pPr>
    <w:rPr>
      <w:color w:val="007739" w:themeColor="accent4" w:themeShade="BF"/>
    </w:rPr>
    <w:tblPr>
      <w:tblStyleRowBandSize w:val="1"/>
      <w:tblStyleColBandSize w:val="1"/>
      <w:tblBorders>
        <w:top w:val="single" w:sz="4" w:space="0" w:color="2CFF91" w:themeColor="accent4" w:themeTint="99"/>
        <w:left w:val="single" w:sz="4" w:space="0" w:color="2CFF91" w:themeColor="accent4" w:themeTint="99"/>
        <w:bottom w:val="single" w:sz="4" w:space="0" w:color="2CFF91" w:themeColor="accent4" w:themeTint="99"/>
        <w:right w:val="single" w:sz="4" w:space="0" w:color="2CFF91" w:themeColor="accent4" w:themeTint="99"/>
        <w:insideH w:val="single" w:sz="4" w:space="0" w:color="2CFF91" w:themeColor="accent4" w:themeTint="99"/>
        <w:insideV w:val="single" w:sz="4" w:space="0" w:color="2CFF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FDA" w:themeFill="accent4" w:themeFillTint="33"/>
      </w:tcPr>
    </w:tblStylePr>
    <w:tblStylePr w:type="band1Horz">
      <w:tblPr/>
      <w:tcPr>
        <w:shd w:val="clear" w:color="auto" w:fill="B8FFDA" w:themeFill="accent4" w:themeFillTint="33"/>
      </w:tcPr>
    </w:tblStylePr>
    <w:tblStylePr w:type="neCell">
      <w:tblPr/>
      <w:tcPr>
        <w:tcBorders>
          <w:bottom w:val="single" w:sz="4" w:space="0" w:color="2CFF91" w:themeColor="accent4" w:themeTint="99"/>
        </w:tcBorders>
      </w:tcPr>
    </w:tblStylePr>
    <w:tblStylePr w:type="nwCell">
      <w:tblPr/>
      <w:tcPr>
        <w:tcBorders>
          <w:bottom w:val="single" w:sz="4" w:space="0" w:color="2CFF91" w:themeColor="accent4" w:themeTint="99"/>
        </w:tcBorders>
      </w:tcPr>
    </w:tblStylePr>
    <w:tblStylePr w:type="seCell">
      <w:tblPr/>
      <w:tcPr>
        <w:tcBorders>
          <w:top w:val="single" w:sz="4" w:space="0" w:color="2CFF91" w:themeColor="accent4" w:themeTint="99"/>
        </w:tcBorders>
      </w:tcPr>
    </w:tblStylePr>
    <w:tblStylePr w:type="swCell">
      <w:tblPr/>
      <w:tcPr>
        <w:tcBorders>
          <w:top w:val="single" w:sz="4" w:space="0" w:color="2CFF91" w:themeColor="accent4" w:themeTint="99"/>
        </w:tcBorders>
      </w:tcPr>
    </w:tblStylePr>
  </w:style>
  <w:style w:type="table" w:styleId="Rastertabel7kleurrijk-Accent5">
    <w:name w:val="Grid Table 7 Colorful Accent 5"/>
    <w:basedOn w:val="Standaardtabel"/>
    <w:uiPriority w:val="52"/>
    <w:semiHidden/>
    <w:rsid w:val="00C85FA2"/>
    <w:pPr>
      <w:spacing w:line="240" w:lineRule="auto"/>
    </w:pPr>
    <w:rPr>
      <w:color w:val="BEA300" w:themeColor="accent5" w:themeShade="BF"/>
    </w:rPr>
    <w:tblPr>
      <w:tblStyleRowBandSize w:val="1"/>
      <w:tblStyleColBandSize w:val="1"/>
      <w:tblBorders>
        <w:top w:val="single" w:sz="4" w:space="0" w:color="FFE965" w:themeColor="accent5" w:themeTint="99"/>
        <w:left w:val="single" w:sz="4" w:space="0" w:color="FFE965" w:themeColor="accent5" w:themeTint="99"/>
        <w:bottom w:val="single" w:sz="4" w:space="0" w:color="FFE965" w:themeColor="accent5" w:themeTint="99"/>
        <w:right w:val="single" w:sz="4" w:space="0" w:color="FFE965" w:themeColor="accent5" w:themeTint="99"/>
        <w:insideH w:val="single" w:sz="4" w:space="0" w:color="FFE965" w:themeColor="accent5" w:themeTint="99"/>
        <w:insideV w:val="single" w:sz="4" w:space="0" w:color="FFE96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B" w:themeFill="accent5" w:themeFillTint="33"/>
      </w:tcPr>
    </w:tblStylePr>
    <w:tblStylePr w:type="band1Horz">
      <w:tblPr/>
      <w:tcPr>
        <w:shd w:val="clear" w:color="auto" w:fill="FFF7CB" w:themeFill="accent5" w:themeFillTint="33"/>
      </w:tcPr>
    </w:tblStylePr>
    <w:tblStylePr w:type="neCell">
      <w:tblPr/>
      <w:tcPr>
        <w:tcBorders>
          <w:bottom w:val="single" w:sz="4" w:space="0" w:color="FFE965" w:themeColor="accent5" w:themeTint="99"/>
        </w:tcBorders>
      </w:tcPr>
    </w:tblStylePr>
    <w:tblStylePr w:type="nwCell">
      <w:tblPr/>
      <w:tcPr>
        <w:tcBorders>
          <w:bottom w:val="single" w:sz="4" w:space="0" w:color="FFE965" w:themeColor="accent5" w:themeTint="99"/>
        </w:tcBorders>
      </w:tcPr>
    </w:tblStylePr>
    <w:tblStylePr w:type="seCell">
      <w:tblPr/>
      <w:tcPr>
        <w:tcBorders>
          <w:top w:val="single" w:sz="4" w:space="0" w:color="FFE965" w:themeColor="accent5" w:themeTint="99"/>
        </w:tcBorders>
      </w:tcPr>
    </w:tblStylePr>
    <w:tblStylePr w:type="swCell">
      <w:tblPr/>
      <w:tcPr>
        <w:tcBorders>
          <w:top w:val="single" w:sz="4" w:space="0" w:color="FFE965" w:themeColor="accent5" w:themeTint="99"/>
        </w:tcBorders>
      </w:tcPr>
    </w:tblStylePr>
  </w:style>
  <w:style w:type="table" w:styleId="Rastertabel7kleurrijk-Accent6">
    <w:name w:val="Grid Table 7 Colorful Accent 6"/>
    <w:basedOn w:val="Standaardtabel"/>
    <w:uiPriority w:val="52"/>
    <w:semiHidden/>
    <w:rsid w:val="00C85FA2"/>
    <w:pPr>
      <w:spacing w:line="240" w:lineRule="auto"/>
    </w:pPr>
    <w:rPr>
      <w:color w:val="7E912E" w:themeColor="accent6" w:themeShade="BF"/>
    </w:rPr>
    <w:tblPr>
      <w:tblStyleRowBandSize w:val="1"/>
      <w:tblStyleColBandSize w:val="1"/>
      <w:tblBorders>
        <w:top w:val="single" w:sz="4" w:space="0" w:color="CBDA8B" w:themeColor="accent6" w:themeTint="99"/>
        <w:left w:val="single" w:sz="4" w:space="0" w:color="CBDA8B" w:themeColor="accent6" w:themeTint="99"/>
        <w:bottom w:val="single" w:sz="4" w:space="0" w:color="CBDA8B" w:themeColor="accent6" w:themeTint="99"/>
        <w:right w:val="single" w:sz="4" w:space="0" w:color="CBDA8B" w:themeColor="accent6" w:themeTint="99"/>
        <w:insideH w:val="single" w:sz="4" w:space="0" w:color="CBDA8B" w:themeColor="accent6" w:themeTint="99"/>
        <w:insideV w:val="single" w:sz="4" w:space="0" w:color="CBDA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2D8" w:themeFill="accent6" w:themeFillTint="33"/>
      </w:tcPr>
    </w:tblStylePr>
    <w:tblStylePr w:type="band1Horz">
      <w:tblPr/>
      <w:tcPr>
        <w:shd w:val="clear" w:color="auto" w:fill="EDF2D8" w:themeFill="accent6" w:themeFillTint="33"/>
      </w:tcPr>
    </w:tblStylePr>
    <w:tblStylePr w:type="neCell">
      <w:tblPr/>
      <w:tcPr>
        <w:tcBorders>
          <w:bottom w:val="single" w:sz="4" w:space="0" w:color="CBDA8B" w:themeColor="accent6" w:themeTint="99"/>
        </w:tcBorders>
      </w:tcPr>
    </w:tblStylePr>
    <w:tblStylePr w:type="nwCell">
      <w:tblPr/>
      <w:tcPr>
        <w:tcBorders>
          <w:bottom w:val="single" w:sz="4" w:space="0" w:color="CBDA8B" w:themeColor="accent6" w:themeTint="99"/>
        </w:tcBorders>
      </w:tcPr>
    </w:tblStylePr>
    <w:tblStylePr w:type="seCell">
      <w:tblPr/>
      <w:tcPr>
        <w:tcBorders>
          <w:top w:val="single" w:sz="4" w:space="0" w:color="CBDA8B" w:themeColor="accent6" w:themeTint="99"/>
        </w:tcBorders>
      </w:tcPr>
    </w:tblStylePr>
    <w:tblStylePr w:type="swCell">
      <w:tblPr/>
      <w:tcPr>
        <w:tcBorders>
          <w:top w:val="single" w:sz="4" w:space="0" w:color="CBDA8B" w:themeColor="accent6" w:themeTint="99"/>
        </w:tcBorders>
      </w:tcPr>
    </w:tblStylePr>
  </w:style>
  <w:style w:type="table" w:styleId="Rastertabel1licht">
    <w:name w:val="Grid Table 1 Light"/>
    <w:basedOn w:val="Standaardtabel"/>
    <w:uiPriority w:val="46"/>
    <w:semiHidden/>
    <w:rsid w:val="00C85FA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C85FA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centietekstSURF">
    <w:name w:val="Licentietekst SURF"/>
    <w:basedOn w:val="ZsysbasisSURF"/>
    <w:uiPriority w:val="4"/>
    <w:rsid w:val="00031B2D"/>
    <w:pPr>
      <w:spacing w:line="260" w:lineRule="exact"/>
    </w:pPr>
    <w:rPr>
      <w:noProof/>
      <w:sz w:val="19"/>
    </w:rPr>
  </w:style>
  <w:style w:type="character" w:styleId="Hashtag">
    <w:name w:val="Hashtag"/>
    <w:basedOn w:val="Standaardalinea-lettertype"/>
    <w:uiPriority w:val="98"/>
    <w:semiHidden/>
    <w:unhideWhenUsed/>
    <w:rsid w:val="0086502D"/>
    <w:rPr>
      <w:color w:val="2B579A"/>
      <w:shd w:val="clear" w:color="auto" w:fill="E1DFDD"/>
    </w:rPr>
  </w:style>
  <w:style w:type="character" w:styleId="Onopgelostemelding">
    <w:name w:val="Unresolved Mention"/>
    <w:basedOn w:val="Standaardalinea-lettertype"/>
    <w:uiPriority w:val="98"/>
    <w:semiHidden/>
    <w:unhideWhenUsed/>
    <w:rsid w:val="0086502D"/>
    <w:rPr>
      <w:color w:val="605E5C"/>
      <w:shd w:val="clear" w:color="auto" w:fill="E1DFDD"/>
    </w:rPr>
  </w:style>
  <w:style w:type="character" w:styleId="Slimmehyperlink">
    <w:name w:val="Smart Hyperlink"/>
    <w:basedOn w:val="Standaardalinea-lettertype"/>
    <w:uiPriority w:val="98"/>
    <w:semiHidden/>
    <w:unhideWhenUsed/>
    <w:rsid w:val="0086502D"/>
    <w:rPr>
      <w:u w:val="dotted"/>
    </w:rPr>
  </w:style>
  <w:style w:type="character" w:styleId="SmartLink">
    <w:name w:val="Smart Link"/>
    <w:basedOn w:val="Standaardalinea-lettertype"/>
    <w:uiPriority w:val="98"/>
    <w:semiHidden/>
    <w:unhideWhenUsed/>
    <w:rsid w:val="0086502D"/>
    <w:rPr>
      <w:color w:val="2B579A"/>
      <w:shd w:val="clear" w:color="auto" w:fill="E1DFDD"/>
    </w:rPr>
  </w:style>
  <w:style w:type="character" w:styleId="Vermelding">
    <w:name w:val="Mention"/>
    <w:basedOn w:val="Standaardalinea-lettertype"/>
    <w:uiPriority w:val="98"/>
    <w:semiHidden/>
    <w:unhideWhenUsed/>
    <w:rsid w:val="0086502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deed.n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C680F4D5101547A942B4B074558E88"/>
        <w:category>
          <w:name w:val="Algemeen"/>
          <w:gallery w:val="placeholder"/>
        </w:category>
        <w:types>
          <w:type w:val="bbPlcHdr"/>
        </w:types>
        <w:behaviors>
          <w:behavior w:val="content"/>
        </w:behaviors>
        <w:guid w:val="{71B4FE2B-3CB1-E947-8884-85BE112C8B2B}"/>
      </w:docPartPr>
      <w:docPartBody>
        <w:p w:rsidR="00B04DD5" w:rsidRDefault="00B6211A">
          <w:pPr>
            <w:pStyle w:val="A4C680F4D5101547A942B4B074558E88"/>
          </w:pPr>
          <w:r w:rsidRPr="00955BF7">
            <w:rPr>
              <w:rStyle w:val="Tekstvantijdelijkeaanduiding"/>
            </w:rPr>
            <w:fldChar w:fldCharType="begin"/>
          </w:r>
          <w:r w:rsidRPr="00955BF7">
            <w:rPr>
              <w:rStyle w:val="Tekstvantijdelijkeaanduiding"/>
            </w:rPr>
            <w:fldChar w:fldCharType="end"/>
          </w:r>
          <w:r w:rsidRPr="00955BF7">
            <w:rPr>
              <w:rStyle w:val="Tekstvantijdelijkeaanduiding"/>
            </w:rPr>
            <w:t>Titel</w:t>
          </w:r>
        </w:p>
      </w:docPartBody>
    </w:docPart>
    <w:docPart>
      <w:docPartPr>
        <w:name w:val="3C92A2A8CA8E8E4F958C4AEA048B30FA"/>
        <w:category>
          <w:name w:val="Algemeen"/>
          <w:gallery w:val="placeholder"/>
        </w:category>
        <w:types>
          <w:type w:val="bbPlcHdr"/>
        </w:types>
        <w:behaviors>
          <w:behavior w:val="content"/>
        </w:behaviors>
        <w:guid w:val="{DE99F9A8-0F96-764B-91E8-15CD1EC8AED8}"/>
      </w:docPartPr>
      <w:docPartBody>
        <w:p w:rsidR="00B04DD5" w:rsidRDefault="00B6211A">
          <w:pPr>
            <w:pStyle w:val="3C92A2A8CA8E8E4F958C4AEA048B30FA"/>
          </w:pPr>
          <w:r w:rsidRPr="003320FE">
            <w:rPr>
              <w:rStyle w:val="Tekstvantijdelijkeaanduiding"/>
            </w:rPr>
            <w:fldChar w:fldCharType="begin"/>
          </w:r>
          <w:r w:rsidRPr="003320FE">
            <w:rPr>
              <w:rStyle w:val="Tekstvantijdelijkeaanduiding"/>
            </w:rPr>
            <w:fldChar w:fldCharType="end"/>
          </w:r>
          <w:r w:rsidRPr="003320FE">
            <w:rPr>
              <w:rStyle w:val="Tekstvantijdelijkeaanduiding"/>
            </w:rPr>
            <w:t>Ondertitel</w:t>
          </w:r>
        </w:p>
      </w:docPartBody>
    </w:docPart>
    <w:docPart>
      <w:docPartPr>
        <w:name w:val="FF3723A1A8A3FD4BB3A27CC836944478"/>
        <w:category>
          <w:name w:val="Algemeen"/>
          <w:gallery w:val="placeholder"/>
        </w:category>
        <w:types>
          <w:type w:val="bbPlcHdr"/>
        </w:types>
        <w:behaviors>
          <w:behavior w:val="content"/>
        </w:behaviors>
        <w:guid w:val="{4F4A2F87-2694-CC46-ACFA-BE62DBF2EB49}"/>
      </w:docPartPr>
      <w:docPartBody>
        <w:p w:rsidR="00B04DD5" w:rsidRDefault="00B6211A">
          <w:pPr>
            <w:pStyle w:val="FF3723A1A8A3FD4BB3A27CC836944478"/>
          </w:pPr>
          <w:r w:rsidRPr="003320FE">
            <w:rPr>
              <w:rStyle w:val="Tekstvantijdelijkeaanduiding"/>
            </w:rPr>
            <w:fldChar w:fldCharType="begin"/>
          </w:r>
          <w:r w:rsidRPr="003320FE">
            <w:rPr>
              <w:rStyle w:val="Tekstvantijdelijkeaanduiding"/>
            </w:rPr>
            <w:fldChar w:fldCharType="end"/>
          </w:r>
          <w:r w:rsidRPr="003320FE">
            <w:rPr>
              <w:rStyle w:val="Tekstvantijdelijkeaanduiding"/>
            </w:rPr>
            <w:t>Kies of typ 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aiandra GD">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5"/>
    <w:rsid w:val="00107737"/>
    <w:rsid w:val="003E3386"/>
    <w:rsid w:val="00525CF1"/>
    <w:rsid w:val="005579C1"/>
    <w:rsid w:val="006B6B94"/>
    <w:rsid w:val="008E4034"/>
    <w:rsid w:val="0094632E"/>
    <w:rsid w:val="00B04DD5"/>
    <w:rsid w:val="00B266CC"/>
    <w:rsid w:val="00B6211A"/>
    <w:rsid w:val="00B80F96"/>
    <w:rsid w:val="00F939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A4C680F4D5101547A942B4B074558E88">
    <w:name w:val="A4C680F4D5101547A942B4B074558E88"/>
  </w:style>
  <w:style w:type="paragraph" w:customStyle="1" w:styleId="3C92A2A8CA8E8E4F958C4AEA048B30FA">
    <w:name w:val="3C92A2A8CA8E8E4F958C4AEA048B30FA"/>
  </w:style>
  <w:style w:type="paragraph" w:customStyle="1" w:styleId="FF3723A1A8A3FD4BB3A27CC836944478">
    <w:name w:val="FF3723A1A8A3FD4BB3A27CC836944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hema">
  <a:themeElements>
    <a:clrScheme name="Kleuren SURF Rapport">
      <a:dk1>
        <a:sysClr val="windowText" lastClr="000000"/>
      </a:dk1>
      <a:lt1>
        <a:sysClr val="window" lastClr="FFFFFF"/>
      </a:lt1>
      <a:dk2>
        <a:srgbClr val="000000"/>
      </a:dk2>
      <a:lt2>
        <a:srgbClr val="772583"/>
      </a:lt2>
      <a:accent1>
        <a:srgbClr val="EA7600"/>
      </a:accent1>
      <a:accent2>
        <a:srgbClr val="E03C31"/>
      </a:accent2>
      <a:accent3>
        <a:srgbClr val="0077C8"/>
      </a:accent3>
      <a:accent4>
        <a:srgbClr val="009F4D"/>
      </a:accent4>
      <a:accent5>
        <a:srgbClr val="FEDB00"/>
      </a:accent5>
      <a:accent6>
        <a:srgbClr val="A9C23F"/>
      </a:accent6>
      <a:hlink>
        <a:srgbClr val="0077C8"/>
      </a:hlink>
      <a:folHlink>
        <a:srgbClr val="009F4D"/>
      </a:folHlink>
    </a:clrScheme>
    <a:fontScheme name="Lettertypen SURF">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ju xmlns="http://www.joulesunlimited.com/ccmappings">
  <Titel>Privacyverklaring</Titel>
  <Ondertitel>Template</Ondertitel>
</ju>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Create a new document." ma:contentTypeScope="" ma:versionID="18d1d126f4a7c92cca7911aa48b06b23">
  <xsd:schema xmlns:xsd="http://www.w3.org/2001/XMLSchema" xmlns:xs="http://www.w3.org/2001/XMLSchema" xmlns:p="http://schemas.microsoft.com/office/2006/metadata/properties" xmlns:ns2="346e5cf6-46bf-48b1-8aee-6a13bbbea3a7" targetNamespace="http://schemas.microsoft.com/office/2006/metadata/properties" ma:root="true" ma:fieldsID="81793b38407d806e75c53357a56e86de"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BEB2E-B072-475D-AECE-C9134362F88B}">
  <ds:schemaRefs>
    <ds:schemaRef ds:uri="http://www.joulesunlimited.com/ccmappings"/>
  </ds:schemaRefs>
</ds:datastoreItem>
</file>

<file path=customXml/itemProps2.xml><?xml version="1.0" encoding="utf-8"?>
<ds:datastoreItem xmlns:ds="http://schemas.openxmlformats.org/officeDocument/2006/customXml" ds:itemID="{A8A6FDCC-3A5B-4C29-8DA5-7633BBAC3E7A}">
  <ds:schemaRefs>
    <ds:schemaRef ds:uri="http://schemas.openxmlformats.org/officeDocument/2006/bibliography"/>
  </ds:schemaRefs>
</ds:datastoreItem>
</file>

<file path=customXml/itemProps3.xml><?xml version="1.0" encoding="utf-8"?>
<ds:datastoreItem xmlns:ds="http://schemas.openxmlformats.org/officeDocument/2006/customXml" ds:itemID="{F37E9DE6-0190-4C30-9E40-4376D6443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e5cf6-46bf-48b1-8aee-6a13bbbea3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C1538-4E26-4A20-8669-71A0E1883E75}">
  <ds:schemaRefs>
    <ds:schemaRef ds:uri="http://schemas.microsoft.com/sharepoint/v3/contenttype/forms"/>
  </ds:schemaRefs>
</ds:datastoreItem>
</file>

<file path=customXml/itemProps5.xml><?xml version="1.0" encoding="utf-8"?>
<ds:datastoreItem xmlns:ds="http://schemas.openxmlformats.org/officeDocument/2006/customXml" ds:itemID="{568CC419-C4B6-46E5-BF49-6040161099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20</Pages>
  <Words>3709</Words>
  <Characters>22631</Characters>
  <Application>Microsoft Office Word</Application>
  <DocSecurity>0</DocSecurity>
  <Lines>754</Lines>
  <Paragraphs>399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SURF</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_x000d_
sjabloonversie 1.3.c - 27 mei 2019_x000d_
ontwerp: www.KoelewijnBruggenwirth.nl_x000d_
sjablonen: www.JoulesUnlimited.nl</dc:description>
  <cp:lastModifiedBy>Helma de Boer</cp:lastModifiedBy>
  <cp:revision>11</cp:revision>
  <cp:lastPrinted>2019-05-14T15:29:00Z</cp:lastPrinted>
  <dcterms:created xsi:type="dcterms:W3CDTF">2024-08-13T07:45:00Z</dcterms:created>
  <dcterms:modified xsi:type="dcterms:W3CDTF">2025-05-01T08:20:00Z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0x010100B1C881F2A3EF99468695EBB3ACE05DA2</vt:lpwstr>
  </property>
</Properties>
</file>