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17AE1008" w:rsidR="003320FE" w:rsidRDefault="003B234D"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FF5FE3">
                  <w:t>Interne privacyverklaring</w:t>
                </w:r>
              </w:sdtContent>
            </w:sdt>
          </w:p>
          <w:p w14:paraId="35BC000B" w14:textId="64F515BE" w:rsidR="003320FE" w:rsidRPr="003320FE" w:rsidRDefault="003B234D"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FF5FE3">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3B234D"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&#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3B234D"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r>
              <w:t>x</w:t>
            </w:r>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1ABB909C" w:rsidR="00480AB9" w:rsidRPr="000A1B96" w:rsidRDefault="0040233E" w:rsidP="00C57534">
            <w:pPr>
              <w:pStyle w:val="BasistekstSURF"/>
              <w:rPr>
                <w:highlight w:val="yellow"/>
              </w:rPr>
            </w:pPr>
            <w:r>
              <w:rPr>
                <w:highlight w:val="yellow"/>
              </w:rPr>
              <w:t>[PRIVACYBELEID]</w:t>
            </w:r>
          </w:p>
        </w:tc>
        <w:tc>
          <w:tcPr>
            <w:tcW w:w="1701" w:type="dxa"/>
          </w:tcPr>
          <w:p w14:paraId="7E54919C" w14:textId="77777777" w:rsidR="00480AB9" w:rsidRDefault="00480AB9" w:rsidP="00C57534">
            <w:pPr>
              <w:pStyle w:val="BasistekstSURF"/>
              <w:jc w:val="center"/>
            </w:pPr>
            <w:r>
              <w:t>x</w:t>
            </w:r>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639DAE0D" w:rsidR="00480AB9" w:rsidRPr="000A1B96" w:rsidRDefault="00480AB9" w:rsidP="00C57534">
            <w:pPr>
              <w:pStyle w:val="BasistekstSURF"/>
              <w:rPr>
                <w:highlight w:val="yellow"/>
              </w:rPr>
            </w:pPr>
          </w:p>
        </w:tc>
        <w:tc>
          <w:tcPr>
            <w:tcW w:w="1701" w:type="dxa"/>
          </w:tcPr>
          <w:p w14:paraId="33083BA8" w14:textId="097BAB03"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6D8DEE2D"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r w:rsidR="0040233E">
        <w:rPr>
          <w:b/>
          <w:bCs/>
        </w:rPr>
        <w:t xml:space="preserve"> 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73E62A3B" w:rsidR="00480AB9" w:rsidRDefault="00B3456A" w:rsidP="00C57534">
            <w:pPr>
              <w:pStyle w:val="BasistekstSURF"/>
            </w:pPr>
            <w:r>
              <w:t>RB.01, RB.02</w:t>
            </w:r>
          </w:p>
        </w:tc>
      </w:tr>
      <w:tr w:rsidR="00480AB9" w14:paraId="1EA94D7B" w14:textId="77777777" w:rsidTr="00C57534">
        <w:tc>
          <w:tcPr>
            <w:tcW w:w="2621" w:type="dxa"/>
          </w:tcPr>
          <w:p w14:paraId="31159FA3" w14:textId="05090BE3" w:rsidR="00480AB9" w:rsidRDefault="00480AB9" w:rsidP="00C57534">
            <w:pPr>
              <w:pStyle w:val="BasistekstSURF"/>
            </w:pP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3272CE15"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w:t>
      </w:r>
      <w:r w:rsidR="00750537">
        <w:t>Privacy</w:t>
      </w:r>
      <w:r>
        <w:t xml:space="preserve">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6D3A8235" w14:textId="2FEAC7DF" w:rsidR="008E3315"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74607866" w:history="1">
              <w:r w:rsidR="008E3315" w:rsidRPr="00035B93">
                <w:rPr>
                  <w:rStyle w:val="Hyperlink"/>
                  <w:noProof/>
                </w:rPr>
                <w:t>Samenvatting</w:t>
              </w:r>
              <w:r w:rsidR="008E3315">
                <w:rPr>
                  <w:noProof/>
                  <w:webHidden/>
                </w:rPr>
                <w:tab/>
              </w:r>
              <w:r w:rsidR="008E3315">
                <w:rPr>
                  <w:noProof/>
                  <w:webHidden/>
                </w:rPr>
                <w:fldChar w:fldCharType="begin"/>
              </w:r>
              <w:r w:rsidR="008E3315">
                <w:rPr>
                  <w:noProof/>
                  <w:webHidden/>
                </w:rPr>
                <w:instrText xml:space="preserve"> PAGEREF _Toc174607866 \h </w:instrText>
              </w:r>
              <w:r w:rsidR="008E3315">
                <w:rPr>
                  <w:noProof/>
                  <w:webHidden/>
                </w:rPr>
              </w:r>
              <w:r w:rsidR="008E3315">
                <w:rPr>
                  <w:noProof/>
                  <w:webHidden/>
                </w:rPr>
                <w:fldChar w:fldCharType="separate"/>
              </w:r>
              <w:r w:rsidR="008E3315">
                <w:rPr>
                  <w:noProof/>
                  <w:webHidden/>
                </w:rPr>
                <w:t>4</w:t>
              </w:r>
              <w:r w:rsidR="008E3315">
                <w:rPr>
                  <w:noProof/>
                  <w:webHidden/>
                </w:rPr>
                <w:fldChar w:fldCharType="end"/>
              </w:r>
            </w:hyperlink>
          </w:p>
          <w:p w14:paraId="78A22516" w14:textId="6CB543B3"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67" w:history="1">
              <w:r w:rsidRPr="00035B93">
                <w:rPr>
                  <w:rStyle w:val="Hyperlink"/>
                  <w:noProof/>
                </w:rPr>
                <w:t>1</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Inleiding</w:t>
              </w:r>
              <w:r>
                <w:rPr>
                  <w:noProof/>
                  <w:webHidden/>
                </w:rPr>
                <w:tab/>
              </w:r>
              <w:r>
                <w:rPr>
                  <w:noProof/>
                  <w:webHidden/>
                </w:rPr>
                <w:fldChar w:fldCharType="begin"/>
              </w:r>
              <w:r>
                <w:rPr>
                  <w:noProof/>
                  <w:webHidden/>
                </w:rPr>
                <w:instrText xml:space="preserve"> PAGEREF _Toc174607867 \h </w:instrText>
              </w:r>
              <w:r>
                <w:rPr>
                  <w:noProof/>
                  <w:webHidden/>
                </w:rPr>
              </w:r>
              <w:r>
                <w:rPr>
                  <w:noProof/>
                  <w:webHidden/>
                </w:rPr>
                <w:fldChar w:fldCharType="separate"/>
              </w:r>
              <w:r>
                <w:rPr>
                  <w:noProof/>
                  <w:webHidden/>
                </w:rPr>
                <w:t>5</w:t>
              </w:r>
              <w:r>
                <w:rPr>
                  <w:noProof/>
                  <w:webHidden/>
                </w:rPr>
                <w:fldChar w:fldCharType="end"/>
              </w:r>
            </w:hyperlink>
          </w:p>
          <w:p w14:paraId="7F75A42A" w14:textId="070EB462"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68" w:history="1">
              <w:r w:rsidRPr="00035B93">
                <w:rPr>
                  <w:rStyle w:val="Hyperlink"/>
                  <w:noProof/>
                </w:rPr>
                <w:t>1.1</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Onze interne privacyverklaring in het kort</w:t>
              </w:r>
              <w:r>
                <w:rPr>
                  <w:noProof/>
                  <w:webHidden/>
                </w:rPr>
                <w:tab/>
              </w:r>
              <w:r>
                <w:rPr>
                  <w:noProof/>
                  <w:webHidden/>
                </w:rPr>
                <w:fldChar w:fldCharType="begin"/>
              </w:r>
              <w:r>
                <w:rPr>
                  <w:noProof/>
                  <w:webHidden/>
                </w:rPr>
                <w:instrText xml:space="preserve"> PAGEREF _Toc174607868 \h </w:instrText>
              </w:r>
              <w:r>
                <w:rPr>
                  <w:noProof/>
                  <w:webHidden/>
                </w:rPr>
              </w:r>
              <w:r>
                <w:rPr>
                  <w:noProof/>
                  <w:webHidden/>
                </w:rPr>
                <w:fldChar w:fldCharType="separate"/>
              </w:r>
              <w:r>
                <w:rPr>
                  <w:noProof/>
                  <w:webHidden/>
                </w:rPr>
                <w:t>5</w:t>
              </w:r>
              <w:r>
                <w:rPr>
                  <w:noProof/>
                  <w:webHidden/>
                </w:rPr>
                <w:fldChar w:fldCharType="end"/>
              </w:r>
            </w:hyperlink>
          </w:p>
          <w:p w14:paraId="5F27E41B" w14:textId="2814DA5C"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69" w:history="1">
              <w:r w:rsidRPr="00035B93">
                <w:rPr>
                  <w:rStyle w:val="Hyperlink"/>
                  <w:noProof/>
                </w:rPr>
                <w:t>1.2</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Wat lees je verder in deze interne privacyverklaring?</w:t>
              </w:r>
              <w:r>
                <w:rPr>
                  <w:noProof/>
                  <w:webHidden/>
                </w:rPr>
                <w:tab/>
              </w:r>
              <w:r>
                <w:rPr>
                  <w:noProof/>
                  <w:webHidden/>
                </w:rPr>
                <w:fldChar w:fldCharType="begin"/>
              </w:r>
              <w:r>
                <w:rPr>
                  <w:noProof/>
                  <w:webHidden/>
                </w:rPr>
                <w:instrText xml:space="preserve"> PAGEREF _Toc174607869 \h </w:instrText>
              </w:r>
              <w:r>
                <w:rPr>
                  <w:noProof/>
                  <w:webHidden/>
                </w:rPr>
              </w:r>
              <w:r>
                <w:rPr>
                  <w:noProof/>
                  <w:webHidden/>
                </w:rPr>
                <w:fldChar w:fldCharType="separate"/>
              </w:r>
              <w:r>
                <w:rPr>
                  <w:noProof/>
                  <w:webHidden/>
                </w:rPr>
                <w:t>5</w:t>
              </w:r>
              <w:r>
                <w:rPr>
                  <w:noProof/>
                  <w:webHidden/>
                </w:rPr>
                <w:fldChar w:fldCharType="end"/>
              </w:r>
            </w:hyperlink>
          </w:p>
          <w:p w14:paraId="1866BB99" w14:textId="408FD60F"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0" w:history="1">
              <w:r w:rsidRPr="00035B93">
                <w:rPr>
                  <w:rStyle w:val="Hyperlink"/>
                  <w:noProof/>
                </w:rPr>
                <w:t>1.3</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Wijzigingen van deze interne privacyverklaring</w:t>
              </w:r>
              <w:r>
                <w:rPr>
                  <w:noProof/>
                  <w:webHidden/>
                </w:rPr>
                <w:tab/>
              </w:r>
              <w:r>
                <w:rPr>
                  <w:noProof/>
                  <w:webHidden/>
                </w:rPr>
                <w:fldChar w:fldCharType="begin"/>
              </w:r>
              <w:r>
                <w:rPr>
                  <w:noProof/>
                  <w:webHidden/>
                </w:rPr>
                <w:instrText xml:space="preserve"> PAGEREF _Toc174607870 \h </w:instrText>
              </w:r>
              <w:r>
                <w:rPr>
                  <w:noProof/>
                  <w:webHidden/>
                </w:rPr>
              </w:r>
              <w:r>
                <w:rPr>
                  <w:noProof/>
                  <w:webHidden/>
                </w:rPr>
                <w:fldChar w:fldCharType="separate"/>
              </w:r>
              <w:r>
                <w:rPr>
                  <w:noProof/>
                  <w:webHidden/>
                </w:rPr>
                <w:t>5</w:t>
              </w:r>
              <w:r>
                <w:rPr>
                  <w:noProof/>
                  <w:webHidden/>
                </w:rPr>
                <w:fldChar w:fldCharType="end"/>
              </w:r>
            </w:hyperlink>
          </w:p>
          <w:p w14:paraId="3837A39D" w14:textId="49CEFDD1"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1" w:history="1">
              <w:r w:rsidRPr="00035B93">
                <w:rPr>
                  <w:rStyle w:val="Hyperlink"/>
                  <w:noProof/>
                </w:rPr>
                <w:t>1.4</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Verklarende woordenlijst</w:t>
              </w:r>
              <w:r>
                <w:rPr>
                  <w:noProof/>
                  <w:webHidden/>
                </w:rPr>
                <w:tab/>
              </w:r>
              <w:r>
                <w:rPr>
                  <w:noProof/>
                  <w:webHidden/>
                </w:rPr>
                <w:fldChar w:fldCharType="begin"/>
              </w:r>
              <w:r>
                <w:rPr>
                  <w:noProof/>
                  <w:webHidden/>
                </w:rPr>
                <w:instrText xml:space="preserve"> PAGEREF _Toc174607871 \h </w:instrText>
              </w:r>
              <w:r>
                <w:rPr>
                  <w:noProof/>
                  <w:webHidden/>
                </w:rPr>
              </w:r>
              <w:r>
                <w:rPr>
                  <w:noProof/>
                  <w:webHidden/>
                </w:rPr>
                <w:fldChar w:fldCharType="separate"/>
              </w:r>
              <w:r>
                <w:rPr>
                  <w:noProof/>
                  <w:webHidden/>
                </w:rPr>
                <w:t>6</w:t>
              </w:r>
              <w:r>
                <w:rPr>
                  <w:noProof/>
                  <w:webHidden/>
                </w:rPr>
                <w:fldChar w:fldCharType="end"/>
              </w:r>
            </w:hyperlink>
          </w:p>
          <w:p w14:paraId="498C9F5E" w14:textId="612D16EE"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72" w:history="1">
              <w:r w:rsidRPr="00035B93">
                <w:rPr>
                  <w:rStyle w:val="Hyperlink"/>
                  <w:noProof/>
                </w:rPr>
                <w:t>2</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Wat zijn jouw privacyrechten?</w:t>
              </w:r>
              <w:r>
                <w:rPr>
                  <w:noProof/>
                  <w:webHidden/>
                </w:rPr>
                <w:tab/>
              </w:r>
              <w:r>
                <w:rPr>
                  <w:noProof/>
                  <w:webHidden/>
                </w:rPr>
                <w:fldChar w:fldCharType="begin"/>
              </w:r>
              <w:r>
                <w:rPr>
                  <w:noProof/>
                  <w:webHidden/>
                </w:rPr>
                <w:instrText xml:space="preserve"> PAGEREF _Toc174607872 \h </w:instrText>
              </w:r>
              <w:r>
                <w:rPr>
                  <w:noProof/>
                  <w:webHidden/>
                </w:rPr>
              </w:r>
              <w:r>
                <w:rPr>
                  <w:noProof/>
                  <w:webHidden/>
                </w:rPr>
                <w:fldChar w:fldCharType="separate"/>
              </w:r>
              <w:r>
                <w:rPr>
                  <w:noProof/>
                  <w:webHidden/>
                </w:rPr>
                <w:t>7</w:t>
              </w:r>
              <w:r>
                <w:rPr>
                  <w:noProof/>
                  <w:webHidden/>
                </w:rPr>
                <w:fldChar w:fldCharType="end"/>
              </w:r>
            </w:hyperlink>
          </w:p>
          <w:p w14:paraId="32CAB11E" w14:textId="7F3CD028"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3" w:history="1">
              <w:r w:rsidRPr="00035B93">
                <w:rPr>
                  <w:rStyle w:val="Hyperlink"/>
                  <w:noProof/>
                </w:rPr>
                <w:t>2.1</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Jouw privacyrechten</w:t>
              </w:r>
              <w:r>
                <w:rPr>
                  <w:noProof/>
                  <w:webHidden/>
                </w:rPr>
                <w:tab/>
              </w:r>
              <w:r>
                <w:rPr>
                  <w:noProof/>
                  <w:webHidden/>
                </w:rPr>
                <w:fldChar w:fldCharType="begin"/>
              </w:r>
              <w:r>
                <w:rPr>
                  <w:noProof/>
                  <w:webHidden/>
                </w:rPr>
                <w:instrText xml:space="preserve"> PAGEREF _Toc174607873 \h </w:instrText>
              </w:r>
              <w:r>
                <w:rPr>
                  <w:noProof/>
                  <w:webHidden/>
                </w:rPr>
              </w:r>
              <w:r>
                <w:rPr>
                  <w:noProof/>
                  <w:webHidden/>
                </w:rPr>
                <w:fldChar w:fldCharType="separate"/>
              </w:r>
              <w:r>
                <w:rPr>
                  <w:noProof/>
                  <w:webHidden/>
                </w:rPr>
                <w:t>7</w:t>
              </w:r>
              <w:r>
                <w:rPr>
                  <w:noProof/>
                  <w:webHidden/>
                </w:rPr>
                <w:fldChar w:fldCharType="end"/>
              </w:r>
            </w:hyperlink>
          </w:p>
          <w:p w14:paraId="24F988D1" w14:textId="726DB87D"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4" w:history="1">
              <w:r w:rsidRPr="00035B93">
                <w:rPr>
                  <w:rStyle w:val="Hyperlink"/>
                  <w:noProof/>
                </w:rPr>
                <w:t>2.2</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Gebruik maken van jouw rechten</w:t>
              </w:r>
              <w:r>
                <w:rPr>
                  <w:noProof/>
                  <w:webHidden/>
                </w:rPr>
                <w:tab/>
              </w:r>
              <w:r>
                <w:rPr>
                  <w:noProof/>
                  <w:webHidden/>
                </w:rPr>
                <w:fldChar w:fldCharType="begin"/>
              </w:r>
              <w:r>
                <w:rPr>
                  <w:noProof/>
                  <w:webHidden/>
                </w:rPr>
                <w:instrText xml:space="preserve"> PAGEREF _Toc174607874 \h </w:instrText>
              </w:r>
              <w:r>
                <w:rPr>
                  <w:noProof/>
                  <w:webHidden/>
                </w:rPr>
              </w:r>
              <w:r>
                <w:rPr>
                  <w:noProof/>
                  <w:webHidden/>
                </w:rPr>
                <w:fldChar w:fldCharType="separate"/>
              </w:r>
              <w:r>
                <w:rPr>
                  <w:noProof/>
                  <w:webHidden/>
                </w:rPr>
                <w:t>7</w:t>
              </w:r>
              <w:r>
                <w:rPr>
                  <w:noProof/>
                  <w:webHidden/>
                </w:rPr>
                <w:fldChar w:fldCharType="end"/>
              </w:r>
            </w:hyperlink>
          </w:p>
          <w:p w14:paraId="14028741" w14:textId="65A5351E"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75" w:history="1">
              <w:r w:rsidRPr="00035B93">
                <w:rPr>
                  <w:rStyle w:val="Hyperlink"/>
                  <w:noProof/>
                </w:rPr>
                <w:t>3</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Waarom verwerken wij jouw gegevens?</w:t>
              </w:r>
              <w:r>
                <w:rPr>
                  <w:noProof/>
                  <w:webHidden/>
                </w:rPr>
                <w:tab/>
              </w:r>
              <w:r>
                <w:rPr>
                  <w:noProof/>
                  <w:webHidden/>
                </w:rPr>
                <w:fldChar w:fldCharType="begin"/>
              </w:r>
              <w:r>
                <w:rPr>
                  <w:noProof/>
                  <w:webHidden/>
                </w:rPr>
                <w:instrText xml:space="preserve"> PAGEREF _Toc174607875 \h </w:instrText>
              </w:r>
              <w:r>
                <w:rPr>
                  <w:noProof/>
                  <w:webHidden/>
                </w:rPr>
              </w:r>
              <w:r>
                <w:rPr>
                  <w:noProof/>
                  <w:webHidden/>
                </w:rPr>
                <w:fldChar w:fldCharType="separate"/>
              </w:r>
              <w:r>
                <w:rPr>
                  <w:noProof/>
                  <w:webHidden/>
                </w:rPr>
                <w:t>8</w:t>
              </w:r>
              <w:r>
                <w:rPr>
                  <w:noProof/>
                  <w:webHidden/>
                </w:rPr>
                <w:fldChar w:fldCharType="end"/>
              </w:r>
            </w:hyperlink>
          </w:p>
          <w:p w14:paraId="400B8D79" w14:textId="1AFE0B3B"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6" w:history="1">
              <w:r w:rsidRPr="00035B93">
                <w:rPr>
                  <w:rStyle w:val="Hyperlink"/>
                  <w:noProof/>
                </w:rPr>
                <w:t>3.1</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Grondslagen</w:t>
              </w:r>
              <w:r>
                <w:rPr>
                  <w:noProof/>
                  <w:webHidden/>
                </w:rPr>
                <w:tab/>
              </w:r>
              <w:r>
                <w:rPr>
                  <w:noProof/>
                  <w:webHidden/>
                </w:rPr>
                <w:fldChar w:fldCharType="begin"/>
              </w:r>
              <w:r>
                <w:rPr>
                  <w:noProof/>
                  <w:webHidden/>
                </w:rPr>
                <w:instrText xml:space="preserve"> PAGEREF _Toc174607876 \h </w:instrText>
              </w:r>
              <w:r>
                <w:rPr>
                  <w:noProof/>
                  <w:webHidden/>
                </w:rPr>
              </w:r>
              <w:r>
                <w:rPr>
                  <w:noProof/>
                  <w:webHidden/>
                </w:rPr>
                <w:fldChar w:fldCharType="separate"/>
              </w:r>
              <w:r>
                <w:rPr>
                  <w:noProof/>
                  <w:webHidden/>
                </w:rPr>
                <w:t>8</w:t>
              </w:r>
              <w:r>
                <w:rPr>
                  <w:noProof/>
                  <w:webHidden/>
                </w:rPr>
                <w:fldChar w:fldCharType="end"/>
              </w:r>
            </w:hyperlink>
          </w:p>
          <w:p w14:paraId="163F3207" w14:textId="5227348A"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77" w:history="1">
              <w:r w:rsidRPr="00035B93">
                <w:rPr>
                  <w:rStyle w:val="Hyperlink"/>
                  <w:noProof/>
                </w:rPr>
                <w:t>3.2</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Indiensttreding en einde dienstverband</w:t>
              </w:r>
              <w:r>
                <w:rPr>
                  <w:noProof/>
                  <w:webHidden/>
                </w:rPr>
                <w:tab/>
              </w:r>
              <w:r>
                <w:rPr>
                  <w:noProof/>
                  <w:webHidden/>
                </w:rPr>
                <w:fldChar w:fldCharType="begin"/>
              </w:r>
              <w:r>
                <w:rPr>
                  <w:noProof/>
                  <w:webHidden/>
                </w:rPr>
                <w:instrText xml:space="preserve"> PAGEREF _Toc174607877 \h </w:instrText>
              </w:r>
              <w:r>
                <w:rPr>
                  <w:noProof/>
                  <w:webHidden/>
                </w:rPr>
              </w:r>
              <w:r>
                <w:rPr>
                  <w:noProof/>
                  <w:webHidden/>
                </w:rPr>
                <w:fldChar w:fldCharType="separate"/>
              </w:r>
              <w:r>
                <w:rPr>
                  <w:noProof/>
                  <w:webHidden/>
                </w:rPr>
                <w:t>8</w:t>
              </w:r>
              <w:r>
                <w:rPr>
                  <w:noProof/>
                  <w:webHidden/>
                </w:rPr>
                <w:fldChar w:fldCharType="end"/>
              </w:r>
            </w:hyperlink>
          </w:p>
          <w:p w14:paraId="116EEC92" w14:textId="478B08EE" w:rsidR="008E3315" w:rsidRDefault="008E3315">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607878" w:history="1">
              <w:r w:rsidRPr="00035B93">
                <w:rPr>
                  <w:rStyle w:val="Hyperlink"/>
                  <w:noProof/>
                </w:rPr>
                <w:t>3.2.1</w:t>
              </w:r>
              <w:r>
                <w:rPr>
                  <w:rFonts w:asciiTheme="minorHAnsi" w:eastAsiaTheme="minorEastAsia" w:hAnsiTheme="minorHAnsi" w:cstheme="minorBidi"/>
                  <w:i w:val="0"/>
                  <w:noProof/>
                  <w:kern w:val="2"/>
                  <w:sz w:val="24"/>
                  <w:szCs w:val="24"/>
                  <w14:ligatures w14:val="standardContextual"/>
                </w:rPr>
                <w:tab/>
              </w:r>
              <w:r w:rsidRPr="00035B93">
                <w:rPr>
                  <w:rStyle w:val="Hyperlink"/>
                  <w:noProof/>
                </w:rPr>
                <w:t>Welke gegevens vallen hieronder?</w:t>
              </w:r>
              <w:r>
                <w:rPr>
                  <w:noProof/>
                  <w:webHidden/>
                </w:rPr>
                <w:tab/>
              </w:r>
              <w:r>
                <w:rPr>
                  <w:noProof/>
                  <w:webHidden/>
                </w:rPr>
                <w:fldChar w:fldCharType="begin"/>
              </w:r>
              <w:r>
                <w:rPr>
                  <w:noProof/>
                  <w:webHidden/>
                </w:rPr>
                <w:instrText xml:space="preserve"> PAGEREF _Toc174607878 \h </w:instrText>
              </w:r>
              <w:r>
                <w:rPr>
                  <w:noProof/>
                  <w:webHidden/>
                </w:rPr>
              </w:r>
              <w:r>
                <w:rPr>
                  <w:noProof/>
                  <w:webHidden/>
                </w:rPr>
                <w:fldChar w:fldCharType="separate"/>
              </w:r>
              <w:r>
                <w:rPr>
                  <w:noProof/>
                  <w:webHidden/>
                </w:rPr>
                <w:t>8</w:t>
              </w:r>
              <w:r>
                <w:rPr>
                  <w:noProof/>
                  <w:webHidden/>
                </w:rPr>
                <w:fldChar w:fldCharType="end"/>
              </w:r>
            </w:hyperlink>
          </w:p>
          <w:p w14:paraId="67764F17" w14:textId="6CB5EC04" w:rsidR="008E3315" w:rsidRDefault="008E3315">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607879" w:history="1">
              <w:r w:rsidRPr="00035B93">
                <w:rPr>
                  <w:rStyle w:val="Hyperlink"/>
                  <w:noProof/>
                </w:rPr>
                <w:t>3.2.2</w:t>
              </w:r>
              <w:r>
                <w:rPr>
                  <w:rFonts w:asciiTheme="minorHAnsi" w:eastAsiaTheme="minorEastAsia" w:hAnsiTheme="minorHAnsi" w:cstheme="minorBidi"/>
                  <w:i w:val="0"/>
                  <w:noProof/>
                  <w:kern w:val="2"/>
                  <w:sz w:val="24"/>
                  <w:szCs w:val="24"/>
                  <w14:ligatures w14:val="standardContextual"/>
                </w:rPr>
                <w:tab/>
              </w:r>
              <w:r w:rsidRPr="00035B93">
                <w:rPr>
                  <w:rStyle w:val="Hyperlink"/>
                  <w:noProof/>
                </w:rPr>
                <w:t>Wanneer verwijderen wij deze gegevens?</w:t>
              </w:r>
              <w:r>
                <w:rPr>
                  <w:noProof/>
                  <w:webHidden/>
                </w:rPr>
                <w:tab/>
              </w:r>
              <w:r>
                <w:rPr>
                  <w:noProof/>
                  <w:webHidden/>
                </w:rPr>
                <w:fldChar w:fldCharType="begin"/>
              </w:r>
              <w:r>
                <w:rPr>
                  <w:noProof/>
                  <w:webHidden/>
                </w:rPr>
                <w:instrText xml:space="preserve"> PAGEREF _Toc174607879 \h </w:instrText>
              </w:r>
              <w:r>
                <w:rPr>
                  <w:noProof/>
                  <w:webHidden/>
                </w:rPr>
              </w:r>
              <w:r>
                <w:rPr>
                  <w:noProof/>
                  <w:webHidden/>
                </w:rPr>
                <w:fldChar w:fldCharType="separate"/>
              </w:r>
              <w:r>
                <w:rPr>
                  <w:noProof/>
                  <w:webHidden/>
                </w:rPr>
                <w:t>9</w:t>
              </w:r>
              <w:r>
                <w:rPr>
                  <w:noProof/>
                  <w:webHidden/>
                </w:rPr>
                <w:fldChar w:fldCharType="end"/>
              </w:r>
            </w:hyperlink>
          </w:p>
          <w:p w14:paraId="40C50C15" w14:textId="785C76EA"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80" w:history="1">
              <w:r w:rsidRPr="00035B93">
                <w:rPr>
                  <w:rStyle w:val="Hyperlink"/>
                  <w:noProof/>
                </w:rPr>
                <w:t>3.3</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Interne controle, werkoverdracht en bedrijfsbeveiliging</w:t>
              </w:r>
              <w:r>
                <w:rPr>
                  <w:noProof/>
                  <w:webHidden/>
                </w:rPr>
                <w:tab/>
              </w:r>
              <w:r>
                <w:rPr>
                  <w:noProof/>
                  <w:webHidden/>
                </w:rPr>
                <w:fldChar w:fldCharType="begin"/>
              </w:r>
              <w:r>
                <w:rPr>
                  <w:noProof/>
                  <w:webHidden/>
                </w:rPr>
                <w:instrText xml:space="preserve"> PAGEREF _Toc174607880 \h </w:instrText>
              </w:r>
              <w:r>
                <w:rPr>
                  <w:noProof/>
                  <w:webHidden/>
                </w:rPr>
              </w:r>
              <w:r>
                <w:rPr>
                  <w:noProof/>
                  <w:webHidden/>
                </w:rPr>
                <w:fldChar w:fldCharType="separate"/>
              </w:r>
              <w:r>
                <w:rPr>
                  <w:noProof/>
                  <w:webHidden/>
                </w:rPr>
                <w:t>9</w:t>
              </w:r>
              <w:r>
                <w:rPr>
                  <w:noProof/>
                  <w:webHidden/>
                </w:rPr>
                <w:fldChar w:fldCharType="end"/>
              </w:r>
            </w:hyperlink>
          </w:p>
          <w:p w14:paraId="626D5C97" w14:textId="78C22582" w:rsidR="008E3315" w:rsidRDefault="008E3315">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607881" w:history="1">
              <w:r w:rsidRPr="00035B93">
                <w:rPr>
                  <w:rStyle w:val="Hyperlink"/>
                  <w:noProof/>
                </w:rPr>
                <w:t>3.3.1</w:t>
              </w:r>
              <w:r>
                <w:rPr>
                  <w:rFonts w:asciiTheme="minorHAnsi" w:eastAsiaTheme="minorEastAsia" w:hAnsiTheme="minorHAnsi" w:cstheme="minorBidi"/>
                  <w:i w:val="0"/>
                  <w:noProof/>
                  <w:kern w:val="2"/>
                  <w:sz w:val="24"/>
                  <w:szCs w:val="24"/>
                  <w14:ligatures w14:val="standardContextual"/>
                </w:rPr>
                <w:tab/>
              </w:r>
              <w:r w:rsidRPr="00035B93">
                <w:rPr>
                  <w:rStyle w:val="Hyperlink"/>
                  <w:noProof/>
                </w:rPr>
                <w:t>Hoe doen wij dit?</w:t>
              </w:r>
              <w:r>
                <w:rPr>
                  <w:noProof/>
                  <w:webHidden/>
                </w:rPr>
                <w:tab/>
              </w:r>
              <w:r>
                <w:rPr>
                  <w:noProof/>
                  <w:webHidden/>
                </w:rPr>
                <w:fldChar w:fldCharType="begin"/>
              </w:r>
              <w:r>
                <w:rPr>
                  <w:noProof/>
                  <w:webHidden/>
                </w:rPr>
                <w:instrText xml:space="preserve"> PAGEREF _Toc174607881 \h </w:instrText>
              </w:r>
              <w:r>
                <w:rPr>
                  <w:noProof/>
                  <w:webHidden/>
                </w:rPr>
              </w:r>
              <w:r>
                <w:rPr>
                  <w:noProof/>
                  <w:webHidden/>
                </w:rPr>
                <w:fldChar w:fldCharType="separate"/>
              </w:r>
              <w:r>
                <w:rPr>
                  <w:noProof/>
                  <w:webHidden/>
                </w:rPr>
                <w:t>9</w:t>
              </w:r>
              <w:r>
                <w:rPr>
                  <w:noProof/>
                  <w:webHidden/>
                </w:rPr>
                <w:fldChar w:fldCharType="end"/>
              </w:r>
            </w:hyperlink>
          </w:p>
          <w:p w14:paraId="1885FA54" w14:textId="571226F1"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82" w:history="1">
              <w:r w:rsidRPr="00035B93">
                <w:rPr>
                  <w:rStyle w:val="Hyperlink"/>
                  <w:noProof/>
                </w:rPr>
                <w:t>3.4</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Noodsituaties</w:t>
              </w:r>
              <w:r>
                <w:rPr>
                  <w:noProof/>
                  <w:webHidden/>
                </w:rPr>
                <w:tab/>
              </w:r>
              <w:r>
                <w:rPr>
                  <w:noProof/>
                  <w:webHidden/>
                </w:rPr>
                <w:fldChar w:fldCharType="begin"/>
              </w:r>
              <w:r>
                <w:rPr>
                  <w:noProof/>
                  <w:webHidden/>
                </w:rPr>
                <w:instrText xml:space="preserve"> PAGEREF _Toc174607882 \h </w:instrText>
              </w:r>
              <w:r>
                <w:rPr>
                  <w:noProof/>
                  <w:webHidden/>
                </w:rPr>
              </w:r>
              <w:r>
                <w:rPr>
                  <w:noProof/>
                  <w:webHidden/>
                </w:rPr>
                <w:fldChar w:fldCharType="separate"/>
              </w:r>
              <w:r>
                <w:rPr>
                  <w:noProof/>
                  <w:webHidden/>
                </w:rPr>
                <w:t>10</w:t>
              </w:r>
              <w:r>
                <w:rPr>
                  <w:noProof/>
                  <w:webHidden/>
                </w:rPr>
                <w:fldChar w:fldCharType="end"/>
              </w:r>
            </w:hyperlink>
          </w:p>
          <w:p w14:paraId="66E12A73" w14:textId="16470895"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83" w:history="1">
              <w:r w:rsidRPr="00035B93">
                <w:rPr>
                  <w:rStyle w:val="Hyperlink"/>
                  <w:noProof/>
                </w:rPr>
                <w:t>3.5</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Het gebruik van beeldmateriaal (foto’s en video’s)</w:t>
              </w:r>
              <w:r>
                <w:rPr>
                  <w:noProof/>
                  <w:webHidden/>
                </w:rPr>
                <w:tab/>
              </w:r>
              <w:r>
                <w:rPr>
                  <w:noProof/>
                  <w:webHidden/>
                </w:rPr>
                <w:fldChar w:fldCharType="begin"/>
              </w:r>
              <w:r>
                <w:rPr>
                  <w:noProof/>
                  <w:webHidden/>
                </w:rPr>
                <w:instrText xml:space="preserve"> PAGEREF _Toc174607883 \h </w:instrText>
              </w:r>
              <w:r>
                <w:rPr>
                  <w:noProof/>
                  <w:webHidden/>
                </w:rPr>
              </w:r>
              <w:r>
                <w:rPr>
                  <w:noProof/>
                  <w:webHidden/>
                </w:rPr>
                <w:fldChar w:fldCharType="separate"/>
              </w:r>
              <w:r>
                <w:rPr>
                  <w:noProof/>
                  <w:webHidden/>
                </w:rPr>
                <w:t>10</w:t>
              </w:r>
              <w:r>
                <w:rPr>
                  <w:noProof/>
                  <w:webHidden/>
                </w:rPr>
                <w:fldChar w:fldCharType="end"/>
              </w:r>
            </w:hyperlink>
          </w:p>
          <w:p w14:paraId="672677FC" w14:textId="12205C7B" w:rsidR="008E3315" w:rsidRDefault="008E3315">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7884" w:history="1">
              <w:r w:rsidRPr="00035B93">
                <w:rPr>
                  <w:rStyle w:val="Hyperlink"/>
                  <w:noProof/>
                </w:rPr>
                <w:t>3.6</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Interne verkiezingen van leden voor medezeggenschapsorganen</w:t>
              </w:r>
              <w:r>
                <w:rPr>
                  <w:noProof/>
                  <w:webHidden/>
                </w:rPr>
                <w:tab/>
              </w:r>
              <w:r>
                <w:rPr>
                  <w:noProof/>
                  <w:webHidden/>
                </w:rPr>
                <w:fldChar w:fldCharType="begin"/>
              </w:r>
              <w:r>
                <w:rPr>
                  <w:noProof/>
                  <w:webHidden/>
                </w:rPr>
                <w:instrText xml:space="preserve"> PAGEREF _Toc174607884 \h </w:instrText>
              </w:r>
              <w:r>
                <w:rPr>
                  <w:noProof/>
                  <w:webHidden/>
                </w:rPr>
              </w:r>
              <w:r>
                <w:rPr>
                  <w:noProof/>
                  <w:webHidden/>
                </w:rPr>
                <w:fldChar w:fldCharType="separate"/>
              </w:r>
              <w:r>
                <w:rPr>
                  <w:noProof/>
                  <w:webHidden/>
                </w:rPr>
                <w:t>11</w:t>
              </w:r>
              <w:r>
                <w:rPr>
                  <w:noProof/>
                  <w:webHidden/>
                </w:rPr>
                <w:fldChar w:fldCharType="end"/>
              </w:r>
            </w:hyperlink>
          </w:p>
          <w:p w14:paraId="49D5E234" w14:textId="29F43A7B"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5" w:history="1">
              <w:r w:rsidRPr="00035B93">
                <w:rPr>
                  <w:rStyle w:val="Hyperlink"/>
                  <w:noProof/>
                </w:rPr>
                <w:t>4</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Welke gegevens verwerken wij van jou?</w:t>
              </w:r>
              <w:r>
                <w:rPr>
                  <w:noProof/>
                  <w:webHidden/>
                </w:rPr>
                <w:tab/>
              </w:r>
              <w:r>
                <w:rPr>
                  <w:noProof/>
                  <w:webHidden/>
                </w:rPr>
                <w:fldChar w:fldCharType="begin"/>
              </w:r>
              <w:r>
                <w:rPr>
                  <w:noProof/>
                  <w:webHidden/>
                </w:rPr>
                <w:instrText xml:space="preserve"> PAGEREF _Toc174607885 \h </w:instrText>
              </w:r>
              <w:r>
                <w:rPr>
                  <w:noProof/>
                  <w:webHidden/>
                </w:rPr>
              </w:r>
              <w:r>
                <w:rPr>
                  <w:noProof/>
                  <w:webHidden/>
                </w:rPr>
                <w:fldChar w:fldCharType="separate"/>
              </w:r>
              <w:r>
                <w:rPr>
                  <w:noProof/>
                  <w:webHidden/>
                </w:rPr>
                <w:t>12</w:t>
              </w:r>
              <w:r>
                <w:rPr>
                  <w:noProof/>
                  <w:webHidden/>
                </w:rPr>
                <w:fldChar w:fldCharType="end"/>
              </w:r>
            </w:hyperlink>
          </w:p>
          <w:p w14:paraId="2D53AEB2" w14:textId="0084D513"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6" w:history="1">
              <w:r w:rsidRPr="00035B93">
                <w:rPr>
                  <w:rStyle w:val="Hyperlink"/>
                  <w:noProof/>
                </w:rPr>
                <w:t>5</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Waar en hoelang bewaren wij jouw gegevens?</w:t>
              </w:r>
              <w:r>
                <w:rPr>
                  <w:noProof/>
                  <w:webHidden/>
                </w:rPr>
                <w:tab/>
              </w:r>
              <w:r>
                <w:rPr>
                  <w:noProof/>
                  <w:webHidden/>
                </w:rPr>
                <w:fldChar w:fldCharType="begin"/>
              </w:r>
              <w:r>
                <w:rPr>
                  <w:noProof/>
                  <w:webHidden/>
                </w:rPr>
                <w:instrText xml:space="preserve"> PAGEREF _Toc174607886 \h </w:instrText>
              </w:r>
              <w:r>
                <w:rPr>
                  <w:noProof/>
                  <w:webHidden/>
                </w:rPr>
              </w:r>
              <w:r>
                <w:rPr>
                  <w:noProof/>
                  <w:webHidden/>
                </w:rPr>
                <w:fldChar w:fldCharType="separate"/>
              </w:r>
              <w:r>
                <w:rPr>
                  <w:noProof/>
                  <w:webHidden/>
                </w:rPr>
                <w:t>14</w:t>
              </w:r>
              <w:r>
                <w:rPr>
                  <w:noProof/>
                  <w:webHidden/>
                </w:rPr>
                <w:fldChar w:fldCharType="end"/>
              </w:r>
            </w:hyperlink>
          </w:p>
          <w:p w14:paraId="7E61B947" w14:textId="6209DC66"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7" w:history="1">
              <w:r w:rsidRPr="00035B93">
                <w:rPr>
                  <w:rStyle w:val="Hyperlink"/>
                  <w:noProof/>
                </w:rPr>
                <w:t>6</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Wie ontvangen jouw persoonsgegevens?</w:t>
              </w:r>
              <w:r>
                <w:rPr>
                  <w:noProof/>
                  <w:webHidden/>
                </w:rPr>
                <w:tab/>
              </w:r>
              <w:r>
                <w:rPr>
                  <w:noProof/>
                  <w:webHidden/>
                </w:rPr>
                <w:fldChar w:fldCharType="begin"/>
              </w:r>
              <w:r>
                <w:rPr>
                  <w:noProof/>
                  <w:webHidden/>
                </w:rPr>
                <w:instrText xml:space="preserve"> PAGEREF _Toc174607887 \h </w:instrText>
              </w:r>
              <w:r>
                <w:rPr>
                  <w:noProof/>
                  <w:webHidden/>
                </w:rPr>
              </w:r>
              <w:r>
                <w:rPr>
                  <w:noProof/>
                  <w:webHidden/>
                </w:rPr>
                <w:fldChar w:fldCharType="separate"/>
              </w:r>
              <w:r>
                <w:rPr>
                  <w:noProof/>
                  <w:webHidden/>
                </w:rPr>
                <w:t>15</w:t>
              </w:r>
              <w:r>
                <w:rPr>
                  <w:noProof/>
                  <w:webHidden/>
                </w:rPr>
                <w:fldChar w:fldCharType="end"/>
              </w:r>
            </w:hyperlink>
          </w:p>
          <w:p w14:paraId="060DD81A" w14:textId="6FBD3924"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8" w:history="1">
              <w:r w:rsidRPr="00035B93">
                <w:rPr>
                  <w:rStyle w:val="Hyperlink"/>
                  <w:noProof/>
                </w:rPr>
                <w:t>7</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Welke beveiligingsmaatregelen treffen wij?</w:t>
              </w:r>
              <w:r>
                <w:rPr>
                  <w:noProof/>
                  <w:webHidden/>
                </w:rPr>
                <w:tab/>
              </w:r>
              <w:r>
                <w:rPr>
                  <w:noProof/>
                  <w:webHidden/>
                </w:rPr>
                <w:fldChar w:fldCharType="begin"/>
              </w:r>
              <w:r>
                <w:rPr>
                  <w:noProof/>
                  <w:webHidden/>
                </w:rPr>
                <w:instrText xml:space="preserve"> PAGEREF _Toc174607888 \h </w:instrText>
              </w:r>
              <w:r>
                <w:rPr>
                  <w:noProof/>
                  <w:webHidden/>
                </w:rPr>
              </w:r>
              <w:r>
                <w:rPr>
                  <w:noProof/>
                  <w:webHidden/>
                </w:rPr>
                <w:fldChar w:fldCharType="separate"/>
              </w:r>
              <w:r>
                <w:rPr>
                  <w:noProof/>
                  <w:webHidden/>
                </w:rPr>
                <w:t>16</w:t>
              </w:r>
              <w:r>
                <w:rPr>
                  <w:noProof/>
                  <w:webHidden/>
                </w:rPr>
                <w:fldChar w:fldCharType="end"/>
              </w:r>
            </w:hyperlink>
          </w:p>
          <w:p w14:paraId="5C2801EF" w14:textId="195CC5FB" w:rsidR="008E3315" w:rsidRDefault="008E3315">
            <w:pPr>
              <w:pStyle w:val="Inhopg1"/>
              <w:rPr>
                <w:rFonts w:asciiTheme="minorHAnsi" w:eastAsiaTheme="minorEastAsia" w:hAnsiTheme="minorHAnsi" w:cstheme="minorBidi"/>
                <w:b w:val="0"/>
                <w:noProof/>
                <w:kern w:val="2"/>
                <w:sz w:val="24"/>
                <w:szCs w:val="24"/>
                <w14:ligatures w14:val="standardContextual"/>
              </w:rPr>
            </w:pPr>
            <w:hyperlink w:anchor="_Toc174607889" w:history="1">
              <w:r w:rsidRPr="00035B93">
                <w:rPr>
                  <w:rStyle w:val="Hyperlink"/>
                  <w:noProof/>
                </w:rPr>
                <w:t>8</w:t>
              </w:r>
              <w:r>
                <w:rPr>
                  <w:rFonts w:asciiTheme="minorHAnsi" w:eastAsiaTheme="minorEastAsia" w:hAnsiTheme="minorHAnsi" w:cstheme="minorBidi"/>
                  <w:b w:val="0"/>
                  <w:noProof/>
                  <w:kern w:val="2"/>
                  <w:sz w:val="24"/>
                  <w:szCs w:val="24"/>
                  <w14:ligatures w14:val="standardContextual"/>
                </w:rPr>
                <w:tab/>
              </w:r>
              <w:r w:rsidRPr="00035B93">
                <w:rPr>
                  <w:rStyle w:val="Hyperlink"/>
                  <w:noProof/>
                </w:rPr>
                <w:t>Hoe neem je contact met ons op?</w:t>
              </w:r>
              <w:r>
                <w:rPr>
                  <w:noProof/>
                  <w:webHidden/>
                </w:rPr>
                <w:tab/>
              </w:r>
              <w:r>
                <w:rPr>
                  <w:noProof/>
                  <w:webHidden/>
                </w:rPr>
                <w:fldChar w:fldCharType="begin"/>
              </w:r>
              <w:r>
                <w:rPr>
                  <w:noProof/>
                  <w:webHidden/>
                </w:rPr>
                <w:instrText xml:space="preserve"> PAGEREF _Toc174607889 \h </w:instrText>
              </w:r>
              <w:r>
                <w:rPr>
                  <w:noProof/>
                  <w:webHidden/>
                </w:rPr>
              </w:r>
              <w:r>
                <w:rPr>
                  <w:noProof/>
                  <w:webHidden/>
                </w:rPr>
                <w:fldChar w:fldCharType="separate"/>
              </w:r>
              <w:r>
                <w:rPr>
                  <w:noProof/>
                  <w:webHidden/>
                </w:rPr>
                <w:t>17</w:t>
              </w:r>
              <w:r>
                <w:rPr>
                  <w:noProof/>
                  <w:webHidden/>
                </w:rPr>
                <w:fldChar w:fldCharType="end"/>
              </w:r>
            </w:hyperlink>
          </w:p>
          <w:p w14:paraId="341A0FF2" w14:textId="05DF1946"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607866"/>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74607867"/>
      <w:r>
        <w:lastRenderedPageBreak/>
        <w:t>Inleiding</w:t>
      </w:r>
      <w:bookmarkEnd w:id="2"/>
    </w:p>
    <w:p w14:paraId="7338132A" w14:textId="26420155" w:rsidR="00362F37" w:rsidRPr="00A361A3" w:rsidRDefault="00362F37" w:rsidP="00362F37">
      <w:pPr>
        <w:pStyle w:val="BasistekstSURF"/>
      </w:pPr>
      <w:r>
        <w:t xml:space="preserve">Onze instelling hecht grote waarde aan het beschermen van persoonsgegevens en het borgen van jouw privacy. Daarom houden wij ons aan de relevante wet- en regelgeving over privacy, waaronder de Algemene verordening gegevensbescherming (‘AVG”). </w:t>
      </w:r>
      <w:r w:rsidRPr="00E81FCD">
        <w:t xml:space="preserve">We hebben deze </w:t>
      </w:r>
      <w:r w:rsidR="00506E36">
        <w:t xml:space="preserve">interne </w:t>
      </w:r>
      <w:r w:rsidRPr="00E81FCD">
        <w:t>privacyverklaring opgesteld, zodat wij jou als st</w:t>
      </w:r>
      <w:r w:rsidR="009F0671">
        <w:t>agiair</w:t>
      </w:r>
      <w:r w:rsidRPr="00E81FCD">
        <w:t xml:space="preserve">, </w:t>
      </w:r>
      <w:r>
        <w:t>medewerker</w:t>
      </w:r>
      <w:r w:rsidR="00506E36">
        <w:t xml:space="preserve"> of </w:t>
      </w:r>
      <w:r>
        <w:t xml:space="preserve">onderzoeker, </w:t>
      </w:r>
      <w:r w:rsidR="00A7129D">
        <w:t xml:space="preserve">vanuit onze rol als werkgever, </w:t>
      </w:r>
      <w:r w:rsidRPr="00E81FCD">
        <w:t>informeren over hoe wij omgaan met jouw persoonsgegevens.</w:t>
      </w:r>
    </w:p>
    <w:p w14:paraId="5D572520" w14:textId="77777777" w:rsidR="00362F37" w:rsidRPr="00A361A3" w:rsidRDefault="00362F37" w:rsidP="00A361A3">
      <w:pPr>
        <w:pStyle w:val="BasistekstSURF"/>
      </w:pPr>
    </w:p>
    <w:p w14:paraId="4D628E0E" w14:textId="1AA3162E" w:rsidR="00633AAC" w:rsidRDefault="00A361A3" w:rsidP="00633AAC">
      <w:pPr>
        <w:pStyle w:val="Kop2"/>
      </w:pPr>
      <w:bookmarkStart w:id="3" w:name="_Toc174607868"/>
      <w:r>
        <w:t>O</w:t>
      </w:r>
      <w:r w:rsidR="00600E54">
        <w:t>nze interne privacyverklaring in het kort</w:t>
      </w:r>
      <w:bookmarkEnd w:id="3"/>
    </w:p>
    <w:p w14:paraId="4278ED00" w14:textId="71ECD6F2" w:rsidR="00B207F9" w:rsidRDefault="00B207F9" w:rsidP="00B207F9">
      <w:pPr>
        <w:pStyle w:val="BasistekstSURF"/>
      </w:pPr>
      <w:r>
        <w:t>Bij de verwerking van persoonsgegevens houden wij ons aan de</w:t>
      </w:r>
      <w:r w:rsidR="00CC1896">
        <w:t>ze interne</w:t>
      </w:r>
      <w:r>
        <w:t xml:space="preserve"> privacywetgeving. </w:t>
      </w:r>
      <w:r w:rsidR="00CC1896">
        <w:t>Hoe wat dat doen</w:t>
      </w:r>
      <w:r w:rsidR="009F0671">
        <w:t xml:space="preserve"> lichten we hieronder kort toe.</w:t>
      </w:r>
    </w:p>
    <w:p w14:paraId="42B08E44" w14:textId="777B6112" w:rsidR="009F0671" w:rsidRDefault="009F0671" w:rsidP="009F0671">
      <w:pPr>
        <w:pStyle w:val="BasistekstSURF"/>
        <w:numPr>
          <w:ilvl w:val="0"/>
          <w:numId w:val="29"/>
        </w:numPr>
      </w:pPr>
      <w:r w:rsidRPr="009F0671">
        <w:rPr>
          <w:b/>
          <w:bCs/>
        </w:rPr>
        <w:t>We respecteren de rechten van al onze medewerkers</w:t>
      </w:r>
      <w:r>
        <w:t>, zoals het recht op inzage, correctie of verwijdering van door ons verwerkte persoonsgegevens.</w:t>
      </w:r>
    </w:p>
    <w:p w14:paraId="3DCFCA7F" w14:textId="7029B382" w:rsidR="009F0671" w:rsidRDefault="009F0671" w:rsidP="009F0671">
      <w:pPr>
        <w:pStyle w:val="BasistekstSURF"/>
        <w:numPr>
          <w:ilvl w:val="0"/>
          <w:numId w:val="29"/>
        </w:numPr>
      </w:pPr>
      <w:r>
        <w:rPr>
          <w:b/>
          <w:bCs/>
        </w:rPr>
        <w:t xml:space="preserve">We leggen onze doeleinden duidelijk vast, </w:t>
      </w:r>
      <w:r w:rsidRPr="00D72B90">
        <w:t>voordat wij persoonsgegevens verwerken. Dat doen wij voor medewerkers via deze interne privacyverklaring</w:t>
      </w:r>
      <w:r w:rsidR="00D72B90" w:rsidRPr="00D72B90">
        <w:t>.</w:t>
      </w:r>
    </w:p>
    <w:p w14:paraId="2EE56993" w14:textId="672ED8F0" w:rsidR="00D72B90" w:rsidRDefault="00D72B90" w:rsidP="009F0671">
      <w:pPr>
        <w:pStyle w:val="BasistekstSURF"/>
        <w:numPr>
          <w:ilvl w:val="0"/>
          <w:numId w:val="29"/>
        </w:numPr>
      </w:pPr>
      <w:r>
        <w:rPr>
          <w:b/>
          <w:bCs/>
        </w:rPr>
        <w:t>We gebruiken en slaan zo min mogelijk per</w:t>
      </w:r>
      <w:r w:rsidR="00407639">
        <w:rPr>
          <w:b/>
          <w:bCs/>
        </w:rPr>
        <w:t xml:space="preserve">soonsgegevens op. </w:t>
      </w:r>
      <w:r w:rsidR="00407639" w:rsidRPr="00DE73DA">
        <w:t>Ook verwerken we zo min mogelijk (en het liefst geen bijzondere persoonsgegevens. We verwerken alleen de gegevens die nodig zijn voor de vooraf vastgestelde doeleinden.</w:t>
      </w:r>
    </w:p>
    <w:p w14:paraId="4E3871AC" w14:textId="72CCE0DC" w:rsidR="00DE73DA" w:rsidRDefault="00DE73DA" w:rsidP="009F0671">
      <w:pPr>
        <w:pStyle w:val="BasistekstSURF"/>
        <w:numPr>
          <w:ilvl w:val="0"/>
          <w:numId w:val="29"/>
        </w:numPr>
      </w:pPr>
      <w:r>
        <w:rPr>
          <w:b/>
          <w:bCs/>
        </w:rPr>
        <w:t xml:space="preserve">We hebben een wettelijke grondslag nodig </w:t>
      </w:r>
      <w:r w:rsidRPr="00DE73DA">
        <w:t>voor de verwerking van jouw persoonsgegevens.</w:t>
      </w:r>
    </w:p>
    <w:p w14:paraId="538AA607" w14:textId="7631E13E" w:rsidR="0034091B" w:rsidRDefault="00DE73DA" w:rsidP="0034091B">
      <w:pPr>
        <w:pStyle w:val="BasistekstSURF"/>
        <w:numPr>
          <w:ilvl w:val="0"/>
          <w:numId w:val="29"/>
        </w:numPr>
      </w:pPr>
      <w:r>
        <w:rPr>
          <w:b/>
          <w:bCs/>
        </w:rPr>
        <w:t xml:space="preserve">We nemen de benodigde beveiligingsmaatregelen om jouw persoonsgegevens te beschermen. </w:t>
      </w:r>
      <w:r w:rsidRPr="00F242AD">
        <w:t>Handvatten vind je in ons interne informatiebeveiliging</w:t>
      </w:r>
      <w:r w:rsidR="00F242AD" w:rsidRPr="00F242AD">
        <w:t>s</w:t>
      </w:r>
      <w:r w:rsidRPr="00F242AD">
        <w:t>beleid</w:t>
      </w:r>
      <w:r w:rsidR="00F242AD" w:rsidRPr="00F242AD">
        <w:t xml:space="preserve"> en/of privacybeleid.</w:t>
      </w:r>
    </w:p>
    <w:p w14:paraId="4C57B50D" w14:textId="1333E0C1" w:rsidR="0034091B" w:rsidRDefault="002760C0" w:rsidP="0034091B">
      <w:pPr>
        <w:pStyle w:val="Kop2"/>
      </w:pPr>
      <w:bookmarkStart w:id="4" w:name="_Toc174607869"/>
      <w:r>
        <w:t>Wat lees je verder in deze interne privacyverklaring?</w:t>
      </w:r>
      <w:bookmarkEnd w:id="4"/>
    </w:p>
    <w:p w14:paraId="27391A19" w14:textId="223E42DE" w:rsidR="00AC6840" w:rsidRDefault="00AC6840" w:rsidP="00AC6840">
      <w:pPr>
        <w:pStyle w:val="BasistekstSURF"/>
      </w:pPr>
      <w:r>
        <w:t xml:space="preserve">In hoofdstuk 2 lees je alles over jouw </w:t>
      </w:r>
      <w:proofErr w:type="spellStart"/>
      <w:r>
        <w:t>privacyrechten</w:t>
      </w:r>
      <w:proofErr w:type="spellEnd"/>
      <w:r>
        <w:t xml:space="preserve">, zoals het recht op inzage, correctie of verwijdering van jouw persoonsgegevens die bij ons verwerkt zijn. Je leeft hier ook hoe je gebruik maakt van jouw </w:t>
      </w:r>
      <w:proofErr w:type="spellStart"/>
      <w:r>
        <w:t>privacyrechten</w:t>
      </w:r>
      <w:proofErr w:type="spellEnd"/>
      <w:r w:rsidR="009A74DF">
        <w:t xml:space="preserve">. </w:t>
      </w:r>
      <w:r>
        <w:t>Over het doel waarmee jouw gegevens verwerkt worden lees je meer in hoofdstuk 3. We slaan alleen gegevens op die bij een doel horen. Op basis van de wet moeten wij redenen hebben voor de verwerking van jouw persoonsgegevens (wettelijke grondslag). Bij elk doel hebben wij de wettelijke grondslag neergezet.</w:t>
      </w:r>
    </w:p>
    <w:p w14:paraId="64442F00" w14:textId="6329CBEB" w:rsidR="009F250E" w:rsidRDefault="00AC6840" w:rsidP="0061583F">
      <w:pPr>
        <w:pStyle w:val="BasistekstSURF"/>
      </w:pPr>
      <w:r>
        <w:t xml:space="preserve">In hoofdstuk </w:t>
      </w:r>
      <w:r w:rsidR="00BD7845">
        <w:t>4 beschrijven we welke gegevens wij van jou verwerken en in hoofdstuk 5 hoe lang we die gegevens bewaren</w:t>
      </w:r>
      <w:r w:rsidR="00BA1CA9">
        <w:t xml:space="preserve">. Of en met wie wij jouw gegevens delen </w:t>
      </w:r>
      <w:r w:rsidR="00843807">
        <w:t>staat in hoofdstuk 6. Uiteraard treffende ook passende maatregelen om jouw gegevens te beschermen, meer hierover lees je in hoofdstuk 7.</w:t>
      </w:r>
      <w:r w:rsidR="00E05D62">
        <w:t xml:space="preserve"> In hoofdstuk 8 </w:t>
      </w:r>
      <w:r w:rsidR="009A74DF">
        <w:t>lichten we toe hoe je contact op kunt nemen voor vragen of het insturen van een klacht.</w:t>
      </w:r>
    </w:p>
    <w:p w14:paraId="1735C75E" w14:textId="10599677" w:rsidR="001D7D06" w:rsidRDefault="00104C18" w:rsidP="009D4FC5">
      <w:pPr>
        <w:pStyle w:val="Kop2"/>
      </w:pPr>
      <w:bookmarkStart w:id="5" w:name="_Toc174607870"/>
      <w:r>
        <w:t xml:space="preserve">Wijzigingen </w:t>
      </w:r>
      <w:r w:rsidR="0061583F">
        <w:t>van deze interne privacyverklaring</w:t>
      </w:r>
      <w:bookmarkEnd w:id="5"/>
    </w:p>
    <w:p w14:paraId="0E10D185" w14:textId="4665F489" w:rsidR="006D5678" w:rsidRDefault="006D5678" w:rsidP="001D7D06">
      <w:pPr>
        <w:pStyle w:val="BasistekstSURF"/>
      </w:pPr>
      <w:r>
        <w:t xml:space="preserve">Deze interne privacyverklaring kan van tijd tot tijd wijzigen. Als een wijziging plaatsvindt </w:t>
      </w:r>
      <w:r w:rsidR="003B4A94">
        <w:t xml:space="preserve">dan kondigen wij dat aan, bijvoorbeeld via e-mail of het intranet. We stellen de nieuwe versie van deze </w:t>
      </w:r>
      <w:r w:rsidR="00475F91">
        <w:t xml:space="preserve">privacyverklaring beschikbaar via </w:t>
      </w:r>
      <w:r w:rsidR="00475F91" w:rsidRPr="00475F91">
        <w:rPr>
          <w:highlight w:val="yellow"/>
        </w:rPr>
        <w:t>[locatie]</w:t>
      </w:r>
      <w:r w:rsidR="00475F91">
        <w:t>.</w:t>
      </w:r>
    </w:p>
    <w:p w14:paraId="54F018F2" w14:textId="0BE5E863" w:rsidR="001D7D06" w:rsidRDefault="001D7D06" w:rsidP="001D7D06">
      <w:pPr>
        <w:pStyle w:val="BasistekstSURF"/>
      </w:pPr>
      <w:r>
        <w:t>Wanneer onze website(s) wijzigt, passen wij ook onze privacyverklaring aan. Let dus altijd goed op de datum en het versienummer. Wij doen ons best om jou over wijzigingen zo goed en tijdig mogelijk te informeren, bijvoorbeeld via e-mail of onze website(s).</w:t>
      </w:r>
    </w:p>
    <w:p w14:paraId="1313C23A" w14:textId="2FC42CE2" w:rsidR="000204D2" w:rsidRDefault="000204D2" w:rsidP="000204D2">
      <w:pPr>
        <w:pStyle w:val="Kop2"/>
      </w:pPr>
      <w:bookmarkStart w:id="6" w:name="_Toc174607871"/>
      <w:r>
        <w:lastRenderedPageBreak/>
        <w:t>Verklarende woordenlijst</w:t>
      </w:r>
      <w:bookmarkEnd w:id="6"/>
    </w:p>
    <w:tbl>
      <w:tblPr>
        <w:tblStyle w:val="TabelstijllichtgroenSURF"/>
        <w:tblW w:w="0" w:type="auto"/>
        <w:tblLook w:val="04A0" w:firstRow="1" w:lastRow="0" w:firstColumn="1" w:lastColumn="0" w:noHBand="0" w:noVBand="1"/>
      </w:tblPr>
      <w:tblGrid>
        <w:gridCol w:w="4332"/>
        <w:gridCol w:w="4332"/>
      </w:tblGrid>
      <w:tr w:rsidR="000D5231" w14:paraId="7BE16F40" w14:textId="77777777" w:rsidTr="005B5F58">
        <w:trPr>
          <w:cnfStyle w:val="100000000000" w:firstRow="1" w:lastRow="0" w:firstColumn="0" w:lastColumn="0" w:oddVBand="0" w:evenVBand="0" w:oddHBand="0" w:evenHBand="0" w:firstRowFirstColumn="0" w:firstRowLastColumn="0" w:lastRowFirstColumn="0" w:lastRowLastColumn="0"/>
        </w:trPr>
        <w:tc>
          <w:tcPr>
            <w:tcW w:w="4332" w:type="dxa"/>
            <w:shd w:val="clear" w:color="auto" w:fill="auto"/>
          </w:tcPr>
          <w:p w14:paraId="1E220533" w14:textId="77777777" w:rsidR="000D5231" w:rsidRDefault="000D5231" w:rsidP="005B5F58">
            <w:pPr>
              <w:pStyle w:val="BasistekstSURF"/>
            </w:pPr>
            <w:r>
              <w:t>Bezwaar</w:t>
            </w:r>
          </w:p>
        </w:tc>
        <w:tc>
          <w:tcPr>
            <w:tcW w:w="4332" w:type="dxa"/>
            <w:shd w:val="clear" w:color="auto" w:fill="auto"/>
          </w:tcPr>
          <w:p w14:paraId="1A2E4388" w14:textId="77777777" w:rsidR="000D5231" w:rsidRDefault="000D5231" w:rsidP="005B5F58">
            <w:pPr>
              <w:pStyle w:val="BasistekstSURF"/>
            </w:pPr>
            <w:r>
              <w:t>Een juridische manier om aan te geven dat je het ergens niet mee eens bent, zoals met een beslissing. Je schrijft op dat je het niet eens bent en stuurt dit naar de organisatie.</w:t>
            </w:r>
          </w:p>
        </w:tc>
      </w:tr>
      <w:tr w:rsidR="000D5231" w14:paraId="758FE002" w14:textId="77777777" w:rsidTr="005B5F58">
        <w:tc>
          <w:tcPr>
            <w:tcW w:w="4332" w:type="dxa"/>
          </w:tcPr>
          <w:p w14:paraId="1275E8F5" w14:textId="77777777" w:rsidR="000D5231" w:rsidRDefault="000D5231" w:rsidP="005B5F58">
            <w:pPr>
              <w:pStyle w:val="BasistekstSURF"/>
            </w:pPr>
            <w:r>
              <w:t>Doeleinden</w:t>
            </w:r>
          </w:p>
        </w:tc>
        <w:tc>
          <w:tcPr>
            <w:tcW w:w="4332" w:type="dxa"/>
          </w:tcPr>
          <w:p w14:paraId="5076B879" w14:textId="77777777" w:rsidR="000D5231" w:rsidRDefault="000D5231" w:rsidP="005B5F58">
            <w:pPr>
              <w:pStyle w:val="BasistekstSURF"/>
            </w:pPr>
            <w:r>
              <w:t>Het doel waarvoor de persoonsgegevens verzameld mogen worden. Zie hoofdstuk 3.</w:t>
            </w:r>
          </w:p>
        </w:tc>
      </w:tr>
      <w:tr w:rsidR="000D5231" w14:paraId="3A31AF82" w14:textId="77777777" w:rsidTr="005B5F58">
        <w:tc>
          <w:tcPr>
            <w:tcW w:w="4332" w:type="dxa"/>
          </w:tcPr>
          <w:p w14:paraId="2B9195B4" w14:textId="77777777" w:rsidR="000D5231" w:rsidRDefault="000D5231" w:rsidP="005B5F58">
            <w:pPr>
              <w:pStyle w:val="BasistekstSURF"/>
            </w:pPr>
            <w:r>
              <w:t>Derde partijen</w:t>
            </w:r>
          </w:p>
        </w:tc>
        <w:tc>
          <w:tcPr>
            <w:tcW w:w="4332" w:type="dxa"/>
          </w:tcPr>
          <w:p w14:paraId="0B28E04D" w14:textId="77777777" w:rsidR="000D5231" w:rsidRDefault="000D5231" w:rsidP="005B5F58">
            <w:pPr>
              <w:pStyle w:val="BasistekstSURF"/>
            </w:pPr>
            <w:r>
              <w:t>Andere organisaties of personen dan onze instelling en jijzelf.</w:t>
            </w:r>
          </w:p>
        </w:tc>
      </w:tr>
      <w:tr w:rsidR="000D5231" w14:paraId="00C7A7B8" w14:textId="77777777" w:rsidTr="005B5F58">
        <w:tc>
          <w:tcPr>
            <w:tcW w:w="4332" w:type="dxa"/>
          </w:tcPr>
          <w:p w14:paraId="1F26D749" w14:textId="77777777" w:rsidR="000D5231" w:rsidRDefault="000D5231" w:rsidP="005B5F58">
            <w:pPr>
              <w:pStyle w:val="BasistekstSURF"/>
            </w:pPr>
            <w:r>
              <w:t>Gerechtvaardigd belang</w:t>
            </w:r>
          </w:p>
        </w:tc>
        <w:tc>
          <w:tcPr>
            <w:tcW w:w="4332" w:type="dxa"/>
          </w:tcPr>
          <w:p w14:paraId="301DC2D1" w14:textId="77777777" w:rsidR="000D5231" w:rsidRDefault="000D5231" w:rsidP="005B5F58">
            <w:pPr>
              <w:pStyle w:val="BasistekstSURF"/>
            </w:pPr>
            <w:r>
              <w:t>Een van de zes grondslagen, dus redenen, op basis waarvan persoonsgegevens gebruikt mogen worden.</w:t>
            </w:r>
          </w:p>
        </w:tc>
      </w:tr>
      <w:tr w:rsidR="000D5231" w14:paraId="79E0C933" w14:textId="77777777" w:rsidTr="005B5F58">
        <w:tc>
          <w:tcPr>
            <w:tcW w:w="4332" w:type="dxa"/>
          </w:tcPr>
          <w:p w14:paraId="0679DE84" w14:textId="77777777" w:rsidR="000D5231" w:rsidRDefault="000D5231" w:rsidP="005B5F58">
            <w:pPr>
              <w:pStyle w:val="BasistekstSURF"/>
            </w:pPr>
            <w:r>
              <w:t>Overeenkomst</w:t>
            </w:r>
          </w:p>
        </w:tc>
        <w:tc>
          <w:tcPr>
            <w:tcW w:w="4332" w:type="dxa"/>
          </w:tcPr>
          <w:p w14:paraId="0C5A28ED" w14:textId="77777777" w:rsidR="000D5231" w:rsidRDefault="000D5231" w:rsidP="005B5F58">
            <w:pPr>
              <w:pStyle w:val="BasistekstSURF"/>
            </w:pPr>
            <w:r>
              <w:t>Afspraak tussen twee of meer partijen. Ook wel contract. Als we zeggen ‘ter uitvoering van de overeenkomst, dan bedoelen wij het contract dat je met ons hebt gesloten.</w:t>
            </w:r>
          </w:p>
        </w:tc>
      </w:tr>
      <w:tr w:rsidR="000D5231" w14:paraId="7F31A396" w14:textId="77777777" w:rsidTr="005B5F58">
        <w:tc>
          <w:tcPr>
            <w:tcW w:w="4332" w:type="dxa"/>
          </w:tcPr>
          <w:p w14:paraId="3F939B75" w14:textId="77777777" w:rsidR="000D5231" w:rsidRDefault="000D5231" w:rsidP="005B5F58">
            <w:pPr>
              <w:pStyle w:val="BasistekstSURF"/>
            </w:pPr>
            <w:r>
              <w:t>Persoonsgegevens</w:t>
            </w:r>
          </w:p>
        </w:tc>
        <w:tc>
          <w:tcPr>
            <w:tcW w:w="4332" w:type="dxa"/>
          </w:tcPr>
          <w:p w14:paraId="1CBFA535" w14:textId="77777777" w:rsidR="000D5231" w:rsidRDefault="000D5231" w:rsidP="005B5F58">
            <w:pPr>
              <w:pStyle w:val="BasistekstSURF"/>
            </w:pPr>
            <w:r>
              <w:t>Alle informatie die direct over iemand gaat of naar die persoon te herleiden is.</w:t>
            </w:r>
          </w:p>
        </w:tc>
      </w:tr>
      <w:tr w:rsidR="000D5231" w14:paraId="1E6915A3" w14:textId="77777777" w:rsidTr="005B5F58">
        <w:tc>
          <w:tcPr>
            <w:tcW w:w="4332" w:type="dxa"/>
          </w:tcPr>
          <w:p w14:paraId="2E5DC0AE" w14:textId="77777777" w:rsidR="000D5231" w:rsidRDefault="000D5231" w:rsidP="005B5F58">
            <w:pPr>
              <w:pStyle w:val="BasistekstSURF"/>
            </w:pPr>
            <w:r>
              <w:t>Verwerken</w:t>
            </w:r>
          </w:p>
        </w:tc>
        <w:tc>
          <w:tcPr>
            <w:tcW w:w="4332" w:type="dxa"/>
          </w:tcPr>
          <w:p w14:paraId="5DB5B18B" w14:textId="77777777" w:rsidR="000D5231" w:rsidRDefault="000D5231" w:rsidP="005B5F58">
            <w:pPr>
              <w:pStyle w:val="BasistekstSURF"/>
            </w:pPr>
            <w:r>
              <w:t>Alles wat een organisatie met persoonsgegevens kan en mag doen. Dit kan verzamelen zijn, maar ook vernietigen van deze gegevens.</w:t>
            </w:r>
          </w:p>
        </w:tc>
      </w:tr>
    </w:tbl>
    <w:p w14:paraId="7ACF28A5" w14:textId="51B623F1" w:rsidR="00AE61B4" w:rsidRPr="00AE61B4" w:rsidRDefault="00AE61B4" w:rsidP="003B234D">
      <w:pPr>
        <w:pStyle w:val="BasistekstSURF"/>
      </w:pPr>
    </w:p>
    <w:p w14:paraId="0E91C5F3" w14:textId="0346BF01" w:rsidR="00633AAC" w:rsidRDefault="00D37EE7" w:rsidP="00633AAC">
      <w:pPr>
        <w:pStyle w:val="Kop1"/>
      </w:pPr>
      <w:bookmarkStart w:id="7" w:name="_Toc174607872"/>
      <w:r>
        <w:lastRenderedPageBreak/>
        <w:t xml:space="preserve">Wat zijn jouw </w:t>
      </w:r>
      <w:proofErr w:type="spellStart"/>
      <w:r>
        <w:t>privacyrechten</w:t>
      </w:r>
      <w:proofErr w:type="spellEnd"/>
      <w:r>
        <w:t>?</w:t>
      </w:r>
      <w:bookmarkEnd w:id="7"/>
    </w:p>
    <w:p w14:paraId="43EB86EF" w14:textId="73B66DED" w:rsidR="005B7AC4" w:rsidRPr="005B7AC4" w:rsidRDefault="005B7AC4" w:rsidP="005B7AC4">
      <w:pPr>
        <w:pStyle w:val="BasistekstSURF"/>
      </w:pPr>
      <w:r>
        <w:t>Onze instelling respecteert de rechten die iedereen heeft, dus ook als het gaat om privacy. Welke rechten j</w:t>
      </w:r>
      <w:r w:rsidR="00B91A51">
        <w:t>e</w:t>
      </w:r>
      <w:r>
        <w:t xml:space="preserve"> hebt en hoe jij hier gebruik van kunt maken lees je hieronder.</w:t>
      </w:r>
    </w:p>
    <w:p w14:paraId="0963C5D6" w14:textId="7F3561D6" w:rsidR="00633AAC" w:rsidRDefault="00D538E3" w:rsidP="00633AAC">
      <w:pPr>
        <w:pStyle w:val="Kop2"/>
      </w:pPr>
      <w:bookmarkStart w:id="8" w:name="_Toc174607873"/>
      <w:r>
        <w:t xml:space="preserve">Jouw </w:t>
      </w:r>
      <w:proofErr w:type="spellStart"/>
      <w:r>
        <w:t>privacyrechten</w:t>
      </w:r>
      <w:bookmarkEnd w:id="8"/>
      <w:proofErr w:type="spellEnd"/>
    </w:p>
    <w:p w14:paraId="53A94BF4" w14:textId="3DF75C95" w:rsidR="00633AAC" w:rsidRDefault="00633AAC" w:rsidP="00633AAC">
      <w:pPr>
        <w:pStyle w:val="BasistekstSURF"/>
      </w:pPr>
    </w:p>
    <w:p w14:paraId="52F21D20" w14:textId="77777777" w:rsidR="007C349D" w:rsidRPr="003046EB" w:rsidRDefault="007C349D" w:rsidP="007C349D">
      <w:pPr>
        <w:pStyle w:val="BasistekstSURF"/>
        <w:numPr>
          <w:ilvl w:val="0"/>
          <w:numId w:val="30"/>
        </w:numPr>
        <w:rPr>
          <w:b/>
          <w:bCs/>
        </w:rPr>
      </w:pPr>
      <w:r w:rsidRPr="003046EB">
        <w:rPr>
          <w:b/>
          <w:bCs/>
        </w:rPr>
        <w:t>Recht op inzage</w:t>
      </w:r>
    </w:p>
    <w:p w14:paraId="2D5423E7" w14:textId="77777777" w:rsidR="007C349D" w:rsidRDefault="007C349D" w:rsidP="007C349D">
      <w:pPr>
        <w:pStyle w:val="BasistekstSURF"/>
        <w:ind w:left="720"/>
      </w:pPr>
      <w:r>
        <w:t>Je hebt het recht om de persoonsgegevens die wij van jou verwerken, in te zien.</w:t>
      </w:r>
    </w:p>
    <w:p w14:paraId="0FF20F24" w14:textId="77777777" w:rsidR="007C349D" w:rsidRDefault="007C349D" w:rsidP="007C349D">
      <w:pPr>
        <w:pStyle w:val="BasistekstSURF"/>
        <w:ind w:left="720"/>
      </w:pPr>
    </w:p>
    <w:p w14:paraId="543B90B9" w14:textId="77777777" w:rsidR="007C349D" w:rsidRPr="003046EB" w:rsidRDefault="007C349D" w:rsidP="007C349D">
      <w:pPr>
        <w:pStyle w:val="BasistekstSURF"/>
        <w:numPr>
          <w:ilvl w:val="0"/>
          <w:numId w:val="30"/>
        </w:numPr>
        <w:rPr>
          <w:b/>
          <w:bCs/>
        </w:rPr>
      </w:pPr>
      <w:r w:rsidRPr="003046EB">
        <w:rPr>
          <w:b/>
          <w:bCs/>
        </w:rPr>
        <w:t>Recht op rectificatie</w:t>
      </w:r>
    </w:p>
    <w:p w14:paraId="0C2BEF56" w14:textId="77777777" w:rsidR="007C349D" w:rsidRDefault="007C349D" w:rsidP="007C349D">
      <w:pPr>
        <w:pStyle w:val="BasistekstSURF"/>
        <w:ind w:left="720"/>
      </w:pPr>
      <w:r>
        <w:t>Je hebt het recht de persoonsgegevens die wij van jou verwerken, te corrigeren of aan te vullen, als deze onjuist of onvolledig zijn.</w:t>
      </w:r>
    </w:p>
    <w:p w14:paraId="0C897FD3" w14:textId="77777777" w:rsidR="007C349D" w:rsidRDefault="007C349D" w:rsidP="007C349D">
      <w:pPr>
        <w:pStyle w:val="BasistekstSURF"/>
        <w:ind w:left="720"/>
      </w:pPr>
    </w:p>
    <w:p w14:paraId="11F9835E" w14:textId="77777777" w:rsidR="007C349D" w:rsidRPr="003046EB" w:rsidRDefault="007C349D" w:rsidP="007C349D">
      <w:pPr>
        <w:pStyle w:val="BasistekstSURF"/>
        <w:numPr>
          <w:ilvl w:val="0"/>
          <w:numId w:val="30"/>
        </w:numPr>
        <w:rPr>
          <w:b/>
          <w:bCs/>
        </w:rPr>
      </w:pPr>
      <w:r w:rsidRPr="003046EB">
        <w:rPr>
          <w:b/>
          <w:bCs/>
        </w:rPr>
        <w:t>Recht van bezwaar</w:t>
      </w:r>
    </w:p>
    <w:p w14:paraId="2C316C17" w14:textId="77777777" w:rsidR="007C349D" w:rsidRDefault="007C349D" w:rsidP="007C349D">
      <w:pPr>
        <w:pStyle w:val="BasistekstSURF"/>
        <w:ind w:left="720"/>
      </w:pPr>
      <w:r>
        <w:t>Je kunt bezwaar maken tegen de verwerking van jouw persoonsgegevens. Ook kun je bezwaar maken tegen direct aan jou gerichte advertenties.</w:t>
      </w:r>
    </w:p>
    <w:p w14:paraId="7F0C7802" w14:textId="77777777" w:rsidR="007C349D" w:rsidRDefault="007C349D" w:rsidP="007C349D">
      <w:pPr>
        <w:pStyle w:val="BasistekstSURF"/>
        <w:ind w:left="720"/>
      </w:pPr>
    </w:p>
    <w:p w14:paraId="1C64D3C6" w14:textId="77777777" w:rsidR="007C349D" w:rsidRPr="003046EB" w:rsidRDefault="007C349D" w:rsidP="007C349D">
      <w:pPr>
        <w:pStyle w:val="BasistekstSURF"/>
        <w:numPr>
          <w:ilvl w:val="0"/>
          <w:numId w:val="30"/>
        </w:numPr>
        <w:rPr>
          <w:b/>
          <w:bCs/>
        </w:rPr>
      </w:pPr>
      <w:r w:rsidRPr="003046EB">
        <w:rPr>
          <w:b/>
          <w:bCs/>
        </w:rPr>
        <w:t>Recht op verwijdering</w:t>
      </w:r>
    </w:p>
    <w:p w14:paraId="631D0DBF" w14:textId="77777777" w:rsidR="007C349D" w:rsidRDefault="007C349D" w:rsidP="007C349D">
      <w:pPr>
        <w:pStyle w:val="BasistekstSURF"/>
        <w:ind w:left="720"/>
      </w:pPr>
      <w:r>
        <w:t>Je kunt ons verzoeken om jouw persoonsgegevens te verwijderen.</w:t>
      </w:r>
    </w:p>
    <w:p w14:paraId="6CA548C7" w14:textId="77777777" w:rsidR="007C349D" w:rsidRDefault="007C349D" w:rsidP="007C349D">
      <w:pPr>
        <w:pStyle w:val="BasistekstSURF"/>
        <w:ind w:left="720"/>
      </w:pPr>
    </w:p>
    <w:p w14:paraId="1BE5E5D1" w14:textId="77777777" w:rsidR="007C349D" w:rsidRPr="003046EB" w:rsidRDefault="007C349D" w:rsidP="007C349D">
      <w:pPr>
        <w:pStyle w:val="BasistekstSURF"/>
        <w:numPr>
          <w:ilvl w:val="0"/>
          <w:numId w:val="30"/>
        </w:numPr>
        <w:rPr>
          <w:b/>
          <w:bCs/>
        </w:rPr>
      </w:pPr>
      <w:r w:rsidRPr="003046EB">
        <w:rPr>
          <w:b/>
          <w:bCs/>
        </w:rPr>
        <w:t>Recht om je toestemming in te trekken</w:t>
      </w:r>
    </w:p>
    <w:p w14:paraId="5DAE4F93" w14:textId="77777777" w:rsidR="007C349D" w:rsidRDefault="007C349D" w:rsidP="007C349D">
      <w:pPr>
        <w:pStyle w:val="BasistekstSURF"/>
        <w:ind w:left="720"/>
      </w:pPr>
      <w:r>
        <w:t>Als je ons toestemming hebt gegevens om persoonsgegevens te verwerken, dan kun je deze toestemming altijd intrekken.</w:t>
      </w:r>
    </w:p>
    <w:p w14:paraId="032FB3A4" w14:textId="77777777" w:rsidR="007C349D" w:rsidRDefault="007C349D" w:rsidP="007C349D">
      <w:pPr>
        <w:pStyle w:val="BasistekstSURF"/>
        <w:ind w:left="720"/>
      </w:pPr>
    </w:p>
    <w:p w14:paraId="580B4A02" w14:textId="77777777" w:rsidR="007C349D" w:rsidRPr="003046EB" w:rsidRDefault="007C349D" w:rsidP="007C349D">
      <w:pPr>
        <w:pStyle w:val="BasistekstSURF"/>
        <w:numPr>
          <w:ilvl w:val="0"/>
          <w:numId w:val="30"/>
        </w:numPr>
        <w:rPr>
          <w:b/>
          <w:bCs/>
        </w:rPr>
      </w:pPr>
      <w:r w:rsidRPr="003046EB">
        <w:rPr>
          <w:b/>
          <w:bCs/>
        </w:rPr>
        <w:t>Recht op overdraagbaarheid van gegevens</w:t>
      </w:r>
    </w:p>
    <w:p w14:paraId="442307BE" w14:textId="77777777" w:rsidR="007C349D" w:rsidRDefault="007C349D" w:rsidP="007C349D">
      <w:pPr>
        <w:pStyle w:val="BasistekstSURF"/>
        <w:ind w:left="720"/>
      </w:pPr>
      <w:r>
        <w:t>Als het technisch mogelijk is, heb je het recht om de persoonsgegevens die wij van jou verwerken te laten overdragen naar een derde partij.</w:t>
      </w:r>
    </w:p>
    <w:p w14:paraId="0EECECC7" w14:textId="77777777" w:rsidR="007C349D" w:rsidRDefault="007C349D" w:rsidP="007C349D">
      <w:pPr>
        <w:pStyle w:val="BasistekstSURF"/>
        <w:ind w:left="720"/>
      </w:pPr>
    </w:p>
    <w:p w14:paraId="32443F39" w14:textId="77777777" w:rsidR="007C349D" w:rsidRPr="003046EB" w:rsidRDefault="007C349D" w:rsidP="007C349D">
      <w:pPr>
        <w:pStyle w:val="BasistekstSURF"/>
        <w:numPr>
          <w:ilvl w:val="0"/>
          <w:numId w:val="30"/>
        </w:numPr>
        <w:rPr>
          <w:b/>
          <w:bCs/>
        </w:rPr>
      </w:pPr>
      <w:r w:rsidRPr="003046EB">
        <w:rPr>
          <w:b/>
          <w:bCs/>
        </w:rPr>
        <w:t>Recht op beperking van verwerking</w:t>
      </w:r>
    </w:p>
    <w:p w14:paraId="6D4A2734" w14:textId="27A795B7" w:rsidR="00E3711B" w:rsidRDefault="007C349D" w:rsidP="00184649">
      <w:pPr>
        <w:pStyle w:val="BasistekstSURF"/>
        <w:ind w:left="720"/>
      </w:pPr>
      <w:r>
        <w:t>In sommige gevallen kun je ons verzoeken om het verwerken van jouw persoonsgegevens te beperken. Dit kan ook tijdelijk zijn.</w:t>
      </w:r>
    </w:p>
    <w:p w14:paraId="55A9FD91" w14:textId="3A75F8C2" w:rsidR="00E3711B" w:rsidRDefault="00184649" w:rsidP="00E3711B">
      <w:pPr>
        <w:pStyle w:val="Kop2"/>
      </w:pPr>
      <w:bookmarkStart w:id="9" w:name="_Toc174607874"/>
      <w:r>
        <w:t>Gebruik maken van jouw rechten</w:t>
      </w:r>
      <w:bookmarkEnd w:id="9"/>
    </w:p>
    <w:p w14:paraId="16595877" w14:textId="5C3CE930" w:rsidR="00703D84" w:rsidRDefault="00703D84" w:rsidP="00703D84">
      <w:pPr>
        <w:pStyle w:val="BasistekstSURF"/>
      </w:pPr>
      <w:r>
        <w:t xml:space="preserve">Als je gebruik wilt maken van een of meerdere van de hiervoor beschreven rechten dan kun je hiervoor </w:t>
      </w:r>
      <w:r w:rsidR="005C1D48">
        <w:t xml:space="preserve">altijd contact opnemen met de Privacy Officer (‘PO’) of </w:t>
      </w:r>
      <w:r w:rsidR="00F16343">
        <w:t>de Functionaris Gegevensbescherming (‘FG’). De contactgegevens vind je in hoofdstuk 8, achter in dit</w:t>
      </w:r>
      <w:r w:rsidR="00374700">
        <w:t xml:space="preserve"> document</w:t>
      </w:r>
      <w:r>
        <w:t>.</w:t>
      </w:r>
    </w:p>
    <w:p w14:paraId="7CA3856D" w14:textId="77777777" w:rsidR="00703D84" w:rsidRDefault="00703D84" w:rsidP="00703D84">
      <w:pPr>
        <w:pStyle w:val="BasistekstSURF"/>
      </w:pPr>
    </w:p>
    <w:p w14:paraId="721E6FB4" w14:textId="47B7FBCD" w:rsidR="00E3711B" w:rsidRPr="00E3711B" w:rsidRDefault="00703D84" w:rsidP="00374700">
      <w:pPr>
        <w:pStyle w:val="BasistekstSURF"/>
      </w:pPr>
      <w:r>
        <w:t xml:space="preserve">Bij jouw verzoek kunnen wij je vragen om je te identificeren Wij vragen hiervoor gegevens op, zodat we er zeker van zijn dat jij de juiste persoon bent van die de persoonsgegevens zijn. Wij zullen in principe binnen één [1] maand aan jouw verzoek voldoen. Deze periode kan met twee [2] maanden worden verlengd. Dit kan gebeuren als er redenen zijn die te maken hebben met de specifieke </w:t>
      </w:r>
      <w:proofErr w:type="spellStart"/>
      <w:r>
        <w:t>privacyrechten</w:t>
      </w:r>
      <w:proofErr w:type="spellEnd"/>
      <w:r>
        <w:t xml:space="preserve"> of als het verzoek ingewikkeld is. Als wij de periode verlengen, dan stellen wij jou daar tijdig van op de hoogte.</w:t>
      </w:r>
    </w:p>
    <w:p w14:paraId="524FEF10" w14:textId="5EEF14BB" w:rsidR="00633AAC" w:rsidRDefault="00374700" w:rsidP="00633AAC">
      <w:pPr>
        <w:pStyle w:val="Kop1"/>
      </w:pPr>
      <w:bookmarkStart w:id="10" w:name="_Toc174607875"/>
      <w:r>
        <w:lastRenderedPageBreak/>
        <w:t>Waarom verwerken wij jouw gegevens?</w:t>
      </w:r>
      <w:bookmarkEnd w:id="10"/>
    </w:p>
    <w:p w14:paraId="05020D4A" w14:textId="702E0794" w:rsidR="00374700" w:rsidRPr="00374700" w:rsidRDefault="008948F9" w:rsidP="00374700">
      <w:pPr>
        <w:pStyle w:val="BasistekstSURF"/>
      </w:pPr>
      <w:r>
        <w:t>Jouw persoon</w:t>
      </w:r>
      <w:r w:rsidR="002A5ECE">
        <w:t>sgegevens mogen wij alleen verwerken als hier een wettelijke grondslag voor bestaat. Bij de doeleinden van de verwerking hoort steeds één van de</w:t>
      </w:r>
      <w:r w:rsidR="00317C9C">
        <w:t xml:space="preserve"> hieronder beschreven grondslagen. Dit betekent dat bij elke verwerking van jouw persoonsgegevens, wij ons moeten afvragen of we een reden hebben voor de verwerking</w:t>
      </w:r>
      <w:r w:rsidR="006B46D4">
        <w:t>. Geen reden, geen grondslag en dus ook geen verwerking.</w:t>
      </w:r>
    </w:p>
    <w:p w14:paraId="5F932B00" w14:textId="33E04249" w:rsidR="00633AAC" w:rsidRDefault="002F4948" w:rsidP="00633AAC">
      <w:pPr>
        <w:pStyle w:val="Kop2"/>
      </w:pPr>
      <w:bookmarkStart w:id="11" w:name="_Toc174607876"/>
      <w:r>
        <w:t>G</w:t>
      </w:r>
      <w:r w:rsidR="006D728D">
        <w:t>rondslagen</w:t>
      </w:r>
      <w:bookmarkEnd w:id="11"/>
    </w:p>
    <w:p w14:paraId="2BE5984F" w14:textId="39E5BFE3" w:rsidR="00633AAC" w:rsidRDefault="006D728D" w:rsidP="00633AAC">
      <w:pPr>
        <w:pStyle w:val="BasistekstSURF"/>
      </w:pPr>
      <w:r>
        <w:t>Welke wettelijke grondslagen zijn er en wat houden die in?</w:t>
      </w:r>
    </w:p>
    <w:p w14:paraId="016B4230" w14:textId="77777777" w:rsidR="006D728D" w:rsidRDefault="006D728D" w:rsidP="00633AAC">
      <w:pPr>
        <w:pStyle w:val="BasistekstSURF"/>
      </w:pPr>
    </w:p>
    <w:p w14:paraId="45B228DF" w14:textId="36FDB31C" w:rsidR="0005171E" w:rsidRPr="00A258B8" w:rsidRDefault="0005171E" w:rsidP="0005171E">
      <w:pPr>
        <w:pStyle w:val="BasistekstSURF"/>
        <w:numPr>
          <w:ilvl w:val="0"/>
          <w:numId w:val="30"/>
        </w:numPr>
        <w:rPr>
          <w:b/>
          <w:bCs/>
        </w:rPr>
      </w:pPr>
      <w:r w:rsidRPr="00A258B8">
        <w:rPr>
          <w:b/>
          <w:bCs/>
        </w:rPr>
        <w:t>Uitvoering van de overeenkomst</w:t>
      </w:r>
    </w:p>
    <w:p w14:paraId="60B3B03F" w14:textId="6AE18DC2" w:rsidR="002E68D4" w:rsidRDefault="002E68D4" w:rsidP="00A258B8">
      <w:pPr>
        <w:pStyle w:val="BasistekstSURF"/>
        <w:ind w:left="720"/>
      </w:pPr>
      <w:r>
        <w:t>Ter uitvoering van een arbeidsovereenkomst, stageovereenkomst of overeenkomst van opdracht die we met jou hebben gesloten zoals voor de uitbetaling van jouw salaris.</w:t>
      </w:r>
    </w:p>
    <w:p w14:paraId="5A606E90" w14:textId="75F7CC20" w:rsidR="002E68D4" w:rsidRPr="00A258B8" w:rsidRDefault="002F4948" w:rsidP="0005171E">
      <w:pPr>
        <w:pStyle w:val="BasistekstSURF"/>
        <w:numPr>
          <w:ilvl w:val="0"/>
          <w:numId w:val="30"/>
        </w:numPr>
        <w:rPr>
          <w:b/>
          <w:bCs/>
        </w:rPr>
      </w:pPr>
      <w:r w:rsidRPr="00A258B8">
        <w:rPr>
          <w:b/>
          <w:bCs/>
        </w:rPr>
        <w:t>Wettelijke verplichting</w:t>
      </w:r>
    </w:p>
    <w:p w14:paraId="051888A2" w14:textId="037DFF68" w:rsidR="002F4948" w:rsidRDefault="002F4948" w:rsidP="00A258B8">
      <w:pPr>
        <w:pStyle w:val="BasistekstSURF"/>
        <w:ind w:left="720"/>
      </w:pPr>
      <w:r>
        <w:t>In bepaalde gevallen hebben we ook een wettelijke verplichting om gegevens te verzamelen en te bewaren, zoals een kopie van jouw identiteitsbewijs en BSN.</w:t>
      </w:r>
    </w:p>
    <w:p w14:paraId="581CFF97" w14:textId="77A3CB5C" w:rsidR="00D01C85" w:rsidRPr="00A258B8" w:rsidRDefault="00D01C85" w:rsidP="0005171E">
      <w:pPr>
        <w:pStyle w:val="BasistekstSURF"/>
        <w:numPr>
          <w:ilvl w:val="0"/>
          <w:numId w:val="30"/>
        </w:numPr>
        <w:rPr>
          <w:b/>
          <w:bCs/>
        </w:rPr>
      </w:pPr>
      <w:r w:rsidRPr="00A258B8">
        <w:rPr>
          <w:b/>
          <w:bCs/>
        </w:rPr>
        <w:t>Gerechtvaardigd belang</w:t>
      </w:r>
    </w:p>
    <w:p w14:paraId="3FE16BDB" w14:textId="5D9AAD4B" w:rsidR="00D01C85" w:rsidRDefault="00D01C85" w:rsidP="00A258B8">
      <w:pPr>
        <w:pStyle w:val="BasistekstSURF"/>
        <w:ind w:left="720"/>
      </w:pPr>
      <w:r>
        <w:t>Het komt voor dat wij gegevens nodig hebben omdat wij daar een gerechtvaardigd belang bij hebben</w:t>
      </w:r>
      <w:r w:rsidR="005959DC">
        <w:t>. In dat geval hebben wij een afweging gemaakt tussen het belang van onze instelling en jouw recht op privacy. Denk aan gegevens voor interne controle, werkoverdracht en bedrijfsbeveiliging.</w:t>
      </w:r>
    </w:p>
    <w:p w14:paraId="123D7929" w14:textId="31EF7732" w:rsidR="001E7EF0" w:rsidRPr="00A258B8" w:rsidRDefault="001E7EF0" w:rsidP="0005171E">
      <w:pPr>
        <w:pStyle w:val="BasistekstSURF"/>
        <w:numPr>
          <w:ilvl w:val="0"/>
          <w:numId w:val="30"/>
        </w:numPr>
        <w:rPr>
          <w:b/>
          <w:bCs/>
        </w:rPr>
      </w:pPr>
      <w:r w:rsidRPr="00A258B8">
        <w:rPr>
          <w:b/>
          <w:bCs/>
        </w:rPr>
        <w:t>Vitaal belang</w:t>
      </w:r>
    </w:p>
    <w:p w14:paraId="3DE4F01B" w14:textId="39EEBEBF" w:rsidR="001E7EF0" w:rsidRDefault="001E7EF0" w:rsidP="00A258B8">
      <w:pPr>
        <w:pStyle w:val="BasistekstSURF"/>
        <w:ind w:left="720"/>
      </w:pPr>
      <w:r>
        <w:t>In uitzonderingssituaties verwerken we jouw gegevens om levens te beschermen. Er is dan een zogenoemd vitaal belang. Het gaar dan om levensbedreigende (nood)situaties.</w:t>
      </w:r>
    </w:p>
    <w:p w14:paraId="1F8E1FFF" w14:textId="2F80D43C" w:rsidR="001E7EF0" w:rsidRPr="00A258B8" w:rsidRDefault="001E7EF0" w:rsidP="0005171E">
      <w:pPr>
        <w:pStyle w:val="BasistekstSURF"/>
        <w:numPr>
          <w:ilvl w:val="0"/>
          <w:numId w:val="30"/>
        </w:numPr>
        <w:rPr>
          <w:b/>
          <w:bCs/>
        </w:rPr>
      </w:pPr>
      <w:r w:rsidRPr="00A258B8">
        <w:rPr>
          <w:b/>
          <w:bCs/>
        </w:rPr>
        <w:t>Toestemming</w:t>
      </w:r>
    </w:p>
    <w:p w14:paraId="132585CA" w14:textId="7B486BEF" w:rsidR="00374700" w:rsidRDefault="001E7EF0" w:rsidP="00D5434D">
      <w:pPr>
        <w:pStyle w:val="BasistekstSURF"/>
        <w:ind w:left="720"/>
      </w:pPr>
      <w:r>
        <w:t xml:space="preserve">Ook kunnen wij jouw gegevens verwerken als we </w:t>
      </w:r>
      <w:r w:rsidR="00A258B8">
        <w:t>hiervoor vooraf jouw toestemming hebben verkregen. Dit doen wij alleen als je ook echt een vrije keuze hebt en er geen negatieve gevolgen zijn als je geen toestemming geeft.</w:t>
      </w:r>
    </w:p>
    <w:p w14:paraId="50F9BCBF" w14:textId="75DA778F" w:rsidR="00A27AED" w:rsidRDefault="000652B6" w:rsidP="00A27AED">
      <w:pPr>
        <w:pStyle w:val="Kop2"/>
      </w:pPr>
      <w:bookmarkStart w:id="12" w:name="_Toc174607877"/>
      <w:r>
        <w:t xml:space="preserve">Indiensttreding en einde </w:t>
      </w:r>
      <w:r w:rsidR="000E2C38">
        <w:t>dienstverband</w:t>
      </w:r>
      <w:bookmarkEnd w:id="12"/>
    </w:p>
    <w:p w14:paraId="5AB79C73" w14:textId="71E3078C" w:rsidR="00A27AED" w:rsidRDefault="00A27AED" w:rsidP="00A27AED">
      <w:pPr>
        <w:pStyle w:val="BasistekstSURF"/>
      </w:pPr>
    </w:p>
    <w:p w14:paraId="431799EC" w14:textId="5516CA63" w:rsidR="000E2C38" w:rsidRPr="005E3BEA" w:rsidRDefault="000E2C38" w:rsidP="00A27AED">
      <w:pPr>
        <w:pStyle w:val="BasistekstSURF"/>
        <w:rPr>
          <w:i/>
          <w:iCs/>
        </w:rPr>
      </w:pPr>
      <w:r w:rsidRPr="005E3BEA">
        <w:rPr>
          <w:i/>
          <w:iCs/>
        </w:rPr>
        <w:t>Wettelijke grondslag</w:t>
      </w:r>
      <w:r w:rsidR="00F446C9" w:rsidRPr="005E3BEA">
        <w:rPr>
          <w:i/>
          <w:iCs/>
        </w:rPr>
        <w:t xml:space="preserve">: </w:t>
      </w:r>
      <w:r w:rsidR="005E3BEA" w:rsidRPr="005E3BEA">
        <w:rPr>
          <w:i/>
          <w:iCs/>
        </w:rPr>
        <w:t>uitvoering van de overeenkomst.</w:t>
      </w:r>
    </w:p>
    <w:p w14:paraId="071385B8" w14:textId="77777777" w:rsidR="00A27AED" w:rsidRDefault="00A27AED" w:rsidP="00A27AED">
      <w:pPr>
        <w:pStyle w:val="BasistekstSURF"/>
      </w:pPr>
    </w:p>
    <w:p w14:paraId="6A238785" w14:textId="1E793F13" w:rsidR="005E3BEA" w:rsidRDefault="00A958FC" w:rsidP="00A27AED">
      <w:pPr>
        <w:pStyle w:val="BasistekstSURF"/>
      </w:pPr>
      <w:r w:rsidRPr="000E5EF9">
        <w:rPr>
          <w:b/>
          <w:bCs/>
        </w:rPr>
        <w:t>Doeleind</w:t>
      </w:r>
      <w:r w:rsidR="00EA0009">
        <w:rPr>
          <w:b/>
          <w:bCs/>
        </w:rPr>
        <w:t xml:space="preserve">e </w:t>
      </w:r>
      <w:r w:rsidR="00EA0009" w:rsidRPr="00EA0009">
        <w:t>het</w:t>
      </w:r>
      <w:r w:rsidRPr="00EA0009">
        <w:t xml:space="preserve"> </w:t>
      </w:r>
      <w:r>
        <w:t>aangaan</w:t>
      </w:r>
      <w:r w:rsidR="00F71D2A">
        <w:t>, beëindigen van</w:t>
      </w:r>
      <w:r>
        <w:t xml:space="preserve"> en uitvoering geven aan de arbeidsovereenkomst, freelance-overeenkomst, stageovereenkomst of overeenkomst van opdracht</w:t>
      </w:r>
      <w:r w:rsidR="00EA0009">
        <w:t>.</w:t>
      </w:r>
    </w:p>
    <w:p w14:paraId="034E7B37" w14:textId="3C637220" w:rsidR="000652B6" w:rsidRDefault="00F27128" w:rsidP="000652B6">
      <w:pPr>
        <w:pStyle w:val="Kop3"/>
      </w:pPr>
      <w:bookmarkStart w:id="13" w:name="_Toc174607878"/>
      <w:r>
        <w:t>Welke gegevens vallen hieronder?</w:t>
      </w:r>
      <w:bookmarkEnd w:id="13"/>
    </w:p>
    <w:p w14:paraId="63ABE083" w14:textId="317D3241" w:rsidR="00B3456A" w:rsidRDefault="00F27128" w:rsidP="00F27128">
      <w:pPr>
        <w:pStyle w:val="BasistekstSURF"/>
      </w:pPr>
      <w:r>
        <w:t>Alle gegevens waardoor wij ervoor kunnen zorgen dat je bij ons aan de slag kunt. Ook als jouw dienstverband eindigt hebben we in sommige gevallen jouw persoonsgegevens nog een tijdje nodig. We bewaren deze gegevens niet langer dan noodzakelijk.</w:t>
      </w:r>
      <w:r w:rsidR="00BF2AAD">
        <w:t xml:space="preserve"> Welke gegevens wij</w:t>
      </w:r>
      <w:r w:rsidR="0032762A">
        <w:t xml:space="preserve"> hiervoor verwerken lees je in tabel 1.</w:t>
      </w:r>
    </w:p>
    <w:p w14:paraId="632FD99B" w14:textId="16B1B2B6" w:rsidR="00B3456A" w:rsidRDefault="00B3456A" w:rsidP="00F27128">
      <w:pPr>
        <w:pStyle w:val="BasistekstSURF"/>
      </w:pPr>
    </w:p>
    <w:p w14:paraId="3B9E6113" w14:textId="77777777" w:rsidR="008E3315" w:rsidRDefault="008E3315" w:rsidP="00F27128">
      <w:pPr>
        <w:pStyle w:val="BasistekstSURF"/>
      </w:pPr>
    </w:p>
    <w:p w14:paraId="60D596F8" w14:textId="77777777" w:rsidR="008E3315" w:rsidRDefault="008E3315" w:rsidP="00F27128">
      <w:pPr>
        <w:pStyle w:val="BasistekstSURF"/>
      </w:pPr>
    </w:p>
    <w:p w14:paraId="0C8EA4DC" w14:textId="77777777" w:rsidR="008E3315" w:rsidRDefault="008E3315" w:rsidP="00F27128">
      <w:pPr>
        <w:pStyle w:val="BasistekstSURF"/>
      </w:pPr>
    </w:p>
    <w:tbl>
      <w:tblPr>
        <w:tblStyle w:val="TabelstijllichtgroenSURF"/>
        <w:tblW w:w="0" w:type="auto"/>
        <w:tblLook w:val="04A0" w:firstRow="1" w:lastRow="0" w:firstColumn="1" w:lastColumn="0" w:noHBand="0" w:noVBand="1"/>
      </w:tblPr>
      <w:tblGrid>
        <w:gridCol w:w="2888"/>
        <w:gridCol w:w="2888"/>
        <w:gridCol w:w="2888"/>
      </w:tblGrid>
      <w:tr w:rsidR="00062515" w:rsidRPr="00461589" w14:paraId="04E6FFCE"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3"/>
          </w:tcPr>
          <w:p w14:paraId="252E8668" w14:textId="77777777" w:rsidR="00062515" w:rsidRPr="00461589" w:rsidRDefault="00062515" w:rsidP="005B5F58">
            <w:pPr>
              <w:pStyle w:val="BasistekstSURF"/>
              <w:spacing w:line="276" w:lineRule="auto"/>
            </w:pPr>
            <w:r>
              <w:lastRenderedPageBreak/>
              <w:t>Tabel 1: voorbeelden waarvoor we jouw persoonsgegevens gebruiken.</w:t>
            </w:r>
          </w:p>
        </w:tc>
      </w:tr>
      <w:tr w:rsidR="00062515" w:rsidRPr="00461589" w14:paraId="13292072" w14:textId="77777777" w:rsidTr="005B5F58">
        <w:trPr>
          <w:trHeight w:val="1689"/>
        </w:trPr>
        <w:tc>
          <w:tcPr>
            <w:tcW w:w="2888" w:type="dxa"/>
          </w:tcPr>
          <w:p w14:paraId="2CF021E8" w14:textId="77777777" w:rsidR="00062515" w:rsidRPr="00461589" w:rsidRDefault="00062515" w:rsidP="005B5F58">
            <w:pPr>
              <w:pStyle w:val="BasistekstSURF"/>
              <w:spacing w:line="276" w:lineRule="auto"/>
            </w:pPr>
            <w:r w:rsidRPr="00461589">
              <w:t>Het opstellen van jouw arbeidsovereenkomst.</w:t>
            </w:r>
          </w:p>
          <w:p w14:paraId="1351913C" w14:textId="77777777" w:rsidR="00062515" w:rsidRPr="00461589" w:rsidRDefault="00062515" w:rsidP="005B5F58">
            <w:pPr>
              <w:pStyle w:val="BasistekstSURF"/>
              <w:spacing w:line="276" w:lineRule="auto"/>
            </w:pPr>
          </w:p>
        </w:tc>
        <w:tc>
          <w:tcPr>
            <w:tcW w:w="2888" w:type="dxa"/>
          </w:tcPr>
          <w:p w14:paraId="3B3D5701" w14:textId="77777777" w:rsidR="00062515" w:rsidRPr="00461589" w:rsidRDefault="00062515" w:rsidP="005B5F58">
            <w:pPr>
              <w:pStyle w:val="BasistekstSURF"/>
              <w:spacing w:line="276" w:lineRule="auto"/>
            </w:pPr>
            <w:r w:rsidRPr="00461589">
              <w:t>Leidinggeven en de begeleiding van je ontwikkeling.</w:t>
            </w:r>
          </w:p>
        </w:tc>
        <w:tc>
          <w:tcPr>
            <w:tcW w:w="2888" w:type="dxa"/>
          </w:tcPr>
          <w:p w14:paraId="3B3FA1A6" w14:textId="77777777" w:rsidR="00062515" w:rsidRPr="00461589" w:rsidRDefault="00062515" w:rsidP="005B5F58">
            <w:pPr>
              <w:pStyle w:val="BasistekstSURF"/>
              <w:spacing w:line="276" w:lineRule="auto"/>
            </w:pPr>
            <w:r w:rsidRPr="00461589">
              <w:t>Uitvoering van HR-activiteiten (zoals personeelsadministratie, salarisadministratie, pensioenadministratie en verzuimregistratie).</w:t>
            </w:r>
          </w:p>
        </w:tc>
      </w:tr>
      <w:tr w:rsidR="00062515" w:rsidRPr="00461589" w14:paraId="70EB4E19" w14:textId="77777777" w:rsidTr="005B5F58">
        <w:trPr>
          <w:trHeight w:val="1123"/>
        </w:trPr>
        <w:tc>
          <w:tcPr>
            <w:tcW w:w="2888" w:type="dxa"/>
            <w:tcBorders>
              <w:bottom w:val="single" w:sz="18" w:space="0" w:color="A9C23F"/>
            </w:tcBorders>
          </w:tcPr>
          <w:p w14:paraId="2BCE5F4D" w14:textId="77777777" w:rsidR="00062515" w:rsidRPr="00461589" w:rsidRDefault="00062515" w:rsidP="005B5F58">
            <w:pPr>
              <w:pStyle w:val="BasistekstSURF"/>
              <w:spacing w:line="276" w:lineRule="auto"/>
            </w:pPr>
            <w:r w:rsidRPr="00461589">
              <w:t xml:space="preserve">Het bieden van bedrijf medische en/of maatschappelijke zorg indien nodig. </w:t>
            </w:r>
          </w:p>
        </w:tc>
        <w:tc>
          <w:tcPr>
            <w:tcW w:w="2888" w:type="dxa"/>
            <w:tcBorders>
              <w:bottom w:val="single" w:sz="18" w:space="0" w:color="A9C23F"/>
            </w:tcBorders>
          </w:tcPr>
          <w:p w14:paraId="272AD50E" w14:textId="77777777" w:rsidR="00062515" w:rsidRPr="00461589" w:rsidRDefault="00062515" w:rsidP="005B5F58">
            <w:pPr>
              <w:pStyle w:val="BasistekstSURF"/>
              <w:spacing w:line="276" w:lineRule="auto"/>
            </w:pPr>
            <w:r w:rsidRPr="00461589">
              <w:t xml:space="preserve">Uitvoering geven aan de arbeidsvoorwaarden. </w:t>
            </w:r>
          </w:p>
        </w:tc>
        <w:tc>
          <w:tcPr>
            <w:tcW w:w="2888" w:type="dxa"/>
            <w:tcBorders>
              <w:bottom w:val="single" w:sz="18" w:space="0" w:color="A9C23F"/>
            </w:tcBorders>
          </w:tcPr>
          <w:p w14:paraId="313C49E3" w14:textId="77777777" w:rsidR="00062515" w:rsidRPr="00461589" w:rsidRDefault="00062515" w:rsidP="005B5F58">
            <w:pPr>
              <w:pStyle w:val="BasistekstSURF"/>
              <w:spacing w:line="276" w:lineRule="auto"/>
            </w:pPr>
            <w:r w:rsidRPr="00461589">
              <w:t>Voldoen aan wettelijke registratie- en bewaarplichten.</w:t>
            </w:r>
          </w:p>
        </w:tc>
      </w:tr>
    </w:tbl>
    <w:p w14:paraId="65B0FFD8" w14:textId="77777777" w:rsidR="0032762A" w:rsidRDefault="0032762A" w:rsidP="00F27128">
      <w:pPr>
        <w:pStyle w:val="BasistekstSURF"/>
      </w:pPr>
    </w:p>
    <w:p w14:paraId="55F09FE9" w14:textId="2B0A8961" w:rsidR="00D86DD6" w:rsidRDefault="00D86DD6" w:rsidP="00D86DD6">
      <w:pPr>
        <w:pStyle w:val="Kop3"/>
      </w:pPr>
      <w:bookmarkStart w:id="14" w:name="_Toc174607879"/>
      <w:r>
        <w:t>Wanneer verwijderen wij deze gegevens?</w:t>
      </w:r>
      <w:bookmarkEnd w:id="14"/>
    </w:p>
    <w:p w14:paraId="56AB43A2" w14:textId="4FCB043B" w:rsidR="000652B6" w:rsidRDefault="00877F78" w:rsidP="00877F78">
      <w:pPr>
        <w:pStyle w:val="BasistekstSURF"/>
      </w:pPr>
      <w:r w:rsidRPr="00877F78">
        <w:t>Als werkgever of opdrachtgever kunnen wij de dossiers van medewerkers die uit dienst zijn, of mensen die in opdracht voor</w:t>
      </w:r>
      <w:r>
        <w:t xml:space="preserve"> onze instelling</w:t>
      </w:r>
      <w:r w:rsidRPr="00877F78">
        <w:t xml:space="preserve"> hebben gewerkt, niet zomaar 'in de kast' zetten. Met de komst van de AVG zijn ook bewaartermijnen voor het bewaren van medewerkers ingegaan. Als het gaat om medewerkers die uit dienst zijn getreden, moeten wij als werkgever op verschillende, vastgestelde momenten allerlei documenten uit de personeelsdossiers halen. De eerste gegevens moeten na twee jaar al worden verwijderd, vijf jaar na uitdiensttreding de volgende gegevens, en twee jaar later de laatste documenten. In totaal dus nog zeven jaar nadat de werknemer weg is.</w:t>
      </w:r>
    </w:p>
    <w:p w14:paraId="5FEB2F87" w14:textId="085AFA3C" w:rsidR="00A27AED" w:rsidRDefault="00877F78" w:rsidP="00A27AED">
      <w:pPr>
        <w:pStyle w:val="Kop2"/>
      </w:pPr>
      <w:bookmarkStart w:id="15" w:name="_Toc174607880"/>
      <w:r>
        <w:t>Interne controle, werkoverdracht en bedrijfsbeveiliging</w:t>
      </w:r>
      <w:bookmarkEnd w:id="15"/>
    </w:p>
    <w:p w14:paraId="275AC2AD" w14:textId="4FCC0894" w:rsidR="00A27AED" w:rsidRDefault="00A27AED" w:rsidP="00A27AED">
      <w:pPr>
        <w:pStyle w:val="BasistekstSURF"/>
      </w:pPr>
    </w:p>
    <w:p w14:paraId="536E9593" w14:textId="4485BD45" w:rsidR="00877F78" w:rsidRPr="005E3BEA" w:rsidRDefault="00877F78" w:rsidP="00877F78">
      <w:pPr>
        <w:pStyle w:val="BasistekstSURF"/>
        <w:rPr>
          <w:i/>
          <w:iCs/>
        </w:rPr>
      </w:pPr>
      <w:r w:rsidRPr="005E3BEA">
        <w:rPr>
          <w:i/>
          <w:iCs/>
        </w:rPr>
        <w:t>Wettelijke grondslag:</w:t>
      </w:r>
      <w:r w:rsidR="00E46ABB">
        <w:rPr>
          <w:i/>
          <w:iCs/>
        </w:rPr>
        <w:t xml:space="preserve"> ge</w:t>
      </w:r>
      <w:r w:rsidR="00693E09">
        <w:rPr>
          <w:i/>
          <w:iCs/>
        </w:rPr>
        <w:t>rechtvaardigd belang</w:t>
      </w:r>
      <w:r w:rsidRPr="005E3BEA">
        <w:rPr>
          <w:i/>
          <w:iCs/>
        </w:rPr>
        <w:t>.</w:t>
      </w:r>
    </w:p>
    <w:p w14:paraId="546D0EAE" w14:textId="77777777" w:rsidR="00877F78" w:rsidRDefault="00877F78" w:rsidP="00877F78">
      <w:pPr>
        <w:pStyle w:val="BasistekstSURF"/>
      </w:pPr>
    </w:p>
    <w:p w14:paraId="76D900B9" w14:textId="64A758AA" w:rsidR="00877F78" w:rsidRDefault="00877F78" w:rsidP="00877F78">
      <w:pPr>
        <w:pStyle w:val="BasistekstSURF"/>
      </w:pPr>
      <w:r w:rsidRPr="000E5EF9">
        <w:rPr>
          <w:b/>
          <w:bCs/>
        </w:rPr>
        <w:t>Doeleind</w:t>
      </w:r>
      <w:r>
        <w:rPr>
          <w:b/>
          <w:bCs/>
        </w:rPr>
        <w:t xml:space="preserve">e </w:t>
      </w:r>
      <w:r w:rsidRPr="00EA0009">
        <w:t>h</w:t>
      </w:r>
      <w:r w:rsidR="00693E09">
        <w:t>et</w:t>
      </w:r>
      <w:r w:rsidR="00893C19">
        <w:t xml:space="preserve"> beveiligingen van onze bedrijfsmiddelen en ons pand</w:t>
      </w:r>
      <w:r w:rsidR="00005BAC">
        <w:t xml:space="preserve">. </w:t>
      </w:r>
    </w:p>
    <w:p w14:paraId="6866E895" w14:textId="77777777" w:rsidR="00005BAC" w:rsidRDefault="00005BAC" w:rsidP="00877F78">
      <w:pPr>
        <w:pStyle w:val="BasistekstSURF"/>
      </w:pPr>
    </w:p>
    <w:p w14:paraId="51CE3E5E" w14:textId="62D164EA" w:rsidR="00A27AED" w:rsidRDefault="00005BAC" w:rsidP="00A27AED">
      <w:pPr>
        <w:pStyle w:val="BasistekstSURF"/>
      </w:pPr>
      <w:r>
        <w:t xml:space="preserve">Binnen onze instelling hechten wij veel waarde aan beveiliging en werkoverdracht. Daarom beveiligen wij ons pand en onze bedrijfsmiddelen met camera’s, houden wij logbestanden van onze </w:t>
      </w:r>
      <w:r w:rsidR="00DC60DF">
        <w:t xml:space="preserve">informatievoorzieningen en -systemen bij en kunnen wij het ICT- en netwerkverkeer monitoren </w:t>
      </w:r>
      <w:r w:rsidR="005226FB">
        <w:t>van werknemers indien nodig. De inbreuk op jouw privacy houden we hierbij zo minimaal mogelijk.</w:t>
      </w:r>
    </w:p>
    <w:p w14:paraId="3BF1CC39" w14:textId="56BA4DCE" w:rsidR="000652B6" w:rsidRDefault="005226FB" w:rsidP="000652B6">
      <w:pPr>
        <w:pStyle w:val="Kop3"/>
      </w:pPr>
      <w:bookmarkStart w:id="16" w:name="_Toc174607881"/>
      <w:r>
        <w:t>Hoe doen wij dit?</w:t>
      </w:r>
      <w:bookmarkEnd w:id="16"/>
    </w:p>
    <w:p w14:paraId="0DFF2572" w14:textId="0CCD0863" w:rsidR="005226FB" w:rsidRDefault="005226FB" w:rsidP="005226FB">
      <w:pPr>
        <w:pStyle w:val="BasistekstSURF"/>
      </w:pPr>
      <w:r>
        <w:t>Er zijn verschillende manieren waarop wij toezicht kunnen houden. Dit toezicht gaat over de digitale en fysieke omgeving van onze instelling. Hiervoor hebben wij verschillende middelen. Over elk middel hebben wij afspraken gemaakt over wie, wanneer iets mag bekijken. Niet iedereen kan d</w:t>
      </w:r>
      <w:r w:rsidR="003E5776">
        <w:t>eze middelen zomaar gebruiken. Verder zullen we de informatie niet zomaar delen met anderen. Daarvoor hebben we redenen nodig. Bijvoorbeeld bij een strafrechtelijk onderzoek of onderzoek naar een incident.</w:t>
      </w:r>
    </w:p>
    <w:p w14:paraId="70D8D0E1" w14:textId="77777777" w:rsidR="003E5776" w:rsidRDefault="003E5776" w:rsidP="005226FB">
      <w:pPr>
        <w:pStyle w:val="BasistekstSURF"/>
      </w:pPr>
    </w:p>
    <w:p w14:paraId="464F9806" w14:textId="65E2CB20" w:rsidR="003E5776" w:rsidRDefault="00590830" w:rsidP="007720BF">
      <w:pPr>
        <w:pStyle w:val="BasistekstSURF"/>
        <w:numPr>
          <w:ilvl w:val="0"/>
          <w:numId w:val="30"/>
        </w:numPr>
      </w:pPr>
      <w:r>
        <w:lastRenderedPageBreak/>
        <w:t xml:space="preserve">Op onze locaties maken we gebruik van </w:t>
      </w:r>
      <w:r w:rsidRPr="006832EA">
        <w:rPr>
          <w:b/>
          <w:bCs/>
        </w:rPr>
        <w:t>cameratoezicht</w:t>
      </w:r>
      <w:r>
        <w:t xml:space="preserve"> ter bescherming van</w:t>
      </w:r>
      <w:r w:rsidR="00DA52FF">
        <w:t xml:space="preserve"> al onze bedrijfsmiddelen. Wij zullen deze beelden alleen raadplegen in geval van een verdachte situatie. Slechts een beperkt aantal personen heeft toegang tot de beelden. </w:t>
      </w:r>
    </w:p>
    <w:p w14:paraId="1AF1A91D" w14:textId="5A8DC81A" w:rsidR="00A706E0" w:rsidRDefault="00A706E0" w:rsidP="00A706E0">
      <w:pPr>
        <w:pStyle w:val="BasistekstSURF"/>
        <w:numPr>
          <w:ilvl w:val="1"/>
          <w:numId w:val="30"/>
        </w:numPr>
      </w:pPr>
      <w:r>
        <w:t xml:space="preserve">De camerabeelden worden </w:t>
      </w:r>
      <w:r w:rsidRPr="00A706E0">
        <w:rPr>
          <w:u w:val="single"/>
        </w:rPr>
        <w:t>niet</w:t>
      </w:r>
      <w:r>
        <w:t xml:space="preserve"> gebruikt om te controleren of en hoe werkzaamheden worden uitgevoerd.</w:t>
      </w:r>
      <w:r w:rsidR="008B6DCD">
        <w:br/>
      </w:r>
    </w:p>
    <w:p w14:paraId="78708431" w14:textId="6C29546D" w:rsidR="00A706E0" w:rsidRDefault="006832EA" w:rsidP="00A706E0">
      <w:pPr>
        <w:pStyle w:val="BasistekstSURF"/>
        <w:numPr>
          <w:ilvl w:val="0"/>
          <w:numId w:val="30"/>
        </w:numPr>
      </w:pPr>
      <w:r>
        <w:t xml:space="preserve">Wij houden </w:t>
      </w:r>
      <w:r w:rsidRPr="006832EA">
        <w:rPr>
          <w:b/>
          <w:bCs/>
        </w:rPr>
        <w:t>logbestanden</w:t>
      </w:r>
      <w:r>
        <w:t xml:space="preserve"> van onze informatievoorzieningen en -systemen bij. Met logging kunnen we achterhalen welke informatie op welke tijdstip is geraadpleegd. Hiermee zijn we in</w:t>
      </w:r>
      <w:r w:rsidR="00BA084C">
        <w:t xml:space="preserve"> staat onze beveiligingsrisico’s te verkleinen.</w:t>
      </w:r>
    </w:p>
    <w:p w14:paraId="68C357D8" w14:textId="0C426C02" w:rsidR="00BA084C" w:rsidRDefault="00BA084C" w:rsidP="00BA084C">
      <w:pPr>
        <w:pStyle w:val="BasistekstSURF"/>
        <w:numPr>
          <w:ilvl w:val="1"/>
          <w:numId w:val="30"/>
        </w:numPr>
      </w:pPr>
      <w:r>
        <w:t xml:space="preserve">Wij gebruiken de loginformatie </w:t>
      </w:r>
      <w:r w:rsidRPr="008B6DCD">
        <w:rPr>
          <w:u w:val="single"/>
        </w:rPr>
        <w:t>niet</w:t>
      </w:r>
      <w:r>
        <w:t xml:space="preserve"> om </w:t>
      </w:r>
      <w:r w:rsidR="008B6DCD">
        <w:t>het functioneren van medewerkers te beoordelen.</w:t>
      </w:r>
      <w:r w:rsidR="008B6DCD">
        <w:br/>
      </w:r>
    </w:p>
    <w:p w14:paraId="1C03994E" w14:textId="4DBB56FB" w:rsidR="008B6DCD" w:rsidRDefault="008B6DCD" w:rsidP="008B6DCD">
      <w:pPr>
        <w:pStyle w:val="BasistekstSURF"/>
        <w:numPr>
          <w:ilvl w:val="0"/>
          <w:numId w:val="30"/>
        </w:numPr>
      </w:pPr>
      <w:r>
        <w:t xml:space="preserve">Wij </w:t>
      </w:r>
      <w:r w:rsidRPr="004B6C9D">
        <w:rPr>
          <w:b/>
          <w:bCs/>
        </w:rPr>
        <w:t>monitoren</w:t>
      </w:r>
      <w:r>
        <w:t xml:space="preserve"> het gebruik van ICT- en netwerkverkeer via eigen- en bedrijfs</w:t>
      </w:r>
      <w:r w:rsidR="00750008">
        <w:t>apparatuur en het bedrijfsnetwerk. Hiermee zijn we in staat onze beveiligingsrisico’s te verkleinen</w:t>
      </w:r>
      <w:r w:rsidR="005C5FCB">
        <w:t>, misbruik op te sporen, arbeidsconflicten op te lossen, fraude en misbruik te bestrijden.</w:t>
      </w:r>
    </w:p>
    <w:p w14:paraId="08EF992B" w14:textId="6AD3C14A" w:rsidR="004867FB" w:rsidRDefault="005C5FCB" w:rsidP="009F05AE">
      <w:pPr>
        <w:pStyle w:val="BasistekstSURF"/>
        <w:numPr>
          <w:ilvl w:val="1"/>
          <w:numId w:val="30"/>
        </w:numPr>
      </w:pPr>
      <w:r>
        <w:t xml:space="preserve">Wij gebruiken monitorgegevens </w:t>
      </w:r>
      <w:r w:rsidRPr="004B6C9D">
        <w:rPr>
          <w:u w:val="single"/>
        </w:rPr>
        <w:t>niet</w:t>
      </w:r>
      <w:r>
        <w:t xml:space="preserve"> om </w:t>
      </w:r>
      <w:r w:rsidR="004B6C9D">
        <w:t>het functioneren van medewerkers te beoordelen.</w:t>
      </w:r>
      <w:r w:rsidR="004867FB">
        <w:br/>
      </w:r>
    </w:p>
    <w:p w14:paraId="08E9988F" w14:textId="2B0F452F" w:rsidR="009F05AE" w:rsidRDefault="009F05AE" w:rsidP="004867FB">
      <w:pPr>
        <w:pStyle w:val="BasistekstSURF"/>
        <w:numPr>
          <w:ilvl w:val="0"/>
          <w:numId w:val="30"/>
        </w:numPr>
      </w:pPr>
      <w:r>
        <w:t>Wij hebben de moge</w:t>
      </w:r>
      <w:r w:rsidR="00A36938">
        <w:t xml:space="preserve">lijkheid om onze bedrijfsmiddelen (laptop, smartphone, etc.) op afstand te wissen </w:t>
      </w:r>
      <w:r w:rsidR="007F2A89">
        <w:t>(</w:t>
      </w:r>
      <w:r w:rsidR="007F2A89" w:rsidRPr="00686C19">
        <w:rPr>
          <w:b/>
          <w:bCs/>
        </w:rPr>
        <w:t xml:space="preserve">remote </w:t>
      </w:r>
      <w:proofErr w:type="spellStart"/>
      <w:r w:rsidR="007F2A89" w:rsidRPr="00686C19">
        <w:rPr>
          <w:b/>
          <w:bCs/>
        </w:rPr>
        <w:t>wipe</w:t>
      </w:r>
      <w:proofErr w:type="spellEnd"/>
      <w:r w:rsidR="007F2A89">
        <w:t xml:space="preserve">) </w:t>
      </w:r>
      <w:r w:rsidR="00A36938">
        <w:t>als hier aanleiding toe is</w:t>
      </w:r>
      <w:r w:rsidR="00250ABC">
        <w:t>, denk bijvoorbeeld aan diefstal of verlies</w:t>
      </w:r>
      <w:r w:rsidR="00A36938">
        <w:t>.</w:t>
      </w:r>
      <w:r w:rsidR="004867FB">
        <w:t xml:space="preserve"> </w:t>
      </w:r>
    </w:p>
    <w:p w14:paraId="3684D502" w14:textId="711F1490" w:rsidR="004867FB" w:rsidRDefault="00B11502" w:rsidP="004867FB">
      <w:pPr>
        <w:pStyle w:val="BasistekstSURF"/>
        <w:numPr>
          <w:ilvl w:val="1"/>
          <w:numId w:val="30"/>
        </w:numPr>
      </w:pPr>
      <w:r>
        <w:t xml:space="preserve">Jouw privé apparatuur kunnen we </w:t>
      </w:r>
      <w:r w:rsidRPr="00686C19">
        <w:rPr>
          <w:u w:val="single"/>
        </w:rPr>
        <w:t>niet</w:t>
      </w:r>
      <w:r>
        <w:t xml:space="preserve"> op afstand wissen</w:t>
      </w:r>
      <w:r w:rsidR="00250ABC">
        <w:t>.</w:t>
      </w:r>
      <w:r w:rsidR="00334B58">
        <w:br/>
      </w:r>
    </w:p>
    <w:p w14:paraId="729221CF" w14:textId="5B01BB78" w:rsidR="00250ABC" w:rsidRDefault="00334B58" w:rsidP="00334B58">
      <w:pPr>
        <w:pStyle w:val="BasistekstSURF"/>
        <w:numPr>
          <w:ilvl w:val="0"/>
          <w:numId w:val="30"/>
        </w:numPr>
      </w:pPr>
      <w:r>
        <w:t>V</w:t>
      </w:r>
      <w:r w:rsidR="008929AF">
        <w:t xml:space="preserve">anwege het technisch beheer, kunnen wij onszelf </w:t>
      </w:r>
      <w:r w:rsidR="008929AF" w:rsidRPr="00AF4839">
        <w:rPr>
          <w:b/>
          <w:bCs/>
        </w:rPr>
        <w:t>toegang geven tot jouw</w:t>
      </w:r>
      <w:r w:rsidR="00F926E1" w:rsidRPr="00AF4839">
        <w:rPr>
          <w:b/>
          <w:bCs/>
        </w:rPr>
        <w:t xml:space="preserve"> mailbox</w:t>
      </w:r>
      <w:r w:rsidR="00F926E1">
        <w:t xml:space="preserve"> bij onze instelling. Dit kan bijvoorbeeld nodig zijn om zaken te kunnen regelen wanneer je onverwacht ziek bent geworden of wanneer je niet langer bij ons in dienst bent.</w:t>
      </w:r>
      <w:r w:rsidR="00686C19">
        <w:t xml:space="preserve"> </w:t>
      </w:r>
    </w:p>
    <w:p w14:paraId="4B988E21" w14:textId="2E3B098F" w:rsidR="00686C19" w:rsidRDefault="00686C19" w:rsidP="00686C19">
      <w:pPr>
        <w:pStyle w:val="BasistekstSURF"/>
        <w:numPr>
          <w:ilvl w:val="1"/>
          <w:numId w:val="30"/>
        </w:numPr>
      </w:pPr>
      <w:r>
        <w:t xml:space="preserve">Wij </w:t>
      </w:r>
      <w:r w:rsidR="00B66FD7">
        <w:t xml:space="preserve">doen dit alleen als jij hiervan </w:t>
      </w:r>
      <w:r w:rsidR="00215D8A">
        <w:t xml:space="preserve">door ons vooraf </w:t>
      </w:r>
      <w:r w:rsidR="00B66FD7">
        <w:t>op de hoogte bent gebracht.</w:t>
      </w:r>
    </w:p>
    <w:p w14:paraId="04B8ADD7" w14:textId="292028D2" w:rsidR="000652B6" w:rsidRDefault="00215D8A" w:rsidP="00AF4839">
      <w:pPr>
        <w:pStyle w:val="BasistekstSURF"/>
        <w:numPr>
          <w:ilvl w:val="1"/>
          <w:numId w:val="30"/>
        </w:numPr>
      </w:pPr>
      <w:r w:rsidRPr="00AF4839">
        <w:rPr>
          <w:b/>
          <w:bCs/>
        </w:rPr>
        <w:t>Let op</w:t>
      </w:r>
      <w:r>
        <w:t>: indien je jouw mailbox bij onze instelling ook p</w:t>
      </w:r>
      <w:r w:rsidR="00AF4839">
        <w:t>rivé gebruikt, markeer deze dan als zodanig en gebruik hiervoor een duidelijk herkenbare map. Duidelijk als privé gemarkeerde e-mailberichten openen wij niet.</w:t>
      </w:r>
    </w:p>
    <w:p w14:paraId="41A9637C" w14:textId="3A60EA32" w:rsidR="00A27AED" w:rsidRDefault="00AF4839" w:rsidP="00A27AED">
      <w:pPr>
        <w:pStyle w:val="Kop2"/>
      </w:pPr>
      <w:bookmarkStart w:id="17" w:name="_Toc174607882"/>
      <w:r>
        <w:t>Noodsituaties</w:t>
      </w:r>
      <w:bookmarkEnd w:id="17"/>
    </w:p>
    <w:p w14:paraId="1ABBBE1C" w14:textId="77777777" w:rsidR="00AF4839" w:rsidRDefault="00AF4839" w:rsidP="00AF4839">
      <w:pPr>
        <w:pStyle w:val="BasistekstSURF"/>
      </w:pPr>
    </w:p>
    <w:p w14:paraId="2F78EBE0" w14:textId="337F77AA" w:rsidR="00AF4839" w:rsidRPr="005E3BEA" w:rsidRDefault="00AF4839" w:rsidP="00AF4839">
      <w:pPr>
        <w:pStyle w:val="BasistekstSURF"/>
        <w:rPr>
          <w:i/>
          <w:iCs/>
        </w:rPr>
      </w:pPr>
      <w:r w:rsidRPr="005E3BEA">
        <w:rPr>
          <w:i/>
          <w:iCs/>
        </w:rPr>
        <w:t>Wettelijke grondslag:</w:t>
      </w:r>
      <w:r>
        <w:rPr>
          <w:i/>
          <w:iCs/>
        </w:rPr>
        <w:t xml:space="preserve"> vitaal belang</w:t>
      </w:r>
      <w:r w:rsidRPr="005E3BEA">
        <w:rPr>
          <w:i/>
          <w:iCs/>
        </w:rPr>
        <w:t>.</w:t>
      </w:r>
    </w:p>
    <w:p w14:paraId="4CFDB097" w14:textId="77777777" w:rsidR="00AF4839" w:rsidRDefault="00AF4839" w:rsidP="00AF4839">
      <w:pPr>
        <w:pStyle w:val="BasistekstSURF"/>
      </w:pPr>
    </w:p>
    <w:p w14:paraId="5DD5DA8D" w14:textId="74CF2F14" w:rsidR="000652B6" w:rsidRDefault="00AF4839" w:rsidP="0026726B">
      <w:pPr>
        <w:pStyle w:val="BasistekstSURF"/>
      </w:pPr>
      <w:r w:rsidRPr="000E5EF9">
        <w:rPr>
          <w:b/>
          <w:bCs/>
        </w:rPr>
        <w:t>Doeleind</w:t>
      </w:r>
      <w:r>
        <w:rPr>
          <w:b/>
          <w:bCs/>
        </w:rPr>
        <w:t xml:space="preserve">e </w:t>
      </w:r>
      <w:r w:rsidRPr="00EA0009">
        <w:t>h</w:t>
      </w:r>
      <w:r>
        <w:t xml:space="preserve">et </w:t>
      </w:r>
      <w:r w:rsidR="00BD78F2">
        <w:t xml:space="preserve">in contact kunnen treden met de persoon of personen die jij hebt opgegeven voor in geval van een noodsituatie. Denk hierbij bijvoorbeeld aan </w:t>
      </w:r>
      <w:r w:rsidR="00891356">
        <w:t xml:space="preserve">een ongeval of acute ziekte onder werktijd. </w:t>
      </w:r>
    </w:p>
    <w:p w14:paraId="7ED0F547" w14:textId="6FE3B8FA" w:rsidR="00A27AED" w:rsidRDefault="0026726B" w:rsidP="00A27AED">
      <w:pPr>
        <w:pStyle w:val="Kop2"/>
      </w:pPr>
      <w:bookmarkStart w:id="18" w:name="_Toc174607883"/>
      <w:r>
        <w:t>Het gebruik van beeldmateriaal (foto’s en video’s)</w:t>
      </w:r>
      <w:bookmarkEnd w:id="18"/>
    </w:p>
    <w:p w14:paraId="4064A1DE" w14:textId="77777777" w:rsidR="0026726B" w:rsidRDefault="0026726B" w:rsidP="0026726B">
      <w:pPr>
        <w:pStyle w:val="BasistekstSURF"/>
      </w:pPr>
    </w:p>
    <w:p w14:paraId="6FA28F59" w14:textId="5C923616" w:rsidR="0026726B" w:rsidRPr="005E3BEA" w:rsidRDefault="0026726B" w:rsidP="0026726B">
      <w:pPr>
        <w:pStyle w:val="BasistekstSURF"/>
        <w:rPr>
          <w:i/>
          <w:iCs/>
        </w:rPr>
      </w:pPr>
      <w:r w:rsidRPr="005E3BEA">
        <w:rPr>
          <w:i/>
          <w:iCs/>
        </w:rPr>
        <w:t>Wettelijke grondslag:</w:t>
      </w:r>
      <w:r>
        <w:rPr>
          <w:i/>
          <w:iCs/>
        </w:rPr>
        <w:t xml:space="preserve"> toestemming</w:t>
      </w:r>
      <w:r w:rsidRPr="005E3BEA">
        <w:rPr>
          <w:i/>
          <w:iCs/>
        </w:rPr>
        <w:t>.</w:t>
      </w:r>
    </w:p>
    <w:p w14:paraId="4A623108" w14:textId="77777777" w:rsidR="0026726B" w:rsidRDefault="0026726B" w:rsidP="0026726B">
      <w:pPr>
        <w:pStyle w:val="BasistekstSURF"/>
      </w:pPr>
    </w:p>
    <w:p w14:paraId="63C089BA" w14:textId="2C0852D7" w:rsidR="000652B6" w:rsidRDefault="0026726B" w:rsidP="00A0605D">
      <w:pPr>
        <w:pStyle w:val="BasistekstSURF"/>
      </w:pPr>
      <w:r w:rsidRPr="000E5EF9">
        <w:rPr>
          <w:b/>
          <w:bCs/>
        </w:rPr>
        <w:t>Doeleind</w:t>
      </w:r>
      <w:r>
        <w:rPr>
          <w:b/>
          <w:bCs/>
        </w:rPr>
        <w:t xml:space="preserve">e </w:t>
      </w:r>
      <w:r w:rsidRPr="00EA0009">
        <w:t>h</w:t>
      </w:r>
      <w:r>
        <w:t>et gebruik van beeldmateriaal</w:t>
      </w:r>
      <w:r w:rsidR="00451D0F">
        <w:t xml:space="preserve"> zoals jouw foto op ons intranet en/of ‘smoelenboek’</w:t>
      </w:r>
      <w:r w:rsidR="00E55AE8">
        <w:t>. Dit doen wij om een persoonlijke werksfeer te creëren</w:t>
      </w:r>
      <w:r w:rsidR="00404FAA">
        <w:t>. Verder plaatsen wij regelmatig foto’s en video’s op onze website(s). Dit doen wij voor promoti</w:t>
      </w:r>
      <w:r w:rsidR="008679D4">
        <w:t xml:space="preserve">onele doeleinden. Uiteraard doen we dit alleen als jij voor het gebruik van jouw beeldmateriaal vooraf toestemming hebt gegeven. </w:t>
      </w:r>
      <w:r w:rsidR="00A0605D">
        <w:lastRenderedPageBreak/>
        <w:t>Toestemming kan altijd weer ingetrokken worden. Er zitten voor jouw geen negatieve gevolgen aan verbonden als je geen toestemming geeft of deze weer intrekt.</w:t>
      </w:r>
    </w:p>
    <w:p w14:paraId="50CA8504" w14:textId="16ED7BF1" w:rsidR="00A27AED" w:rsidRDefault="00A0605D" w:rsidP="00A27AED">
      <w:pPr>
        <w:pStyle w:val="Kop2"/>
      </w:pPr>
      <w:bookmarkStart w:id="19" w:name="_Toc174607884"/>
      <w:r>
        <w:t>Interne verkiezingen van leden voor medezeggenschapsorganen</w:t>
      </w:r>
      <w:bookmarkEnd w:id="19"/>
    </w:p>
    <w:p w14:paraId="39AC3498" w14:textId="77777777" w:rsidR="00A0605D" w:rsidRDefault="00A0605D" w:rsidP="00A0605D">
      <w:pPr>
        <w:pStyle w:val="BasistekstSURF"/>
      </w:pPr>
    </w:p>
    <w:p w14:paraId="1E6A6F42" w14:textId="278E3727" w:rsidR="00A0605D" w:rsidRPr="005E3BEA" w:rsidRDefault="00A0605D" w:rsidP="00A0605D">
      <w:pPr>
        <w:pStyle w:val="BasistekstSURF"/>
        <w:rPr>
          <w:i/>
          <w:iCs/>
        </w:rPr>
      </w:pPr>
      <w:r w:rsidRPr="005E3BEA">
        <w:rPr>
          <w:i/>
          <w:iCs/>
        </w:rPr>
        <w:t>Wettelijke grondslag:</w:t>
      </w:r>
      <w:r>
        <w:rPr>
          <w:i/>
          <w:iCs/>
        </w:rPr>
        <w:t xml:space="preserve"> uitvoering van de overeenkomst</w:t>
      </w:r>
      <w:r w:rsidRPr="005E3BEA">
        <w:rPr>
          <w:i/>
          <w:iCs/>
        </w:rPr>
        <w:t>.</w:t>
      </w:r>
    </w:p>
    <w:p w14:paraId="743AE7C1" w14:textId="77777777" w:rsidR="00A0605D" w:rsidRDefault="00A0605D" w:rsidP="00A0605D">
      <w:pPr>
        <w:pStyle w:val="BasistekstSURF"/>
      </w:pPr>
    </w:p>
    <w:p w14:paraId="4BB83B4A" w14:textId="1E6EDB45" w:rsidR="00134221" w:rsidRDefault="00A0605D" w:rsidP="00A0605D">
      <w:pPr>
        <w:pStyle w:val="BasistekstSURF"/>
      </w:pPr>
      <w:r w:rsidRPr="000E5EF9">
        <w:rPr>
          <w:b/>
          <w:bCs/>
        </w:rPr>
        <w:t>Doeleind</w:t>
      </w:r>
      <w:r>
        <w:rPr>
          <w:b/>
          <w:bCs/>
        </w:rPr>
        <w:t xml:space="preserve">e </w:t>
      </w:r>
      <w:r w:rsidR="007A361D">
        <w:t xml:space="preserve">het kunnen meedoen aan de verkiezingen van </w:t>
      </w:r>
      <w:r w:rsidR="00803944">
        <w:t>medezeggenschapsorganen zoals de ondernemingsraad. Voor de invulling van functies binnen deze organen hanteren wij binnen onze instelling een democratisch model.</w:t>
      </w:r>
      <w:r w:rsidR="00134221">
        <w:t xml:space="preserve"> Jouw persoonsgegevens zijn hierbij </w:t>
      </w:r>
      <w:r w:rsidR="0017319F">
        <w:t>nodig:</w:t>
      </w:r>
    </w:p>
    <w:p w14:paraId="01C9033F" w14:textId="0862F446" w:rsidR="0017319F" w:rsidRDefault="0017319F" w:rsidP="0017319F">
      <w:pPr>
        <w:pStyle w:val="BasistekstSURF"/>
        <w:numPr>
          <w:ilvl w:val="0"/>
          <w:numId w:val="31"/>
        </w:numPr>
      </w:pPr>
      <w:r>
        <w:t xml:space="preserve">Als jij je voor een functie </w:t>
      </w:r>
      <w:r w:rsidR="00090A8F">
        <w:t>verkiesbaar wilt stellen.</w:t>
      </w:r>
    </w:p>
    <w:p w14:paraId="5092161C" w14:textId="5E3C58E5" w:rsidR="000652B6" w:rsidRDefault="00090A8F" w:rsidP="00090A8F">
      <w:pPr>
        <w:pStyle w:val="BasistekstSURF"/>
        <w:numPr>
          <w:ilvl w:val="0"/>
          <w:numId w:val="31"/>
        </w:numPr>
      </w:pPr>
      <w:r>
        <w:t>Om je uit te nodigen tot deelname aan de verkiezingen.</w:t>
      </w:r>
    </w:p>
    <w:p w14:paraId="046B7F32" w14:textId="705BC73A" w:rsidR="00374700" w:rsidRDefault="00090A8F" w:rsidP="00374700">
      <w:pPr>
        <w:pStyle w:val="Kop1"/>
      </w:pPr>
      <w:bookmarkStart w:id="20" w:name="_Toc174607885"/>
      <w:r>
        <w:lastRenderedPageBreak/>
        <w:t>Welke gegevens verwerken wij van jou?</w:t>
      </w:r>
      <w:bookmarkEnd w:id="20"/>
    </w:p>
    <w:p w14:paraId="1C4A45D7" w14:textId="488790E1" w:rsidR="00090A8F" w:rsidRDefault="00090A8F" w:rsidP="00090A8F">
      <w:pPr>
        <w:pStyle w:val="BasistekstSURF"/>
      </w:pPr>
      <w:r>
        <w:t xml:space="preserve">In het kader van </w:t>
      </w:r>
      <w:r w:rsidR="006D6521">
        <w:t>de arbeids-</w:t>
      </w:r>
      <w:r w:rsidR="00CE2E5F">
        <w:t xml:space="preserve"> of stageovereenkomst freelance-overeenkomst of de overeenkomst van opdracht, verwerken wij verschillende persoonsgegevens van medewerkers, stagiairs</w:t>
      </w:r>
      <w:r w:rsidR="001F2AC7">
        <w:t xml:space="preserve"> en </w:t>
      </w:r>
      <w:r w:rsidR="00CE2E5F">
        <w:t>freelancers</w:t>
      </w:r>
      <w:r w:rsidR="001F2AC7">
        <w:t>. Hieronder staat een overzicht</w:t>
      </w:r>
      <w:r w:rsidR="00F557F4">
        <w:t>, tabel 2,</w:t>
      </w:r>
      <w:r w:rsidR="001F2AC7">
        <w:t xml:space="preserve"> van de </w:t>
      </w:r>
      <w:r w:rsidR="00914951">
        <w:t>persoonsgegevens die wij hiervoor verwerken en de grondslag waarop dit plaatsvindt.</w:t>
      </w:r>
    </w:p>
    <w:p w14:paraId="2C377357" w14:textId="77777777" w:rsidR="00F557F4" w:rsidRDefault="00F557F4" w:rsidP="00090A8F">
      <w:pPr>
        <w:pStyle w:val="BasistekstSURF"/>
      </w:pPr>
    </w:p>
    <w:tbl>
      <w:tblPr>
        <w:tblStyle w:val="TabelstijllichtgroenSURF"/>
        <w:tblW w:w="8784" w:type="dxa"/>
        <w:tblLook w:val="04A0" w:firstRow="1" w:lastRow="0" w:firstColumn="1" w:lastColumn="0" w:noHBand="0" w:noVBand="1"/>
      </w:tblPr>
      <w:tblGrid>
        <w:gridCol w:w="2547"/>
        <w:gridCol w:w="6237"/>
      </w:tblGrid>
      <w:tr w:rsidR="00B17031" w14:paraId="548F2B9E" w14:textId="77777777" w:rsidTr="005B5F58">
        <w:trPr>
          <w:cnfStyle w:val="100000000000" w:firstRow="1" w:lastRow="0" w:firstColumn="0" w:lastColumn="0" w:oddVBand="0" w:evenVBand="0" w:oddHBand="0" w:evenHBand="0" w:firstRowFirstColumn="0" w:firstRowLastColumn="0" w:lastRowFirstColumn="0" w:lastRowLastColumn="0"/>
        </w:trPr>
        <w:tc>
          <w:tcPr>
            <w:tcW w:w="8784" w:type="dxa"/>
            <w:gridSpan w:val="2"/>
          </w:tcPr>
          <w:p w14:paraId="58872B26" w14:textId="77777777" w:rsidR="00B17031" w:rsidRPr="00AB2CDC" w:rsidRDefault="00B17031" w:rsidP="005B5F58">
            <w:pPr>
              <w:spacing w:line="240" w:lineRule="auto"/>
            </w:pPr>
            <w:r w:rsidRPr="00AB2CDC">
              <w:t>Tabel 2: Welke gegevens verwerken wij van jou? (</w:t>
            </w:r>
            <w:r>
              <w:t>D</w:t>
            </w:r>
            <w:r w:rsidRPr="00AB2CDC">
              <w:t>eel 1</w:t>
            </w:r>
            <w:r>
              <w:t>/2)</w:t>
            </w:r>
          </w:p>
        </w:tc>
      </w:tr>
      <w:tr w:rsidR="00B17031" w14:paraId="63290B75" w14:textId="77777777" w:rsidTr="005B5F58">
        <w:tc>
          <w:tcPr>
            <w:tcW w:w="2547" w:type="dxa"/>
          </w:tcPr>
          <w:p w14:paraId="13892BEF" w14:textId="77777777" w:rsidR="00B17031" w:rsidRPr="00D010CC" w:rsidRDefault="00B17031" w:rsidP="005B5F58">
            <w:pPr>
              <w:spacing w:line="240" w:lineRule="auto"/>
              <w:rPr>
                <w:b/>
                <w:bCs/>
              </w:rPr>
            </w:pPr>
            <w:r>
              <w:rPr>
                <w:b/>
                <w:bCs/>
              </w:rPr>
              <w:t>Grondslag</w:t>
            </w:r>
          </w:p>
        </w:tc>
        <w:tc>
          <w:tcPr>
            <w:tcW w:w="6237" w:type="dxa"/>
          </w:tcPr>
          <w:p w14:paraId="10673A02" w14:textId="77777777" w:rsidR="00B17031" w:rsidRPr="00D010CC" w:rsidRDefault="00B17031" w:rsidP="005B5F58">
            <w:pPr>
              <w:spacing w:line="240" w:lineRule="auto"/>
              <w:rPr>
                <w:b/>
                <w:bCs/>
              </w:rPr>
            </w:pPr>
            <w:r>
              <w:rPr>
                <w:b/>
                <w:bCs/>
              </w:rPr>
              <w:t>Persoonsgegevens</w:t>
            </w:r>
          </w:p>
        </w:tc>
      </w:tr>
      <w:tr w:rsidR="00B17031" w14:paraId="1084DD26" w14:textId="77777777" w:rsidTr="005B5F58">
        <w:trPr>
          <w:trHeight w:val="2394"/>
        </w:trPr>
        <w:tc>
          <w:tcPr>
            <w:tcW w:w="2547" w:type="dxa"/>
            <w:vMerge w:val="restart"/>
            <w:shd w:val="clear" w:color="auto" w:fill="EDF2D8" w:themeFill="accent6" w:themeFillTint="33"/>
          </w:tcPr>
          <w:p w14:paraId="38A97234" w14:textId="77777777" w:rsidR="00B17031" w:rsidRPr="00E16E95" w:rsidRDefault="00B17031" w:rsidP="005B5F58">
            <w:pPr>
              <w:spacing w:line="240" w:lineRule="auto"/>
              <w:rPr>
                <w:b/>
                <w:bCs/>
              </w:rPr>
            </w:pPr>
            <w:r w:rsidRPr="00E16E95">
              <w:rPr>
                <w:b/>
                <w:bCs/>
              </w:rPr>
              <w:t>Uitvoering van de overeenkomst, namelijk de arbeidsovereenkomst, stageovereenkomst of overeenkomst van opdracht.</w:t>
            </w:r>
          </w:p>
        </w:tc>
        <w:tc>
          <w:tcPr>
            <w:tcW w:w="6237" w:type="dxa"/>
          </w:tcPr>
          <w:p w14:paraId="578F018B" w14:textId="77777777" w:rsidR="00B17031" w:rsidRDefault="00B17031" w:rsidP="00B17031">
            <w:pPr>
              <w:pStyle w:val="Lijstalinea"/>
              <w:numPr>
                <w:ilvl w:val="1"/>
                <w:numId w:val="32"/>
              </w:numPr>
              <w:spacing w:line="240" w:lineRule="auto"/>
              <w:ind w:left="360"/>
              <w:contextualSpacing/>
            </w:pPr>
            <w:r>
              <w:t>Naam</w:t>
            </w:r>
          </w:p>
          <w:p w14:paraId="243B045E" w14:textId="77777777" w:rsidR="00B17031" w:rsidRDefault="00B17031" w:rsidP="00B17031">
            <w:pPr>
              <w:pStyle w:val="Lijstalinea"/>
              <w:numPr>
                <w:ilvl w:val="1"/>
                <w:numId w:val="32"/>
              </w:numPr>
              <w:spacing w:line="240" w:lineRule="auto"/>
              <w:ind w:left="360"/>
              <w:contextualSpacing/>
            </w:pPr>
            <w:r>
              <w:t>Adres</w:t>
            </w:r>
          </w:p>
          <w:p w14:paraId="07235FF2" w14:textId="77777777" w:rsidR="00B17031" w:rsidRDefault="00B17031" w:rsidP="00B17031">
            <w:pPr>
              <w:pStyle w:val="Lijstalinea"/>
              <w:numPr>
                <w:ilvl w:val="1"/>
                <w:numId w:val="32"/>
              </w:numPr>
              <w:spacing w:line="240" w:lineRule="auto"/>
              <w:ind w:left="360"/>
              <w:contextualSpacing/>
            </w:pPr>
            <w:r>
              <w:t>Woonplaats</w:t>
            </w:r>
          </w:p>
          <w:p w14:paraId="73247990" w14:textId="77777777" w:rsidR="00B17031" w:rsidRDefault="00B17031" w:rsidP="00B17031">
            <w:pPr>
              <w:pStyle w:val="Lijstalinea"/>
              <w:numPr>
                <w:ilvl w:val="1"/>
                <w:numId w:val="32"/>
              </w:numPr>
              <w:spacing w:line="240" w:lineRule="auto"/>
              <w:ind w:left="360"/>
              <w:contextualSpacing/>
            </w:pPr>
            <w:r>
              <w:t xml:space="preserve">Contactgegevens (e-mailadres en telefoonnummer)  </w:t>
            </w:r>
          </w:p>
          <w:p w14:paraId="5958816C" w14:textId="77777777" w:rsidR="00B17031" w:rsidRDefault="00B17031" w:rsidP="00B17031">
            <w:pPr>
              <w:pStyle w:val="Lijstalinea"/>
              <w:numPr>
                <w:ilvl w:val="1"/>
                <w:numId w:val="32"/>
              </w:numPr>
              <w:spacing w:line="240" w:lineRule="auto"/>
              <w:ind w:left="360"/>
              <w:contextualSpacing/>
            </w:pPr>
            <w:r>
              <w:t>Geboortedatum</w:t>
            </w:r>
          </w:p>
          <w:p w14:paraId="3369ECAB" w14:textId="77777777" w:rsidR="00B17031" w:rsidRDefault="00B17031" w:rsidP="00B17031">
            <w:pPr>
              <w:pStyle w:val="Lijstalinea"/>
              <w:numPr>
                <w:ilvl w:val="1"/>
                <w:numId w:val="32"/>
              </w:numPr>
              <w:spacing w:line="240" w:lineRule="auto"/>
              <w:ind w:left="360"/>
              <w:contextualSpacing/>
            </w:pPr>
            <w:r>
              <w:t>Geboorteplaats</w:t>
            </w:r>
          </w:p>
          <w:p w14:paraId="01A92D33" w14:textId="77777777" w:rsidR="00B17031" w:rsidRDefault="00B17031" w:rsidP="00B17031">
            <w:pPr>
              <w:pStyle w:val="Lijstalinea"/>
              <w:numPr>
                <w:ilvl w:val="1"/>
                <w:numId w:val="32"/>
              </w:numPr>
              <w:spacing w:line="240" w:lineRule="auto"/>
              <w:ind w:left="360"/>
              <w:contextualSpacing/>
            </w:pPr>
            <w:r>
              <w:t>Geslacht</w:t>
            </w:r>
          </w:p>
          <w:p w14:paraId="52379F2B" w14:textId="77777777" w:rsidR="00B17031" w:rsidRDefault="00B17031" w:rsidP="00B17031">
            <w:pPr>
              <w:pStyle w:val="Lijstalinea"/>
              <w:numPr>
                <w:ilvl w:val="1"/>
                <w:numId w:val="32"/>
              </w:numPr>
              <w:spacing w:line="240" w:lineRule="auto"/>
              <w:ind w:left="360"/>
              <w:contextualSpacing/>
            </w:pPr>
            <w:r>
              <w:t>Verlofregistratie</w:t>
            </w:r>
          </w:p>
          <w:p w14:paraId="3AE223D1" w14:textId="77777777" w:rsidR="00B17031" w:rsidRDefault="00B17031" w:rsidP="00B17031">
            <w:pPr>
              <w:pStyle w:val="Lijstalinea"/>
              <w:numPr>
                <w:ilvl w:val="1"/>
                <w:numId w:val="32"/>
              </w:numPr>
              <w:spacing w:line="240" w:lineRule="auto"/>
              <w:ind w:left="360"/>
              <w:contextualSpacing/>
            </w:pPr>
            <w:r>
              <w:t>Burgerlijke staat</w:t>
            </w:r>
          </w:p>
        </w:tc>
      </w:tr>
      <w:tr w:rsidR="00B17031" w14:paraId="6E2C3A79" w14:textId="77777777" w:rsidTr="005B5F58">
        <w:trPr>
          <w:trHeight w:val="546"/>
        </w:trPr>
        <w:tc>
          <w:tcPr>
            <w:tcW w:w="2547" w:type="dxa"/>
            <w:vMerge/>
            <w:tcBorders>
              <w:bottom w:val="single" w:sz="8" w:space="0" w:color="A9C23F"/>
            </w:tcBorders>
            <w:shd w:val="clear" w:color="auto" w:fill="EDF2D8" w:themeFill="accent6" w:themeFillTint="33"/>
          </w:tcPr>
          <w:p w14:paraId="5424B493" w14:textId="77777777" w:rsidR="00B17031" w:rsidRDefault="00B17031" w:rsidP="005B5F58">
            <w:pPr>
              <w:spacing w:line="240" w:lineRule="auto"/>
            </w:pPr>
          </w:p>
        </w:tc>
        <w:tc>
          <w:tcPr>
            <w:tcW w:w="6237" w:type="dxa"/>
            <w:tcBorders>
              <w:bottom w:val="single" w:sz="8" w:space="0" w:color="A9C23F"/>
            </w:tcBorders>
          </w:tcPr>
          <w:p w14:paraId="1F3046F8" w14:textId="77777777" w:rsidR="00B17031" w:rsidRDefault="00B17031" w:rsidP="00B17031">
            <w:pPr>
              <w:pStyle w:val="Lijstalinea"/>
              <w:numPr>
                <w:ilvl w:val="1"/>
                <w:numId w:val="32"/>
              </w:numPr>
              <w:spacing w:line="240" w:lineRule="auto"/>
              <w:ind w:left="360"/>
              <w:contextualSpacing/>
            </w:pPr>
            <w:r>
              <w:t>Naam partner</w:t>
            </w:r>
          </w:p>
          <w:p w14:paraId="1A1F4A39" w14:textId="77777777" w:rsidR="00B17031" w:rsidRDefault="00B17031" w:rsidP="00B17031">
            <w:pPr>
              <w:pStyle w:val="Lijstalinea"/>
              <w:numPr>
                <w:ilvl w:val="1"/>
                <w:numId w:val="32"/>
              </w:numPr>
              <w:spacing w:line="240" w:lineRule="auto"/>
              <w:ind w:left="360"/>
              <w:contextualSpacing/>
            </w:pPr>
            <w:r>
              <w:t>Geboortedatum partner</w:t>
            </w:r>
          </w:p>
          <w:p w14:paraId="3D6F340A" w14:textId="77777777" w:rsidR="00B17031" w:rsidRDefault="00B17031" w:rsidP="00B17031">
            <w:pPr>
              <w:pStyle w:val="Lijstalinea"/>
              <w:numPr>
                <w:ilvl w:val="1"/>
                <w:numId w:val="32"/>
              </w:numPr>
              <w:spacing w:line="240" w:lineRule="auto"/>
              <w:ind w:left="360"/>
              <w:contextualSpacing/>
            </w:pPr>
            <w:r>
              <w:t>Contactgegevens partner</w:t>
            </w:r>
          </w:p>
        </w:tc>
      </w:tr>
      <w:tr w:rsidR="00B17031" w14:paraId="49ACB4A5" w14:textId="77777777" w:rsidTr="005B5F58">
        <w:trPr>
          <w:trHeight w:val="1093"/>
        </w:trPr>
        <w:tc>
          <w:tcPr>
            <w:tcW w:w="2547" w:type="dxa"/>
            <w:vMerge/>
            <w:tcBorders>
              <w:top w:val="single" w:sz="8" w:space="0" w:color="A9C23F"/>
            </w:tcBorders>
          </w:tcPr>
          <w:p w14:paraId="31CC21CE" w14:textId="77777777" w:rsidR="00B17031" w:rsidRDefault="00B17031" w:rsidP="005B5F58">
            <w:pPr>
              <w:spacing w:line="240" w:lineRule="auto"/>
            </w:pPr>
          </w:p>
        </w:tc>
        <w:tc>
          <w:tcPr>
            <w:tcW w:w="6237" w:type="dxa"/>
            <w:tcBorders>
              <w:top w:val="single" w:sz="8" w:space="0" w:color="A9C23F"/>
              <w:bottom w:val="single" w:sz="8" w:space="0" w:color="A9C23F"/>
            </w:tcBorders>
          </w:tcPr>
          <w:p w14:paraId="7F399A3F" w14:textId="77777777" w:rsidR="00B17031" w:rsidRDefault="00B17031" w:rsidP="00B17031">
            <w:pPr>
              <w:pStyle w:val="Lijstalinea"/>
              <w:numPr>
                <w:ilvl w:val="1"/>
                <w:numId w:val="32"/>
              </w:numPr>
              <w:spacing w:line="240" w:lineRule="auto"/>
              <w:ind w:left="360"/>
              <w:contextualSpacing/>
            </w:pPr>
            <w:r>
              <w:t>Arbeidsovereenkomst</w:t>
            </w:r>
          </w:p>
          <w:p w14:paraId="5FDF6EDA" w14:textId="77777777" w:rsidR="00B17031" w:rsidRPr="0075293D" w:rsidRDefault="00B17031" w:rsidP="00B17031">
            <w:pPr>
              <w:pStyle w:val="Lijstalinea"/>
              <w:numPr>
                <w:ilvl w:val="1"/>
                <w:numId w:val="32"/>
              </w:numPr>
              <w:spacing w:line="240" w:lineRule="auto"/>
              <w:ind w:left="360"/>
              <w:contextualSpacing/>
            </w:pPr>
            <w:r>
              <w:t>Handtekening</w:t>
            </w:r>
          </w:p>
          <w:p w14:paraId="19AC86BA" w14:textId="77777777" w:rsidR="00B17031" w:rsidRDefault="00B17031" w:rsidP="00B17031">
            <w:pPr>
              <w:pStyle w:val="Lijstalinea"/>
              <w:numPr>
                <w:ilvl w:val="1"/>
                <w:numId w:val="32"/>
              </w:numPr>
              <w:spacing w:line="240" w:lineRule="auto"/>
              <w:ind w:left="360"/>
              <w:contextualSpacing/>
            </w:pPr>
            <w:r>
              <w:t>Titel</w:t>
            </w:r>
          </w:p>
          <w:p w14:paraId="0AB945C5" w14:textId="77777777" w:rsidR="00B17031" w:rsidRDefault="00B17031" w:rsidP="00B17031">
            <w:pPr>
              <w:pStyle w:val="Lijstalinea"/>
              <w:numPr>
                <w:ilvl w:val="1"/>
                <w:numId w:val="32"/>
              </w:numPr>
              <w:spacing w:line="240" w:lineRule="auto"/>
              <w:ind w:left="360"/>
              <w:contextualSpacing/>
            </w:pPr>
            <w:r>
              <w:t>Functie en herplaatsingen</w:t>
            </w:r>
          </w:p>
          <w:p w14:paraId="00B652E3" w14:textId="77777777" w:rsidR="00B17031" w:rsidRPr="0075293D" w:rsidRDefault="00B17031" w:rsidP="00B17031">
            <w:pPr>
              <w:pStyle w:val="Lijstalinea"/>
              <w:numPr>
                <w:ilvl w:val="1"/>
                <w:numId w:val="32"/>
              </w:numPr>
              <w:spacing w:line="240" w:lineRule="auto"/>
              <w:ind w:left="360"/>
              <w:contextualSpacing/>
            </w:pPr>
            <w:r w:rsidRPr="0075293D">
              <w:t xml:space="preserve">Gegevens m.b.t. jouw arbeidsomstandigheden </w:t>
            </w:r>
          </w:p>
          <w:p w14:paraId="6D968A68" w14:textId="77777777" w:rsidR="00B17031" w:rsidRPr="0075293D" w:rsidRDefault="00B17031" w:rsidP="00B17031">
            <w:pPr>
              <w:pStyle w:val="Lijstalinea"/>
              <w:numPr>
                <w:ilvl w:val="1"/>
                <w:numId w:val="32"/>
              </w:numPr>
              <w:tabs>
                <w:tab w:val="left" w:pos="708"/>
                <w:tab w:val="left" w:pos="1416"/>
                <w:tab w:val="left" w:pos="2124"/>
                <w:tab w:val="left" w:pos="2832"/>
                <w:tab w:val="left" w:pos="3540"/>
                <w:tab w:val="left" w:pos="4248"/>
                <w:tab w:val="left" w:pos="4956"/>
              </w:tabs>
              <w:spacing w:line="240" w:lineRule="auto"/>
              <w:ind w:left="360"/>
              <w:contextualSpacing/>
            </w:pPr>
            <w:r w:rsidRPr="0075293D">
              <w:t>Gegevens m.b.t. jouw arbeidsvoorwaarden</w:t>
            </w:r>
          </w:p>
          <w:p w14:paraId="43489D9C" w14:textId="77777777" w:rsidR="00B17031" w:rsidRPr="0075293D" w:rsidRDefault="00B17031" w:rsidP="00B17031">
            <w:pPr>
              <w:pStyle w:val="Lijstalinea"/>
              <w:numPr>
                <w:ilvl w:val="1"/>
                <w:numId w:val="32"/>
              </w:numPr>
              <w:spacing w:line="240" w:lineRule="auto"/>
              <w:ind w:left="360"/>
              <w:contextualSpacing/>
            </w:pPr>
            <w:r w:rsidRPr="0075293D">
              <w:t xml:space="preserve">Gegevens m.b.t. personeelsbeoordeling en de loopbaanbegeleiding </w:t>
            </w:r>
          </w:p>
          <w:p w14:paraId="53D34934" w14:textId="77777777" w:rsidR="00B17031" w:rsidRDefault="00B17031" w:rsidP="00B17031">
            <w:pPr>
              <w:pStyle w:val="Lijstalinea"/>
              <w:numPr>
                <w:ilvl w:val="1"/>
                <w:numId w:val="32"/>
              </w:numPr>
              <w:spacing w:line="240" w:lineRule="auto"/>
              <w:ind w:left="360"/>
              <w:contextualSpacing/>
            </w:pPr>
            <w:r>
              <w:t>Inhoud personeelsdossier</w:t>
            </w:r>
          </w:p>
          <w:p w14:paraId="6BAC406E" w14:textId="77777777" w:rsidR="00B17031" w:rsidRDefault="00B17031" w:rsidP="00B17031">
            <w:pPr>
              <w:pStyle w:val="Lijstalinea"/>
              <w:numPr>
                <w:ilvl w:val="1"/>
                <w:numId w:val="32"/>
              </w:numPr>
              <w:spacing w:line="240" w:lineRule="auto"/>
              <w:ind w:left="360"/>
              <w:contextualSpacing/>
            </w:pPr>
            <w:r>
              <w:t>Verslaglegging probleemsituaties</w:t>
            </w:r>
          </w:p>
          <w:p w14:paraId="4A30B56B" w14:textId="77777777" w:rsidR="00B17031" w:rsidRDefault="00B17031" w:rsidP="00B17031">
            <w:pPr>
              <w:pStyle w:val="Lijstalinea"/>
              <w:numPr>
                <w:ilvl w:val="1"/>
                <w:numId w:val="32"/>
              </w:numPr>
              <w:spacing w:line="240" w:lineRule="auto"/>
              <w:ind w:left="360"/>
              <w:contextualSpacing/>
            </w:pPr>
            <w:r>
              <w:t>Personeelsnummer</w:t>
            </w:r>
          </w:p>
        </w:tc>
      </w:tr>
      <w:tr w:rsidR="00B17031" w14:paraId="77E25D2D" w14:textId="77777777" w:rsidTr="005B5F58">
        <w:trPr>
          <w:trHeight w:val="1488"/>
        </w:trPr>
        <w:tc>
          <w:tcPr>
            <w:tcW w:w="2547" w:type="dxa"/>
            <w:vMerge/>
          </w:tcPr>
          <w:p w14:paraId="019AF191" w14:textId="77777777" w:rsidR="00B17031" w:rsidRDefault="00B17031" w:rsidP="005B5F58">
            <w:pPr>
              <w:spacing w:line="240" w:lineRule="auto"/>
            </w:pPr>
          </w:p>
        </w:tc>
        <w:tc>
          <w:tcPr>
            <w:tcW w:w="6237" w:type="dxa"/>
            <w:tcBorders>
              <w:top w:val="single" w:sz="8" w:space="0" w:color="A9C23F"/>
            </w:tcBorders>
          </w:tcPr>
          <w:p w14:paraId="3031F010" w14:textId="77777777" w:rsidR="00B17031" w:rsidRDefault="00B17031" w:rsidP="00B17031">
            <w:pPr>
              <w:pStyle w:val="Lijstalinea"/>
              <w:numPr>
                <w:ilvl w:val="0"/>
                <w:numId w:val="34"/>
              </w:numPr>
              <w:spacing w:line="240" w:lineRule="auto"/>
              <w:contextualSpacing/>
            </w:pPr>
            <w:r>
              <w:t>Werkervaring (voormalige functies, aard en datum beëindiging)</w:t>
            </w:r>
          </w:p>
          <w:p w14:paraId="06D36BFC" w14:textId="77777777" w:rsidR="00B17031" w:rsidRDefault="00B17031" w:rsidP="00B17031">
            <w:pPr>
              <w:pStyle w:val="Lijstalinea"/>
              <w:numPr>
                <w:ilvl w:val="0"/>
                <w:numId w:val="34"/>
              </w:numPr>
              <w:spacing w:line="240" w:lineRule="auto"/>
              <w:contextualSpacing/>
            </w:pPr>
            <w:r>
              <w:t>Opleidingen, cursussen en stages, inclusief diploma’s, certificaten en getuigschriften (behaald voor en tijdens het dienstverband)</w:t>
            </w:r>
          </w:p>
        </w:tc>
      </w:tr>
      <w:tr w:rsidR="00B17031" w14:paraId="52F21E3A" w14:textId="77777777" w:rsidTr="005B5F58">
        <w:trPr>
          <w:trHeight w:val="899"/>
        </w:trPr>
        <w:tc>
          <w:tcPr>
            <w:tcW w:w="2547" w:type="dxa"/>
            <w:vMerge/>
          </w:tcPr>
          <w:p w14:paraId="421D7980" w14:textId="77777777" w:rsidR="00B17031" w:rsidRDefault="00B17031" w:rsidP="005B5F58">
            <w:pPr>
              <w:spacing w:line="240" w:lineRule="auto"/>
            </w:pPr>
          </w:p>
        </w:tc>
        <w:tc>
          <w:tcPr>
            <w:tcW w:w="6237" w:type="dxa"/>
          </w:tcPr>
          <w:p w14:paraId="7FCB062D" w14:textId="77777777" w:rsidR="00B17031" w:rsidRDefault="00B17031" w:rsidP="00B17031">
            <w:pPr>
              <w:pStyle w:val="Lijstalinea"/>
              <w:numPr>
                <w:ilvl w:val="0"/>
                <w:numId w:val="33"/>
              </w:numPr>
              <w:spacing w:line="240" w:lineRule="auto"/>
              <w:contextualSpacing/>
            </w:pPr>
            <w:r>
              <w:t>Omvang dienstverband, inclusief wijzigingen daarin</w:t>
            </w:r>
          </w:p>
          <w:p w14:paraId="2AB8F505" w14:textId="77777777" w:rsidR="00B17031" w:rsidRDefault="00B17031" w:rsidP="00B17031">
            <w:pPr>
              <w:pStyle w:val="Lijstalinea"/>
              <w:numPr>
                <w:ilvl w:val="0"/>
                <w:numId w:val="33"/>
              </w:numPr>
              <w:spacing w:line="240" w:lineRule="auto"/>
              <w:contextualSpacing/>
            </w:pPr>
            <w:r>
              <w:t>Gegevens over huidige nevenbetrekkingen</w:t>
            </w:r>
          </w:p>
          <w:p w14:paraId="149C8049" w14:textId="77777777" w:rsidR="00B17031" w:rsidRDefault="00B17031" w:rsidP="00B17031">
            <w:pPr>
              <w:pStyle w:val="Lijstalinea"/>
              <w:numPr>
                <w:ilvl w:val="0"/>
                <w:numId w:val="33"/>
              </w:numPr>
              <w:spacing w:line="240" w:lineRule="auto"/>
              <w:contextualSpacing/>
            </w:pPr>
            <w:r>
              <w:t>Uitdiensttreding</w:t>
            </w:r>
          </w:p>
        </w:tc>
      </w:tr>
    </w:tbl>
    <w:p w14:paraId="3DDBBDC7" w14:textId="77777777" w:rsidR="00F557F4" w:rsidRDefault="00F557F4" w:rsidP="00090A8F">
      <w:pPr>
        <w:pStyle w:val="BasistekstSURF"/>
      </w:pPr>
    </w:p>
    <w:tbl>
      <w:tblPr>
        <w:tblStyle w:val="TabelstijllichtgroenSURF"/>
        <w:tblW w:w="8784" w:type="dxa"/>
        <w:tblLook w:val="04A0" w:firstRow="1" w:lastRow="0" w:firstColumn="1" w:lastColumn="0" w:noHBand="0" w:noVBand="1"/>
      </w:tblPr>
      <w:tblGrid>
        <w:gridCol w:w="2689"/>
        <w:gridCol w:w="6095"/>
      </w:tblGrid>
      <w:tr w:rsidR="00F353F8" w14:paraId="7283F0F4" w14:textId="77777777" w:rsidTr="005B5F58">
        <w:trPr>
          <w:cnfStyle w:val="100000000000" w:firstRow="1" w:lastRow="0" w:firstColumn="0" w:lastColumn="0" w:oddVBand="0" w:evenVBand="0" w:oddHBand="0" w:evenHBand="0" w:firstRowFirstColumn="0" w:firstRowLastColumn="0" w:lastRowFirstColumn="0" w:lastRowLastColumn="0"/>
        </w:trPr>
        <w:tc>
          <w:tcPr>
            <w:tcW w:w="8784" w:type="dxa"/>
            <w:gridSpan w:val="2"/>
          </w:tcPr>
          <w:p w14:paraId="0542E626" w14:textId="5BFAA072" w:rsidR="00F353F8" w:rsidRPr="00AB2CDC" w:rsidRDefault="00F353F8" w:rsidP="005B5F58">
            <w:pPr>
              <w:spacing w:line="240" w:lineRule="auto"/>
            </w:pPr>
            <w:r w:rsidRPr="00AB2CDC">
              <w:lastRenderedPageBreak/>
              <w:t xml:space="preserve">Tabel </w:t>
            </w:r>
            <w:r>
              <w:t>2</w:t>
            </w:r>
            <w:r w:rsidRPr="00AB2CDC">
              <w:t>: welke gegevens verwerken wij van jou?</w:t>
            </w:r>
            <w:r>
              <w:t xml:space="preserve"> (Deel 2/2)</w:t>
            </w:r>
          </w:p>
        </w:tc>
      </w:tr>
      <w:tr w:rsidR="00F353F8" w14:paraId="26EE6598" w14:textId="77777777" w:rsidTr="005B5F58">
        <w:tc>
          <w:tcPr>
            <w:tcW w:w="2689" w:type="dxa"/>
          </w:tcPr>
          <w:p w14:paraId="4ABFC6D6" w14:textId="77777777" w:rsidR="00F353F8" w:rsidRPr="00D010CC" w:rsidRDefault="00F353F8" w:rsidP="005B5F58">
            <w:pPr>
              <w:spacing w:line="240" w:lineRule="auto"/>
              <w:rPr>
                <w:b/>
                <w:bCs/>
              </w:rPr>
            </w:pPr>
            <w:r>
              <w:rPr>
                <w:b/>
                <w:bCs/>
              </w:rPr>
              <w:t>Grondslag</w:t>
            </w:r>
          </w:p>
        </w:tc>
        <w:tc>
          <w:tcPr>
            <w:tcW w:w="6095" w:type="dxa"/>
          </w:tcPr>
          <w:p w14:paraId="3A3BE5DF" w14:textId="77777777" w:rsidR="00F353F8" w:rsidRPr="00D010CC" w:rsidRDefault="00F353F8" w:rsidP="005B5F58">
            <w:pPr>
              <w:spacing w:line="240" w:lineRule="auto"/>
              <w:rPr>
                <w:b/>
                <w:bCs/>
              </w:rPr>
            </w:pPr>
            <w:r>
              <w:rPr>
                <w:b/>
                <w:bCs/>
              </w:rPr>
              <w:t>Persoonsgegevens</w:t>
            </w:r>
          </w:p>
        </w:tc>
      </w:tr>
      <w:tr w:rsidR="00F353F8" w14:paraId="43391CEB" w14:textId="77777777" w:rsidTr="005B5F58">
        <w:trPr>
          <w:trHeight w:val="3264"/>
        </w:trPr>
        <w:tc>
          <w:tcPr>
            <w:tcW w:w="2689" w:type="dxa"/>
            <w:shd w:val="clear" w:color="auto" w:fill="EDF2D8" w:themeFill="accent6" w:themeFillTint="33"/>
          </w:tcPr>
          <w:p w14:paraId="22BC39EF" w14:textId="77777777" w:rsidR="00F353F8" w:rsidRPr="00E16E95" w:rsidRDefault="00F353F8" w:rsidP="005B5F58">
            <w:pPr>
              <w:spacing w:line="240" w:lineRule="auto"/>
              <w:rPr>
                <w:b/>
                <w:bCs/>
              </w:rPr>
            </w:pPr>
            <w:r w:rsidRPr="00E16E95">
              <w:rPr>
                <w:b/>
                <w:bCs/>
              </w:rPr>
              <w:t>Uitvoering van de overeenkomst, namelijk de arbeidsovereenkomst, stageovereenkomst of overeenkomst van opdracht</w:t>
            </w:r>
          </w:p>
          <w:p w14:paraId="2A0744C4" w14:textId="77777777" w:rsidR="00F353F8" w:rsidRPr="00E16E95" w:rsidRDefault="00F353F8" w:rsidP="005B5F58">
            <w:pPr>
              <w:spacing w:line="240" w:lineRule="auto"/>
              <w:rPr>
                <w:b/>
                <w:bCs/>
              </w:rPr>
            </w:pPr>
          </w:p>
          <w:p w14:paraId="73E5DCDB" w14:textId="77777777" w:rsidR="00F353F8" w:rsidRPr="00D9669E" w:rsidRDefault="00F353F8" w:rsidP="005B5F58">
            <w:pPr>
              <w:spacing w:line="240" w:lineRule="auto"/>
            </w:pPr>
            <w:r w:rsidRPr="00E16E95">
              <w:rPr>
                <w:b/>
                <w:bCs/>
              </w:rPr>
              <w:t>Voldoen aan een</w:t>
            </w:r>
            <w:r>
              <w:t xml:space="preserve"> </w:t>
            </w:r>
            <w:r w:rsidRPr="00E16E95">
              <w:rPr>
                <w:b/>
                <w:bCs/>
              </w:rPr>
              <w:t>wettelijke plicht</w:t>
            </w:r>
          </w:p>
        </w:tc>
        <w:tc>
          <w:tcPr>
            <w:tcW w:w="6095" w:type="dxa"/>
          </w:tcPr>
          <w:p w14:paraId="5456AC9A" w14:textId="77777777" w:rsidR="00F353F8" w:rsidRPr="006F0796" w:rsidRDefault="00F353F8" w:rsidP="00F353F8">
            <w:pPr>
              <w:pStyle w:val="BasistekstSURF"/>
              <w:numPr>
                <w:ilvl w:val="0"/>
                <w:numId w:val="36"/>
              </w:numPr>
              <w:spacing w:line="240" w:lineRule="auto"/>
            </w:pPr>
            <w:r w:rsidRPr="006F0796">
              <w:t>Verzuimregistratie</w:t>
            </w:r>
          </w:p>
          <w:p w14:paraId="1C287121" w14:textId="77777777" w:rsidR="00F353F8" w:rsidRPr="006F0796" w:rsidRDefault="00F353F8" w:rsidP="00F353F8">
            <w:pPr>
              <w:pStyle w:val="BasistekstSURF"/>
              <w:numPr>
                <w:ilvl w:val="0"/>
                <w:numId w:val="36"/>
              </w:numPr>
              <w:spacing w:line="240" w:lineRule="auto"/>
            </w:pPr>
            <w:r w:rsidRPr="006F0796">
              <w:t>Financiële gegevens, zoals IBAN-nummer(s) (salarissen- met inbegrip van jaaropgaven, loonbelastingverklaringen en loonheffing- arbeidsvoorwaarden en aanvullende afspraken, vergoedingen, declaraties, belasting en premies)</w:t>
            </w:r>
          </w:p>
          <w:p w14:paraId="5688C904" w14:textId="77777777" w:rsidR="00F353F8" w:rsidRPr="006F0796" w:rsidRDefault="00F353F8" w:rsidP="00F353F8">
            <w:pPr>
              <w:pStyle w:val="BasistekstSURF"/>
              <w:numPr>
                <w:ilvl w:val="0"/>
                <w:numId w:val="36"/>
              </w:numPr>
              <w:spacing w:line="240" w:lineRule="auto"/>
            </w:pPr>
            <w:r w:rsidRPr="006F0796">
              <w:t>Gegevens loonbeslag</w:t>
            </w:r>
          </w:p>
          <w:p w14:paraId="589489F9" w14:textId="77777777" w:rsidR="00F353F8" w:rsidRPr="006F0796" w:rsidRDefault="00F353F8" w:rsidP="00F353F8">
            <w:pPr>
              <w:pStyle w:val="BasistekstSURF"/>
              <w:numPr>
                <w:ilvl w:val="0"/>
                <w:numId w:val="36"/>
              </w:numPr>
              <w:spacing w:line="240" w:lineRule="auto"/>
            </w:pPr>
            <w:r>
              <w:t>I</w:t>
            </w:r>
            <w:r w:rsidRPr="006F0796">
              <w:t>nhoud personeelsdossier</w:t>
            </w:r>
          </w:p>
          <w:p w14:paraId="557E0865" w14:textId="77777777" w:rsidR="00F353F8" w:rsidRPr="006F0796" w:rsidRDefault="00F353F8" w:rsidP="00F353F8">
            <w:pPr>
              <w:pStyle w:val="BasistekstSURF"/>
              <w:numPr>
                <w:ilvl w:val="0"/>
                <w:numId w:val="36"/>
              </w:numPr>
              <w:spacing w:line="240" w:lineRule="auto"/>
            </w:pPr>
            <w:r>
              <w:t>Z</w:t>
            </w:r>
            <w:r w:rsidRPr="006F0796">
              <w:t>wangerschap-/ouderschapsverlof</w:t>
            </w:r>
          </w:p>
          <w:p w14:paraId="5F14FCF5" w14:textId="77777777" w:rsidR="00F353F8" w:rsidRDefault="00F353F8" w:rsidP="00F353F8">
            <w:pPr>
              <w:pStyle w:val="BasistekstSURF"/>
              <w:numPr>
                <w:ilvl w:val="0"/>
                <w:numId w:val="36"/>
              </w:numPr>
              <w:spacing w:line="240" w:lineRule="auto"/>
            </w:pPr>
            <w:r w:rsidRPr="006F0796">
              <w:t>Gegevens omtrent ziekte (registratie/correspondentie</w:t>
            </w:r>
            <w:r>
              <w:t xml:space="preserve"> </w:t>
            </w:r>
            <w:r w:rsidRPr="006F0796">
              <w:t>bedrijfsarts/UWV)</w:t>
            </w:r>
          </w:p>
        </w:tc>
      </w:tr>
      <w:tr w:rsidR="00F353F8" w14:paraId="4531CF12" w14:textId="77777777" w:rsidTr="005B5F58">
        <w:trPr>
          <w:trHeight w:val="546"/>
        </w:trPr>
        <w:tc>
          <w:tcPr>
            <w:tcW w:w="2689" w:type="dxa"/>
            <w:shd w:val="clear" w:color="auto" w:fill="EDF2D8" w:themeFill="accent6" w:themeFillTint="33"/>
          </w:tcPr>
          <w:p w14:paraId="01173C04" w14:textId="77777777" w:rsidR="00F353F8" w:rsidRPr="00E16E95" w:rsidRDefault="00F353F8" w:rsidP="005B5F58">
            <w:pPr>
              <w:spacing w:line="240" w:lineRule="auto"/>
              <w:rPr>
                <w:b/>
                <w:bCs/>
              </w:rPr>
            </w:pPr>
            <w:r w:rsidRPr="00E16E95">
              <w:rPr>
                <w:b/>
                <w:bCs/>
              </w:rPr>
              <w:t>Voldoen aan een wettelijke plicht</w:t>
            </w:r>
          </w:p>
        </w:tc>
        <w:tc>
          <w:tcPr>
            <w:tcW w:w="6095" w:type="dxa"/>
          </w:tcPr>
          <w:p w14:paraId="7366145B" w14:textId="77777777" w:rsidR="00F353F8" w:rsidRPr="00E16E95" w:rsidRDefault="00F353F8" w:rsidP="00F353F8">
            <w:pPr>
              <w:pStyle w:val="BasistekstSURF"/>
              <w:numPr>
                <w:ilvl w:val="0"/>
                <w:numId w:val="37"/>
              </w:numPr>
              <w:spacing w:line="240" w:lineRule="auto"/>
            </w:pPr>
            <w:r w:rsidRPr="00E16E95">
              <w:t>Nationaliteit</w:t>
            </w:r>
          </w:p>
          <w:p w14:paraId="2E27DC06" w14:textId="77777777" w:rsidR="00F353F8" w:rsidRPr="00E16E95" w:rsidRDefault="00F353F8" w:rsidP="00F353F8">
            <w:pPr>
              <w:pStyle w:val="BasistekstSURF"/>
              <w:numPr>
                <w:ilvl w:val="0"/>
                <w:numId w:val="37"/>
              </w:numPr>
              <w:spacing w:line="240" w:lineRule="auto"/>
            </w:pPr>
            <w:r>
              <w:t>K</w:t>
            </w:r>
            <w:r w:rsidRPr="00E16E95">
              <w:t>opie ID-bewijs inclusief Burgerservicenummer (‘BSN’)</w:t>
            </w:r>
          </w:p>
          <w:p w14:paraId="4A30A5E0" w14:textId="77777777" w:rsidR="00F353F8" w:rsidRPr="00E16E95" w:rsidRDefault="00F353F8" w:rsidP="00F353F8">
            <w:pPr>
              <w:pStyle w:val="BasistekstSURF"/>
              <w:numPr>
                <w:ilvl w:val="0"/>
                <w:numId w:val="37"/>
              </w:numPr>
              <w:spacing w:line="240" w:lineRule="auto"/>
            </w:pPr>
            <w:r w:rsidRPr="00E16E95">
              <w:t>Medische gegevens, voor zover noodzakelijk om aan onze wettelijke verplichtingen te voldoen</w:t>
            </w:r>
          </w:p>
          <w:p w14:paraId="47585818" w14:textId="77777777" w:rsidR="00F353F8" w:rsidRPr="00E16E95" w:rsidRDefault="00F353F8" w:rsidP="00F353F8">
            <w:pPr>
              <w:pStyle w:val="BasistekstSURF"/>
              <w:numPr>
                <w:ilvl w:val="0"/>
                <w:numId w:val="37"/>
              </w:numPr>
              <w:spacing w:line="240" w:lineRule="auto"/>
            </w:pPr>
            <w:r w:rsidRPr="00E16E95">
              <w:t>Getuigschrift, opgesteld op verzoek werknemer</w:t>
            </w:r>
          </w:p>
          <w:p w14:paraId="233862C4" w14:textId="77777777" w:rsidR="00F353F8" w:rsidRDefault="00F353F8" w:rsidP="00F353F8">
            <w:pPr>
              <w:pStyle w:val="BasistekstSURF"/>
              <w:numPr>
                <w:ilvl w:val="0"/>
                <w:numId w:val="37"/>
              </w:numPr>
              <w:spacing w:line="240" w:lineRule="auto"/>
            </w:pPr>
            <w:r w:rsidRPr="00E16E95">
              <w:t>Verklaring omtrent gedrag (‘VOG’)</w:t>
            </w:r>
          </w:p>
        </w:tc>
      </w:tr>
      <w:tr w:rsidR="00F353F8" w14:paraId="5694CC22" w14:textId="77777777" w:rsidTr="005B5F58">
        <w:trPr>
          <w:trHeight w:val="1671"/>
        </w:trPr>
        <w:tc>
          <w:tcPr>
            <w:tcW w:w="2689" w:type="dxa"/>
            <w:shd w:val="clear" w:color="auto" w:fill="EDF2D8" w:themeFill="accent6" w:themeFillTint="33"/>
          </w:tcPr>
          <w:p w14:paraId="22E1C586" w14:textId="77777777" w:rsidR="00F353F8" w:rsidRPr="00E16E95" w:rsidRDefault="00F353F8" w:rsidP="005B5F58">
            <w:pPr>
              <w:spacing w:line="240" w:lineRule="auto"/>
              <w:rPr>
                <w:b/>
                <w:bCs/>
              </w:rPr>
            </w:pPr>
            <w:r w:rsidRPr="00E16E95">
              <w:rPr>
                <w:b/>
                <w:bCs/>
              </w:rPr>
              <w:t>Gerechtvaardigd belang</w:t>
            </w:r>
          </w:p>
        </w:tc>
        <w:tc>
          <w:tcPr>
            <w:tcW w:w="6095" w:type="dxa"/>
          </w:tcPr>
          <w:p w14:paraId="4A63734E" w14:textId="77777777" w:rsidR="00F353F8" w:rsidRDefault="00F353F8" w:rsidP="00F353F8">
            <w:pPr>
              <w:pStyle w:val="Lijstalinea"/>
              <w:numPr>
                <w:ilvl w:val="0"/>
                <w:numId w:val="35"/>
              </w:numPr>
              <w:spacing w:line="240" w:lineRule="auto"/>
              <w:contextualSpacing/>
            </w:pPr>
            <w:r>
              <w:t>Correspondentie en inhoud zakelijke mailbox</w:t>
            </w:r>
          </w:p>
          <w:p w14:paraId="644B5811" w14:textId="77777777" w:rsidR="00F353F8" w:rsidRDefault="00F353F8" w:rsidP="00F353F8">
            <w:pPr>
              <w:pStyle w:val="Lijstalinea"/>
              <w:numPr>
                <w:ilvl w:val="0"/>
                <w:numId w:val="35"/>
              </w:numPr>
              <w:spacing w:line="240" w:lineRule="auto"/>
              <w:contextualSpacing/>
            </w:pPr>
            <w:r>
              <w:t>Camerabeelden van de openbare ruimtes van de instelling</w:t>
            </w:r>
          </w:p>
          <w:p w14:paraId="397E711F" w14:textId="77777777" w:rsidR="00F353F8" w:rsidRDefault="00F353F8" w:rsidP="00F353F8">
            <w:pPr>
              <w:pStyle w:val="Lijstalinea"/>
              <w:numPr>
                <w:ilvl w:val="0"/>
                <w:numId w:val="35"/>
              </w:numPr>
              <w:spacing w:line="240" w:lineRule="auto"/>
              <w:contextualSpacing/>
            </w:pPr>
            <w:r>
              <w:t>Loggegevens</w:t>
            </w:r>
          </w:p>
          <w:p w14:paraId="42C69026" w14:textId="77777777" w:rsidR="00F353F8" w:rsidRDefault="00F353F8" w:rsidP="00F353F8">
            <w:pPr>
              <w:pStyle w:val="Lijstalinea"/>
              <w:numPr>
                <w:ilvl w:val="0"/>
                <w:numId w:val="35"/>
              </w:numPr>
              <w:spacing w:line="240" w:lineRule="auto"/>
              <w:contextualSpacing/>
            </w:pPr>
            <w:r>
              <w:t>Gebruik van ICT- en netwerkverkeer</w:t>
            </w:r>
          </w:p>
        </w:tc>
      </w:tr>
      <w:tr w:rsidR="00F353F8" w14:paraId="6CF893D9" w14:textId="77777777" w:rsidTr="005B5F58">
        <w:trPr>
          <w:trHeight w:val="390"/>
        </w:trPr>
        <w:tc>
          <w:tcPr>
            <w:tcW w:w="2689" w:type="dxa"/>
            <w:tcBorders>
              <w:bottom w:val="single" w:sz="18" w:space="0" w:color="A9C23F"/>
            </w:tcBorders>
            <w:shd w:val="clear" w:color="auto" w:fill="EDF2D8" w:themeFill="accent6" w:themeFillTint="33"/>
          </w:tcPr>
          <w:p w14:paraId="25681563" w14:textId="77777777" w:rsidR="00F353F8" w:rsidRPr="00E16E95" w:rsidRDefault="00F353F8" w:rsidP="005B5F58">
            <w:pPr>
              <w:spacing w:line="240" w:lineRule="auto"/>
              <w:rPr>
                <w:b/>
                <w:bCs/>
              </w:rPr>
            </w:pPr>
            <w:r w:rsidRPr="00E16E95">
              <w:rPr>
                <w:b/>
                <w:bCs/>
              </w:rPr>
              <w:t>Jouw toestemming</w:t>
            </w:r>
          </w:p>
        </w:tc>
        <w:tc>
          <w:tcPr>
            <w:tcW w:w="6095" w:type="dxa"/>
            <w:tcBorders>
              <w:bottom w:val="single" w:sz="18" w:space="0" w:color="A9C23F"/>
            </w:tcBorders>
          </w:tcPr>
          <w:p w14:paraId="2509330F" w14:textId="77777777" w:rsidR="00F353F8" w:rsidRDefault="00F353F8" w:rsidP="00F353F8">
            <w:pPr>
              <w:pStyle w:val="Lijstalinea"/>
              <w:numPr>
                <w:ilvl w:val="0"/>
                <w:numId w:val="35"/>
              </w:numPr>
              <w:spacing w:line="240" w:lineRule="auto"/>
              <w:contextualSpacing/>
            </w:pPr>
            <w:r>
              <w:t>Foto en video's van activiteiten van de instelling</w:t>
            </w:r>
          </w:p>
        </w:tc>
      </w:tr>
    </w:tbl>
    <w:p w14:paraId="4FF0D1B0" w14:textId="664D2092" w:rsidR="00374700" w:rsidRDefault="00374700" w:rsidP="003B234D">
      <w:pPr>
        <w:pStyle w:val="BasistekstSURF"/>
      </w:pPr>
    </w:p>
    <w:p w14:paraId="31F798F0" w14:textId="0574F5D3" w:rsidR="00374700" w:rsidRDefault="00F353F8" w:rsidP="00374700">
      <w:pPr>
        <w:pStyle w:val="Kop1"/>
      </w:pPr>
      <w:bookmarkStart w:id="21" w:name="_Toc174607886"/>
      <w:r>
        <w:lastRenderedPageBreak/>
        <w:t>Waar en hoelang bewaren wij jouw gegevens?</w:t>
      </w:r>
      <w:bookmarkEnd w:id="21"/>
    </w:p>
    <w:p w14:paraId="19860839" w14:textId="496BF7F6" w:rsidR="00F162F8" w:rsidRDefault="00F162F8" w:rsidP="00F162F8">
      <w:pPr>
        <w:pStyle w:val="BasistekstSURF"/>
      </w:pPr>
      <w:r>
        <w:t>Zolang jij bij ons in dienst bent</w:t>
      </w:r>
      <w:r w:rsidR="009E4A86">
        <w:t xml:space="preserve"> of er een geldige overeenkomst is, bewaren wij jouw gegevens. Maar ook bij uitdiensttreding zijn wij in sommige gevallen verplicht om jouw gegevens langer te bewaren</w:t>
      </w:r>
      <w:r w:rsidR="00C7750B">
        <w:t xml:space="preserve">, voor doeleinden waar een wettelijke grondslag voor is. </w:t>
      </w:r>
      <w:r w:rsidR="00133C28">
        <w:t>Een overzicht van bewaartermijnen van persoonsgegeven</w:t>
      </w:r>
      <w:r w:rsidR="00B45387">
        <w:t xml:space="preserve"> en de locatie</w:t>
      </w:r>
      <w:r w:rsidR="00133C28">
        <w:t xml:space="preserve"> vind je in tabel 4.</w:t>
      </w:r>
    </w:p>
    <w:p w14:paraId="5C213F3C" w14:textId="77777777" w:rsidR="00133C28" w:rsidRDefault="00133C28" w:rsidP="00F162F8">
      <w:pPr>
        <w:pStyle w:val="BasistekstSURF"/>
      </w:pPr>
    </w:p>
    <w:tbl>
      <w:tblPr>
        <w:tblStyle w:val="TabelstijllichtgroenSURF"/>
        <w:tblW w:w="0" w:type="auto"/>
        <w:tblLook w:val="04A0" w:firstRow="1" w:lastRow="0" w:firstColumn="1" w:lastColumn="0" w:noHBand="0" w:noVBand="1"/>
      </w:tblPr>
      <w:tblGrid>
        <w:gridCol w:w="3681"/>
        <w:gridCol w:w="4983"/>
      </w:tblGrid>
      <w:tr w:rsidR="00B45387" w14:paraId="2D942A57"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6A3C7CFF" w14:textId="77777777" w:rsidR="00B45387" w:rsidRDefault="00B45387" w:rsidP="005B5F58">
            <w:pPr>
              <w:pStyle w:val="BasistekstSURF"/>
              <w:spacing w:line="276" w:lineRule="auto"/>
            </w:pPr>
            <w:r>
              <w:t>Tabel 4: Soort persoonsgegevens en waar en hoelang we ze bewaren.</w:t>
            </w:r>
          </w:p>
        </w:tc>
      </w:tr>
      <w:tr w:rsidR="00B45387" w14:paraId="03050F80" w14:textId="77777777" w:rsidTr="005B5F58">
        <w:tc>
          <w:tcPr>
            <w:tcW w:w="3681" w:type="dxa"/>
          </w:tcPr>
          <w:p w14:paraId="28290E12" w14:textId="77777777" w:rsidR="00B45387" w:rsidRDefault="00B45387" w:rsidP="005B5F58">
            <w:pPr>
              <w:pStyle w:val="BasistekstSURF"/>
              <w:spacing w:line="276" w:lineRule="auto"/>
            </w:pPr>
            <w:r>
              <w:t>Het personeelsdossier</w:t>
            </w:r>
          </w:p>
        </w:tc>
        <w:tc>
          <w:tcPr>
            <w:tcW w:w="4983" w:type="dxa"/>
          </w:tcPr>
          <w:p w14:paraId="4A0D806F" w14:textId="77777777" w:rsidR="00B45387" w:rsidRDefault="00B45387" w:rsidP="005B5F58">
            <w:pPr>
              <w:pStyle w:val="BasistekstSURF"/>
              <w:spacing w:line="276" w:lineRule="auto"/>
            </w:pPr>
            <w:r>
              <w:t>Tot maximaal 2 jaar na uitdiensttreding.</w:t>
            </w:r>
          </w:p>
        </w:tc>
      </w:tr>
      <w:tr w:rsidR="00B45387" w14:paraId="6BCDE3BC" w14:textId="77777777" w:rsidTr="005B5F58">
        <w:tc>
          <w:tcPr>
            <w:tcW w:w="3681" w:type="dxa"/>
          </w:tcPr>
          <w:p w14:paraId="74304790" w14:textId="77777777" w:rsidR="00B45387" w:rsidRDefault="00B45387" w:rsidP="005B5F58">
            <w:pPr>
              <w:pStyle w:val="BasistekstSURF"/>
              <w:spacing w:line="276" w:lineRule="auto"/>
            </w:pPr>
            <w:r>
              <w:t>De salarisadministratie</w:t>
            </w:r>
          </w:p>
        </w:tc>
        <w:tc>
          <w:tcPr>
            <w:tcW w:w="4983" w:type="dxa"/>
          </w:tcPr>
          <w:p w14:paraId="7B3643A4" w14:textId="77777777" w:rsidR="00B45387" w:rsidRDefault="00B45387" w:rsidP="005B5F58">
            <w:pPr>
              <w:pStyle w:val="BasistekstSURF"/>
              <w:spacing w:line="276" w:lineRule="auto"/>
            </w:pPr>
            <w:r>
              <w:t>7 jaar vanaf het boekjaar (fiscale bewaarplicht).</w:t>
            </w:r>
          </w:p>
        </w:tc>
      </w:tr>
      <w:tr w:rsidR="00B45387" w14:paraId="4B4AF5DD" w14:textId="77777777" w:rsidTr="005B5F58">
        <w:tc>
          <w:tcPr>
            <w:tcW w:w="3681" w:type="dxa"/>
          </w:tcPr>
          <w:p w14:paraId="54A6988F" w14:textId="77777777" w:rsidR="00B45387" w:rsidRDefault="00B45387" w:rsidP="00B45387">
            <w:pPr>
              <w:pStyle w:val="BasistekstSURF"/>
              <w:numPr>
                <w:ilvl w:val="0"/>
                <w:numId w:val="35"/>
              </w:numPr>
              <w:spacing w:line="276" w:lineRule="auto"/>
            </w:pPr>
            <w:r>
              <w:t>NAW-gegevens</w:t>
            </w:r>
          </w:p>
          <w:p w14:paraId="16378A22" w14:textId="77777777" w:rsidR="00B45387" w:rsidRDefault="00B45387" w:rsidP="00B45387">
            <w:pPr>
              <w:pStyle w:val="BasistekstSURF"/>
              <w:numPr>
                <w:ilvl w:val="0"/>
                <w:numId w:val="35"/>
              </w:numPr>
              <w:spacing w:line="276" w:lineRule="auto"/>
            </w:pPr>
            <w:r>
              <w:t>Geboortedatum</w:t>
            </w:r>
          </w:p>
          <w:p w14:paraId="6BBAE835" w14:textId="77777777" w:rsidR="00B45387" w:rsidRDefault="00B45387" w:rsidP="00B45387">
            <w:pPr>
              <w:pStyle w:val="BasistekstSURF"/>
              <w:numPr>
                <w:ilvl w:val="0"/>
                <w:numId w:val="35"/>
              </w:numPr>
              <w:spacing w:line="276" w:lineRule="auto"/>
            </w:pPr>
            <w:r>
              <w:t>BSN</w:t>
            </w:r>
          </w:p>
          <w:p w14:paraId="7C6B1962" w14:textId="77777777" w:rsidR="00B45387" w:rsidRDefault="00B45387" w:rsidP="00B45387">
            <w:pPr>
              <w:pStyle w:val="BasistekstSURF"/>
              <w:numPr>
                <w:ilvl w:val="0"/>
                <w:numId w:val="35"/>
              </w:numPr>
              <w:spacing w:line="276" w:lineRule="auto"/>
            </w:pPr>
            <w:r>
              <w:t>Scan van je ID-bewijs</w:t>
            </w:r>
          </w:p>
          <w:p w14:paraId="33B9C69A" w14:textId="77777777" w:rsidR="00B45387" w:rsidRDefault="00B45387" w:rsidP="00B45387">
            <w:pPr>
              <w:pStyle w:val="BasistekstSURF"/>
              <w:numPr>
                <w:ilvl w:val="0"/>
                <w:numId w:val="35"/>
              </w:numPr>
              <w:spacing w:line="276" w:lineRule="auto"/>
            </w:pPr>
            <w:r>
              <w:t>Andere gegevens voor de inkomstenbelasting</w:t>
            </w:r>
          </w:p>
        </w:tc>
        <w:tc>
          <w:tcPr>
            <w:tcW w:w="4983" w:type="dxa"/>
          </w:tcPr>
          <w:p w14:paraId="7904E17A" w14:textId="77777777" w:rsidR="00B45387" w:rsidRDefault="00B45387" w:rsidP="005B5F58">
            <w:pPr>
              <w:pStyle w:val="BasistekstSURF"/>
              <w:spacing w:line="276" w:lineRule="auto"/>
            </w:pPr>
            <w:r>
              <w:t>Tot maximaal 5 jaar nadat je uit dienst bent getreden (op basis van de Uitvoeringsregeling loonbelasting).</w:t>
            </w:r>
          </w:p>
        </w:tc>
      </w:tr>
      <w:tr w:rsidR="00B45387" w14:paraId="0F198CD8" w14:textId="77777777" w:rsidTr="005B5F58">
        <w:tc>
          <w:tcPr>
            <w:tcW w:w="3681" w:type="dxa"/>
            <w:tcBorders>
              <w:bottom w:val="single" w:sz="18" w:space="0" w:color="A9C23F"/>
            </w:tcBorders>
          </w:tcPr>
          <w:p w14:paraId="15C6F262" w14:textId="77777777" w:rsidR="00B45387" w:rsidRDefault="00B45387" w:rsidP="005B5F58">
            <w:pPr>
              <w:pStyle w:val="BasistekstSURF"/>
              <w:spacing w:line="276" w:lineRule="auto"/>
            </w:pPr>
            <w:r>
              <w:t>Camerabeelden</w:t>
            </w:r>
          </w:p>
        </w:tc>
        <w:tc>
          <w:tcPr>
            <w:tcW w:w="4983" w:type="dxa"/>
            <w:tcBorders>
              <w:bottom w:val="single" w:sz="18" w:space="0" w:color="A9C23F"/>
            </w:tcBorders>
          </w:tcPr>
          <w:p w14:paraId="0C4D5DF1" w14:textId="77777777" w:rsidR="00B45387" w:rsidRDefault="00B45387" w:rsidP="005B5F58">
            <w:pPr>
              <w:pStyle w:val="BasistekstSURF"/>
              <w:spacing w:line="276" w:lineRule="auto"/>
            </w:pPr>
            <w:r>
              <w:t>Tot maximaal 4 weken na opname, behalve als we de beelden nodig hebben als bewijs in bijvoorbeeld een rechtszaak.</w:t>
            </w:r>
          </w:p>
        </w:tc>
      </w:tr>
    </w:tbl>
    <w:p w14:paraId="15A86011" w14:textId="05F472A0" w:rsidR="00374700" w:rsidRDefault="00374700" w:rsidP="003B234D">
      <w:pPr>
        <w:pStyle w:val="BasistekstSURF"/>
      </w:pPr>
    </w:p>
    <w:p w14:paraId="7834F7A5" w14:textId="1498BBA3" w:rsidR="00374700" w:rsidRDefault="00182725" w:rsidP="00374700">
      <w:pPr>
        <w:pStyle w:val="Kop1"/>
      </w:pPr>
      <w:bookmarkStart w:id="22" w:name="_Toc174607887"/>
      <w:r>
        <w:lastRenderedPageBreak/>
        <w:t>Wie ontvangen jouw persoonsgegevens?</w:t>
      </w:r>
      <w:bookmarkEnd w:id="22"/>
    </w:p>
    <w:p w14:paraId="6D2FCD0A" w14:textId="54B4C4FB" w:rsidR="00182725" w:rsidRDefault="00182725" w:rsidP="00182725">
      <w:pPr>
        <w:pStyle w:val="BasistekstSURF"/>
      </w:pPr>
      <w:r>
        <w:t>Wij geven jouw persoonsgegevens niet door aan andere bedrijven, organisaties of instellingen</w:t>
      </w:r>
      <w:r w:rsidR="00F951AA">
        <w:t xml:space="preserve"> (‘derden’)</w:t>
      </w:r>
      <w:r>
        <w:t>, behalve als wij daar een wettelijke grondslag voor hebben of indien het in jouw belang</w:t>
      </w:r>
      <w:r w:rsidR="00104400">
        <w:t xml:space="preserve"> is voor jouw werkzaamheden verbonden aan onze instelling. Je leest in tabel 5 welke partijen jouw persoonsgegevens van ons ontvangen.</w:t>
      </w:r>
    </w:p>
    <w:p w14:paraId="457297D0" w14:textId="77777777" w:rsidR="00104400" w:rsidRDefault="00104400" w:rsidP="00182725">
      <w:pPr>
        <w:pStyle w:val="BasistekstSURF"/>
      </w:pPr>
    </w:p>
    <w:tbl>
      <w:tblPr>
        <w:tblStyle w:val="TabelstijllichtgroenSURF"/>
        <w:tblW w:w="0" w:type="auto"/>
        <w:tblLook w:val="04A0" w:firstRow="1" w:lastRow="0" w:firstColumn="1" w:lastColumn="0" w:noHBand="0" w:noVBand="1"/>
      </w:tblPr>
      <w:tblGrid>
        <w:gridCol w:w="2888"/>
        <w:gridCol w:w="2888"/>
        <w:gridCol w:w="2888"/>
      </w:tblGrid>
      <w:tr w:rsidR="003C3134" w14:paraId="466CE463"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3"/>
          </w:tcPr>
          <w:p w14:paraId="66C8F506" w14:textId="77777777" w:rsidR="003C3134" w:rsidRDefault="003C3134" w:rsidP="005B5F58">
            <w:pPr>
              <w:pStyle w:val="BasistekstSURF"/>
              <w:spacing w:line="240" w:lineRule="auto"/>
            </w:pPr>
            <w:r>
              <w:t>Tabel 5: welke partijen ontvangen in ieder geval jouw gegevens?</w:t>
            </w:r>
          </w:p>
        </w:tc>
      </w:tr>
      <w:tr w:rsidR="003C3134" w14:paraId="3473FCF2" w14:textId="77777777" w:rsidTr="005B5F58">
        <w:tc>
          <w:tcPr>
            <w:tcW w:w="2888" w:type="dxa"/>
          </w:tcPr>
          <w:p w14:paraId="5A827172" w14:textId="77777777" w:rsidR="003C3134" w:rsidRDefault="003C3134" w:rsidP="005B5F58">
            <w:pPr>
              <w:pStyle w:val="BasistekstSURF"/>
              <w:spacing w:line="240" w:lineRule="auto"/>
            </w:pPr>
            <w:r>
              <w:t>IT- dienstverlener</w:t>
            </w:r>
          </w:p>
        </w:tc>
        <w:tc>
          <w:tcPr>
            <w:tcW w:w="2888" w:type="dxa"/>
          </w:tcPr>
          <w:p w14:paraId="59470731" w14:textId="77777777" w:rsidR="003C3134" w:rsidRDefault="003C3134" w:rsidP="005B5F58">
            <w:pPr>
              <w:pStyle w:val="BasistekstSURF"/>
              <w:spacing w:line="240" w:lineRule="auto"/>
            </w:pPr>
            <w:r>
              <w:t>De Belastingdienst</w:t>
            </w:r>
          </w:p>
        </w:tc>
        <w:tc>
          <w:tcPr>
            <w:tcW w:w="2888" w:type="dxa"/>
          </w:tcPr>
          <w:p w14:paraId="14EBC868" w14:textId="77777777" w:rsidR="003C3134" w:rsidRDefault="003C3134" w:rsidP="005B5F58">
            <w:pPr>
              <w:pStyle w:val="BasistekstSURF"/>
              <w:spacing w:line="240" w:lineRule="auto"/>
            </w:pPr>
            <w:r>
              <w:t>UWV</w:t>
            </w:r>
          </w:p>
        </w:tc>
      </w:tr>
      <w:tr w:rsidR="003C3134" w14:paraId="1C511125" w14:textId="77777777" w:rsidTr="005B5F58">
        <w:tc>
          <w:tcPr>
            <w:tcW w:w="2888" w:type="dxa"/>
          </w:tcPr>
          <w:p w14:paraId="60BBAE79" w14:textId="77777777" w:rsidR="003C3134" w:rsidRDefault="003C3134" w:rsidP="005B5F58">
            <w:pPr>
              <w:pStyle w:val="BasistekstSURF"/>
              <w:spacing w:line="240" w:lineRule="auto"/>
            </w:pPr>
            <w:r>
              <w:t>Arbodienst</w:t>
            </w:r>
          </w:p>
        </w:tc>
        <w:tc>
          <w:tcPr>
            <w:tcW w:w="2888" w:type="dxa"/>
          </w:tcPr>
          <w:p w14:paraId="1B213AA4" w14:textId="77777777" w:rsidR="003C3134" w:rsidRDefault="003C3134" w:rsidP="005B5F58">
            <w:pPr>
              <w:pStyle w:val="BasistekstSURF"/>
              <w:spacing w:line="240" w:lineRule="auto"/>
            </w:pPr>
            <w:r>
              <w:t>Pensioenuitvoerder</w:t>
            </w:r>
          </w:p>
        </w:tc>
        <w:tc>
          <w:tcPr>
            <w:tcW w:w="2888" w:type="dxa"/>
          </w:tcPr>
          <w:p w14:paraId="64D36185" w14:textId="77777777" w:rsidR="003C3134" w:rsidRDefault="003C3134" w:rsidP="005B5F58">
            <w:pPr>
              <w:pStyle w:val="BasistekstSURF"/>
              <w:spacing w:line="240" w:lineRule="auto"/>
            </w:pPr>
            <w:r>
              <w:t>Salarisadministrateur</w:t>
            </w:r>
          </w:p>
        </w:tc>
      </w:tr>
      <w:tr w:rsidR="003C3134" w14:paraId="75161756" w14:textId="77777777" w:rsidTr="005B5F58">
        <w:tc>
          <w:tcPr>
            <w:tcW w:w="2888" w:type="dxa"/>
          </w:tcPr>
          <w:p w14:paraId="6D0B8C82" w14:textId="77777777" w:rsidR="003C3134" w:rsidRDefault="003C3134" w:rsidP="005B5F58">
            <w:pPr>
              <w:pStyle w:val="BasistekstSURF"/>
              <w:spacing w:line="240" w:lineRule="auto"/>
            </w:pPr>
            <w:r>
              <w:t>Verzekeraar</w:t>
            </w:r>
          </w:p>
        </w:tc>
        <w:tc>
          <w:tcPr>
            <w:tcW w:w="2888" w:type="dxa"/>
          </w:tcPr>
          <w:p w14:paraId="6F1A4FC9" w14:textId="77777777" w:rsidR="003C3134" w:rsidRDefault="003C3134" w:rsidP="005B5F58">
            <w:pPr>
              <w:pStyle w:val="BasistekstSURF"/>
              <w:spacing w:line="240" w:lineRule="auto"/>
            </w:pPr>
            <w:r>
              <w:t>Boekhouder</w:t>
            </w:r>
          </w:p>
        </w:tc>
        <w:tc>
          <w:tcPr>
            <w:tcW w:w="2888" w:type="dxa"/>
          </w:tcPr>
          <w:p w14:paraId="5F73B5E6" w14:textId="77777777" w:rsidR="003C3134" w:rsidRDefault="003C3134" w:rsidP="005B5F58">
            <w:pPr>
              <w:pStyle w:val="BasistekstSURF"/>
              <w:spacing w:line="240" w:lineRule="auto"/>
            </w:pPr>
            <w:r>
              <w:t>Accountant</w:t>
            </w:r>
          </w:p>
        </w:tc>
      </w:tr>
      <w:tr w:rsidR="003C3134" w14:paraId="455A5C61" w14:textId="77777777" w:rsidTr="005B5F58">
        <w:tc>
          <w:tcPr>
            <w:tcW w:w="2888" w:type="dxa"/>
          </w:tcPr>
          <w:p w14:paraId="6B8A35D3" w14:textId="77777777" w:rsidR="003C3134" w:rsidRDefault="003C3134" w:rsidP="005B5F58">
            <w:pPr>
              <w:pStyle w:val="BasistekstSURF"/>
              <w:spacing w:line="240" w:lineRule="auto"/>
            </w:pPr>
            <w:r>
              <w:t>Auditors</w:t>
            </w:r>
          </w:p>
        </w:tc>
        <w:tc>
          <w:tcPr>
            <w:tcW w:w="2888" w:type="dxa"/>
          </w:tcPr>
          <w:p w14:paraId="303FDBF6" w14:textId="77777777" w:rsidR="003C3134" w:rsidRDefault="003C3134" w:rsidP="005B5F58">
            <w:pPr>
              <w:pStyle w:val="BasistekstSURF"/>
              <w:spacing w:line="240" w:lineRule="auto"/>
            </w:pPr>
            <w:r>
              <w:t>Opleidingsinstellingen</w:t>
            </w:r>
          </w:p>
        </w:tc>
        <w:tc>
          <w:tcPr>
            <w:tcW w:w="2888" w:type="dxa"/>
          </w:tcPr>
          <w:p w14:paraId="1CE62D08" w14:textId="77777777" w:rsidR="003C3134" w:rsidRDefault="003C3134" w:rsidP="005B5F58">
            <w:pPr>
              <w:pStyle w:val="BasistekstSURF"/>
              <w:spacing w:line="240" w:lineRule="auto"/>
            </w:pPr>
          </w:p>
        </w:tc>
      </w:tr>
      <w:tr w:rsidR="003C3134" w14:paraId="530BBE81" w14:textId="77777777" w:rsidTr="005B5F58">
        <w:tc>
          <w:tcPr>
            <w:tcW w:w="8664" w:type="dxa"/>
            <w:gridSpan w:val="3"/>
            <w:tcBorders>
              <w:bottom w:val="single" w:sz="18" w:space="0" w:color="A9C23F"/>
            </w:tcBorders>
          </w:tcPr>
          <w:p w14:paraId="3696D23A" w14:textId="77777777" w:rsidR="003C3134" w:rsidRDefault="003C3134" w:rsidP="005B5F58">
            <w:pPr>
              <w:pStyle w:val="BasistekstSURF"/>
              <w:spacing w:line="240" w:lineRule="auto"/>
            </w:pPr>
            <w:r>
              <w:t>Samenwerkingspartner, zoals een andere onderwijsinstelling</w:t>
            </w:r>
          </w:p>
        </w:tc>
      </w:tr>
    </w:tbl>
    <w:p w14:paraId="49EA3C82" w14:textId="77777777" w:rsidR="00104400" w:rsidRDefault="00104400" w:rsidP="00182725">
      <w:pPr>
        <w:pStyle w:val="BasistekstSURF"/>
      </w:pPr>
    </w:p>
    <w:p w14:paraId="4DFC6559" w14:textId="23D8CA8A" w:rsidR="003C3134" w:rsidRDefault="003C3134" w:rsidP="00182725">
      <w:pPr>
        <w:pStyle w:val="BasistekstSURF"/>
      </w:pPr>
      <w:r>
        <w:t xml:space="preserve">Met deze </w:t>
      </w:r>
      <w:r w:rsidR="00F951AA">
        <w:t>‘derden’</w:t>
      </w:r>
      <w:r>
        <w:t xml:space="preserve"> hebben wij waar wettelijk gezien nodig passende afspraken gemaakt, zoals een verwerkersovereenkomst of data-uitwisselingsovereenkomst. In dit soort overeenkomsten spreken wij met de partijen af wat zij met jouw persoonsgegevens mogen doen en dat zij deze op </w:t>
      </w:r>
      <w:r w:rsidR="00F951AA">
        <w:t>een passende wijze moeten beveiligen.</w:t>
      </w:r>
    </w:p>
    <w:p w14:paraId="645C9895" w14:textId="77777777" w:rsidR="00F951AA" w:rsidRDefault="00F951AA" w:rsidP="00182725">
      <w:pPr>
        <w:pStyle w:val="BasistekstSURF"/>
      </w:pPr>
    </w:p>
    <w:p w14:paraId="3DCBC991" w14:textId="05676FEF" w:rsidR="00374700" w:rsidRDefault="00F951AA" w:rsidP="00374700">
      <w:pPr>
        <w:pStyle w:val="BasistekstSURF"/>
      </w:pPr>
      <w:r>
        <w:t xml:space="preserve">Het kan voorkomen dat deze ‘derden’ </w:t>
      </w:r>
      <w:r w:rsidR="002A648D">
        <w:t>buiten de Europese Economische Ruimte (‘EER’) gevestigd zijn.</w:t>
      </w:r>
      <w:r w:rsidR="00916D24">
        <w:t xml:space="preserve"> Wij zorgen ervoor dat wij jouw persoonsgegevens alleen doorgeven aan ‘derden’ buiten de ‘EER’ als er een passend beschermingsniveau is. Dit betekent dat we bijvoorbeeld een modelovereenkomst van de Europese Commissie gebruiken</w:t>
      </w:r>
      <w:r w:rsidR="00425754">
        <w:t xml:space="preserve"> of afspraken maken over passende waarborgen met betrekking tot de omgang met jouw persoonsgegevens.</w:t>
      </w:r>
    </w:p>
    <w:p w14:paraId="64D49037" w14:textId="4753C28B" w:rsidR="00374700" w:rsidRDefault="00425754" w:rsidP="00374700">
      <w:pPr>
        <w:pStyle w:val="Kop1"/>
      </w:pPr>
      <w:bookmarkStart w:id="23" w:name="_Toc174607888"/>
      <w:r>
        <w:lastRenderedPageBreak/>
        <w:t>Welke beveiligingsmaatregelen treffen wij?</w:t>
      </w:r>
      <w:bookmarkEnd w:id="23"/>
    </w:p>
    <w:p w14:paraId="0D0A2731" w14:textId="2CEDF7F9" w:rsidR="00425754" w:rsidRDefault="00425754" w:rsidP="00425754">
      <w:pPr>
        <w:pStyle w:val="BasistekstSURF"/>
      </w:pPr>
      <w:r>
        <w:t xml:space="preserve">Beveiliging van persoonsgegevens is voor ons van groot belang. Wij zorgen ervoor dat jouw gegevens bij ons goed beveiligd zijn. We passen de beveiliging steeds aan op de actuele </w:t>
      </w:r>
      <w:proofErr w:type="spellStart"/>
      <w:r>
        <w:t>sitatie</w:t>
      </w:r>
      <w:proofErr w:type="spellEnd"/>
      <w:r>
        <w:t xml:space="preserve"> </w:t>
      </w:r>
      <w:r w:rsidR="00E437E5">
        <w:t xml:space="preserve">, </w:t>
      </w:r>
      <w:r>
        <w:t>letten goed op wat er mis kan gaan</w:t>
      </w:r>
      <w:r w:rsidR="00E437E5">
        <w:t xml:space="preserve"> en treffen waar nodig passende maatregelen.</w:t>
      </w:r>
      <w:r>
        <w:t xml:space="preserve"> In tabel 6</w:t>
      </w:r>
      <w:r w:rsidR="00E437E5">
        <w:t xml:space="preserve"> staan de maatregelen die wij in ieder geval nemen.</w:t>
      </w:r>
    </w:p>
    <w:p w14:paraId="2A023159" w14:textId="77777777" w:rsidR="00E437E5" w:rsidRDefault="00E437E5" w:rsidP="00425754">
      <w:pPr>
        <w:pStyle w:val="BasistekstSURF"/>
      </w:pPr>
    </w:p>
    <w:tbl>
      <w:tblPr>
        <w:tblStyle w:val="TabelstijllichtgroenSURF"/>
        <w:tblW w:w="0" w:type="auto"/>
        <w:tblLook w:val="04A0" w:firstRow="1" w:lastRow="0" w:firstColumn="1" w:lastColumn="0" w:noHBand="0" w:noVBand="1"/>
      </w:tblPr>
      <w:tblGrid>
        <w:gridCol w:w="1501"/>
        <w:gridCol w:w="2430"/>
        <w:gridCol w:w="1983"/>
        <w:gridCol w:w="2750"/>
      </w:tblGrid>
      <w:tr w:rsidR="00521FAA" w14:paraId="7363A28F"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4"/>
          </w:tcPr>
          <w:p w14:paraId="73E355E8" w14:textId="77777777" w:rsidR="00521FAA" w:rsidRDefault="00521FAA" w:rsidP="005B5F58">
            <w:pPr>
              <w:pStyle w:val="BasistekstSURF"/>
              <w:spacing w:line="240" w:lineRule="auto"/>
            </w:pPr>
            <w:r>
              <w:t>Tabel 6: Genomen beveiligingsmaatregelen en uitleg.</w:t>
            </w:r>
          </w:p>
        </w:tc>
      </w:tr>
      <w:tr w:rsidR="00521FAA" w14:paraId="76E682B2" w14:textId="77777777" w:rsidTr="005B5F58">
        <w:trPr>
          <w:trHeight w:val="1103"/>
        </w:trPr>
        <w:tc>
          <w:tcPr>
            <w:tcW w:w="1555" w:type="dxa"/>
            <w:shd w:val="clear" w:color="auto" w:fill="EDF2D8" w:themeFill="accent6" w:themeFillTint="33"/>
          </w:tcPr>
          <w:p w14:paraId="50603CC3" w14:textId="77777777" w:rsidR="00521FAA" w:rsidRPr="001717AE" w:rsidRDefault="00521FAA" w:rsidP="005B5F58">
            <w:pPr>
              <w:pStyle w:val="BasistekstSURF"/>
              <w:spacing w:line="240" w:lineRule="auto"/>
              <w:rPr>
                <w:b/>
                <w:bCs/>
              </w:rPr>
            </w:pPr>
            <w:r w:rsidRPr="001717AE">
              <w:rPr>
                <w:b/>
                <w:bCs/>
              </w:rPr>
              <w:t>Autorisatie</w:t>
            </w:r>
          </w:p>
        </w:tc>
        <w:tc>
          <w:tcPr>
            <w:tcW w:w="2817" w:type="dxa"/>
          </w:tcPr>
          <w:p w14:paraId="1707E593" w14:textId="77777777" w:rsidR="00521FAA" w:rsidRDefault="00521FAA" w:rsidP="005B5F58">
            <w:pPr>
              <w:pStyle w:val="BasistekstSURF"/>
              <w:spacing w:line="240" w:lineRule="auto"/>
            </w:pPr>
            <w:r w:rsidRPr="00B716E7">
              <w:t>Slechts enkele bevoegde medewerkers hebben toegang tot jouw persoonsgegevens</w:t>
            </w:r>
          </w:p>
        </w:tc>
        <w:tc>
          <w:tcPr>
            <w:tcW w:w="726" w:type="dxa"/>
            <w:shd w:val="clear" w:color="auto" w:fill="EDF2D8" w:themeFill="accent6" w:themeFillTint="33"/>
          </w:tcPr>
          <w:p w14:paraId="24FEFEFD" w14:textId="77777777" w:rsidR="00521FAA" w:rsidRDefault="00521FAA" w:rsidP="005B5F58">
            <w:pPr>
              <w:pStyle w:val="BasistekstSURF"/>
              <w:spacing w:line="240" w:lineRule="auto"/>
              <w:rPr>
                <w:b/>
                <w:bCs/>
              </w:rPr>
            </w:pPr>
            <w:r w:rsidRPr="001717AE">
              <w:rPr>
                <w:b/>
                <w:bCs/>
              </w:rPr>
              <w:t>Encryptie</w:t>
            </w:r>
          </w:p>
          <w:p w14:paraId="6588E76E" w14:textId="77777777" w:rsidR="00521FAA" w:rsidRPr="001717AE" w:rsidRDefault="00521FAA" w:rsidP="005B5F58">
            <w:pPr>
              <w:pStyle w:val="BasistekstSURF"/>
              <w:spacing w:line="240" w:lineRule="auto"/>
              <w:rPr>
                <w:b/>
                <w:bCs/>
              </w:rPr>
            </w:pPr>
          </w:p>
        </w:tc>
        <w:tc>
          <w:tcPr>
            <w:tcW w:w="3566" w:type="dxa"/>
          </w:tcPr>
          <w:p w14:paraId="502357A7" w14:textId="77777777" w:rsidR="00521FAA" w:rsidRDefault="00521FAA" w:rsidP="005B5F58">
            <w:pPr>
              <w:pStyle w:val="BasistekstSURF"/>
              <w:spacing w:line="240" w:lineRule="auto"/>
            </w:pPr>
            <w:r w:rsidRPr="00B716E7">
              <w:t>Persoonsgegevens worden zoveel mogelijk versleuteld verstuurd</w:t>
            </w:r>
            <w:r>
              <w:t>.</w:t>
            </w:r>
          </w:p>
        </w:tc>
      </w:tr>
      <w:tr w:rsidR="00521FAA" w14:paraId="7700C6C4" w14:textId="77777777" w:rsidTr="005B5F58">
        <w:trPr>
          <w:trHeight w:val="1621"/>
        </w:trPr>
        <w:tc>
          <w:tcPr>
            <w:tcW w:w="1555" w:type="dxa"/>
            <w:shd w:val="clear" w:color="auto" w:fill="EDF2D8" w:themeFill="accent6" w:themeFillTint="33"/>
          </w:tcPr>
          <w:p w14:paraId="0430EF7D" w14:textId="77777777" w:rsidR="00521FAA" w:rsidRPr="001717AE" w:rsidRDefault="00521FAA" w:rsidP="005B5F58">
            <w:pPr>
              <w:pStyle w:val="BasistekstSURF"/>
              <w:spacing w:line="240" w:lineRule="auto"/>
              <w:rPr>
                <w:b/>
                <w:bCs/>
              </w:rPr>
            </w:pPr>
            <w:r w:rsidRPr="001717AE">
              <w:rPr>
                <w:b/>
                <w:bCs/>
              </w:rPr>
              <w:t>Logging</w:t>
            </w:r>
          </w:p>
        </w:tc>
        <w:tc>
          <w:tcPr>
            <w:tcW w:w="2817" w:type="dxa"/>
          </w:tcPr>
          <w:p w14:paraId="64603572" w14:textId="77777777" w:rsidR="00521FAA" w:rsidRDefault="00521FAA" w:rsidP="005B5F58">
            <w:pPr>
              <w:pStyle w:val="BasistekstSURF"/>
              <w:spacing w:line="240" w:lineRule="auto"/>
            </w:pPr>
            <w:r w:rsidRPr="00B716E7">
              <w:t>Wij maken gebruik van logging. Dat betekent dat wij precies bijhouden wie wat met jouw persoonsgegevens doet</w:t>
            </w:r>
            <w:r>
              <w:t>.</w:t>
            </w:r>
          </w:p>
        </w:tc>
        <w:tc>
          <w:tcPr>
            <w:tcW w:w="726" w:type="dxa"/>
            <w:shd w:val="clear" w:color="auto" w:fill="EDF2D8" w:themeFill="accent6" w:themeFillTint="33"/>
          </w:tcPr>
          <w:p w14:paraId="59EF489B" w14:textId="77777777" w:rsidR="00521FAA" w:rsidRDefault="00521FAA" w:rsidP="005B5F58">
            <w:pPr>
              <w:pStyle w:val="BasistekstSURF"/>
              <w:spacing w:line="240" w:lineRule="auto"/>
              <w:rPr>
                <w:b/>
                <w:bCs/>
              </w:rPr>
            </w:pPr>
            <w:r w:rsidRPr="001717AE">
              <w:rPr>
                <w:b/>
                <w:bCs/>
              </w:rPr>
              <w:t>Pentest</w:t>
            </w:r>
          </w:p>
          <w:p w14:paraId="4BC13541" w14:textId="77777777" w:rsidR="00521FAA" w:rsidRPr="001717AE" w:rsidRDefault="00521FAA" w:rsidP="005B5F58">
            <w:pPr>
              <w:pStyle w:val="BasistekstSURF"/>
              <w:spacing w:line="240" w:lineRule="auto"/>
              <w:rPr>
                <w:b/>
                <w:bCs/>
              </w:rPr>
            </w:pPr>
          </w:p>
        </w:tc>
        <w:tc>
          <w:tcPr>
            <w:tcW w:w="3566" w:type="dxa"/>
          </w:tcPr>
          <w:p w14:paraId="4E24DB60" w14:textId="77777777" w:rsidR="00521FAA" w:rsidRDefault="00521FAA" w:rsidP="005B5F58">
            <w:pPr>
              <w:pStyle w:val="BasistekstSURF"/>
              <w:spacing w:line="240" w:lineRule="auto"/>
            </w:pPr>
            <w:r w:rsidRPr="00B716E7">
              <w:t>Om zwakke plekken te ontdekken laten we regelmatig testen uitvoeren naar de beveiliging van persoonsgegevens en andere bedrijfsgevoelige gegevens.</w:t>
            </w:r>
          </w:p>
        </w:tc>
      </w:tr>
      <w:tr w:rsidR="00521FAA" w14:paraId="5000FB5C" w14:textId="77777777" w:rsidTr="005B5F58">
        <w:tc>
          <w:tcPr>
            <w:tcW w:w="1555" w:type="dxa"/>
            <w:shd w:val="clear" w:color="auto" w:fill="EDF2D8" w:themeFill="accent6" w:themeFillTint="33"/>
          </w:tcPr>
          <w:p w14:paraId="73D645AF" w14:textId="77777777" w:rsidR="00521FAA" w:rsidRPr="001717AE" w:rsidRDefault="00521FAA" w:rsidP="005B5F58">
            <w:pPr>
              <w:pStyle w:val="BasistekstSURF"/>
              <w:spacing w:line="240" w:lineRule="auto"/>
              <w:rPr>
                <w:b/>
                <w:bCs/>
              </w:rPr>
            </w:pPr>
            <w:r w:rsidRPr="001717AE">
              <w:rPr>
                <w:b/>
                <w:bCs/>
              </w:rPr>
              <w:t>Software</w:t>
            </w:r>
          </w:p>
        </w:tc>
        <w:tc>
          <w:tcPr>
            <w:tcW w:w="2817" w:type="dxa"/>
          </w:tcPr>
          <w:p w14:paraId="7E3C4DC5" w14:textId="77777777" w:rsidR="00521FAA" w:rsidRDefault="00521FAA" w:rsidP="005B5F58">
            <w:pPr>
              <w:pStyle w:val="BasistekstSURF"/>
              <w:spacing w:line="240" w:lineRule="auto"/>
            </w:pPr>
            <w:r w:rsidRPr="00B716E7">
              <w:t xml:space="preserve">Persoonsgegevens worden alleen </w:t>
            </w:r>
            <w:r w:rsidRPr="001717AE">
              <w:t>gebruikt</w:t>
            </w:r>
            <w:r w:rsidRPr="00B716E7">
              <w:t xml:space="preserve"> met veilige software;</w:t>
            </w:r>
          </w:p>
        </w:tc>
        <w:tc>
          <w:tcPr>
            <w:tcW w:w="726" w:type="dxa"/>
            <w:shd w:val="clear" w:color="auto" w:fill="EDF2D8" w:themeFill="accent6" w:themeFillTint="33"/>
          </w:tcPr>
          <w:p w14:paraId="6A8080DD" w14:textId="77777777" w:rsidR="00521FAA" w:rsidRPr="001717AE" w:rsidRDefault="00521FAA" w:rsidP="005B5F58">
            <w:pPr>
              <w:pStyle w:val="BasistekstSURF"/>
              <w:spacing w:line="240" w:lineRule="auto"/>
              <w:rPr>
                <w:b/>
                <w:bCs/>
              </w:rPr>
            </w:pPr>
            <w:r w:rsidRPr="001717AE">
              <w:rPr>
                <w:b/>
                <w:bCs/>
              </w:rPr>
              <w:t>TLS-Verbinding</w:t>
            </w:r>
          </w:p>
        </w:tc>
        <w:tc>
          <w:tcPr>
            <w:tcW w:w="3566" w:type="dxa"/>
          </w:tcPr>
          <w:p w14:paraId="5EDC99B1" w14:textId="77777777" w:rsidR="00521FAA" w:rsidRDefault="00521FAA" w:rsidP="005B5F58">
            <w:pPr>
              <w:pStyle w:val="BasistekstSURF"/>
              <w:spacing w:line="240" w:lineRule="auto"/>
            </w:pPr>
            <w:r w:rsidRPr="00B716E7">
              <w:t>We hanteren een beveiligde internetverbinding</w:t>
            </w:r>
          </w:p>
        </w:tc>
      </w:tr>
      <w:tr w:rsidR="00521FAA" w14:paraId="36868595" w14:textId="77777777" w:rsidTr="005B5F58">
        <w:tc>
          <w:tcPr>
            <w:tcW w:w="1555" w:type="dxa"/>
            <w:tcBorders>
              <w:bottom w:val="single" w:sz="18" w:space="0" w:color="A9C23F"/>
            </w:tcBorders>
            <w:shd w:val="clear" w:color="auto" w:fill="EDF2D8" w:themeFill="accent6" w:themeFillTint="33"/>
          </w:tcPr>
          <w:p w14:paraId="50B7CD04" w14:textId="77777777" w:rsidR="00521FAA" w:rsidRDefault="00521FAA" w:rsidP="005B5F58">
            <w:pPr>
              <w:pStyle w:val="BasistekstSURF"/>
              <w:spacing w:line="240" w:lineRule="auto"/>
              <w:rPr>
                <w:b/>
                <w:bCs/>
              </w:rPr>
            </w:pPr>
            <w:r w:rsidRPr="001717AE">
              <w:rPr>
                <w:b/>
                <w:bCs/>
              </w:rPr>
              <w:t>Twee-factor</w:t>
            </w:r>
            <w:r>
              <w:rPr>
                <w:b/>
                <w:bCs/>
              </w:rPr>
              <w:br/>
            </w:r>
            <w:r w:rsidRPr="001717AE">
              <w:rPr>
                <w:b/>
                <w:bCs/>
              </w:rPr>
              <w:t>authenticatie</w:t>
            </w:r>
          </w:p>
          <w:p w14:paraId="3640EF11" w14:textId="77777777" w:rsidR="00521FAA" w:rsidRPr="001717AE" w:rsidRDefault="00521FAA" w:rsidP="005B5F58">
            <w:pPr>
              <w:pStyle w:val="BasistekstSURF"/>
              <w:spacing w:line="240" w:lineRule="auto"/>
              <w:rPr>
                <w:b/>
                <w:bCs/>
              </w:rPr>
            </w:pPr>
          </w:p>
        </w:tc>
        <w:tc>
          <w:tcPr>
            <w:tcW w:w="2817" w:type="dxa"/>
            <w:tcBorders>
              <w:bottom w:val="single" w:sz="18" w:space="0" w:color="A9C23F"/>
            </w:tcBorders>
          </w:tcPr>
          <w:p w14:paraId="74202621" w14:textId="77777777" w:rsidR="00521FAA" w:rsidRDefault="00521FAA" w:rsidP="005B5F58">
            <w:pPr>
              <w:pStyle w:val="BasistekstSURF"/>
              <w:spacing w:line="240" w:lineRule="auto"/>
            </w:pPr>
            <w:r w:rsidRPr="001717AE">
              <w:t>Wij</w:t>
            </w:r>
            <w:r w:rsidRPr="00B716E7">
              <w:t xml:space="preserve"> maken gebruik van dubbele toegangsbeveiliging;</w:t>
            </w:r>
          </w:p>
        </w:tc>
        <w:tc>
          <w:tcPr>
            <w:tcW w:w="726" w:type="dxa"/>
            <w:tcBorders>
              <w:bottom w:val="single" w:sz="18" w:space="0" w:color="A9C23F"/>
            </w:tcBorders>
            <w:shd w:val="clear" w:color="auto" w:fill="EDF2D8" w:themeFill="accent6" w:themeFillTint="33"/>
          </w:tcPr>
          <w:p w14:paraId="1063C0B8" w14:textId="77777777" w:rsidR="00521FAA" w:rsidRPr="001717AE" w:rsidRDefault="00521FAA" w:rsidP="005B5F58">
            <w:pPr>
              <w:pStyle w:val="BasistekstSURF"/>
              <w:spacing w:line="240" w:lineRule="auto"/>
              <w:rPr>
                <w:b/>
                <w:bCs/>
              </w:rPr>
            </w:pPr>
            <w:r w:rsidRPr="001717AE">
              <w:rPr>
                <w:b/>
                <w:bCs/>
              </w:rPr>
              <w:t>Wachtwoordbeleid</w:t>
            </w:r>
          </w:p>
        </w:tc>
        <w:tc>
          <w:tcPr>
            <w:tcW w:w="3566" w:type="dxa"/>
            <w:tcBorders>
              <w:bottom w:val="single" w:sz="18" w:space="0" w:color="A9C23F"/>
            </w:tcBorders>
          </w:tcPr>
          <w:p w14:paraId="5DE50891" w14:textId="77777777" w:rsidR="00521FAA" w:rsidRDefault="00521FAA" w:rsidP="005B5F58">
            <w:pPr>
              <w:pStyle w:val="BasistekstSURF"/>
              <w:spacing w:line="240" w:lineRule="auto"/>
            </w:pPr>
            <w:r w:rsidRPr="00B716E7">
              <w:t>Wij hanteren een strikt wachtwoordbeleid;</w:t>
            </w:r>
          </w:p>
        </w:tc>
      </w:tr>
    </w:tbl>
    <w:p w14:paraId="2E05C64A" w14:textId="5EA49741" w:rsidR="00374700" w:rsidRDefault="00374700" w:rsidP="003B234D">
      <w:pPr>
        <w:pStyle w:val="BasistekstSURF"/>
      </w:pPr>
    </w:p>
    <w:p w14:paraId="408FD7E2" w14:textId="3B4933A9" w:rsidR="00374700" w:rsidRDefault="00521FAA" w:rsidP="00374700">
      <w:pPr>
        <w:pStyle w:val="Kop1"/>
      </w:pPr>
      <w:bookmarkStart w:id="24" w:name="_Toc174607889"/>
      <w:r>
        <w:lastRenderedPageBreak/>
        <w:t>Hoe neem je contact met ons op?</w:t>
      </w:r>
      <w:bookmarkEnd w:id="24"/>
    </w:p>
    <w:p w14:paraId="44A5CBC8" w14:textId="3E6B1231" w:rsidR="00521FAA" w:rsidRDefault="00521FAA" w:rsidP="00521FAA">
      <w:pPr>
        <w:pStyle w:val="BasistekstSURF"/>
      </w:pPr>
      <w:r>
        <w:t>Heb je vragen of ben je van mening dat wij niet op de juiste manier met jouw persoonsgegevens omgaan? Dan kun je contact opnemen met de Privacy</w:t>
      </w:r>
      <w:r w:rsidR="00615A89">
        <w:t xml:space="preserve"> Officer (‘PO’) of Functionaris Gegevensbescherming (‘FG’) van onze instelling. Gebruik hiervoor de onderstaande contactgegevens.</w:t>
      </w:r>
    </w:p>
    <w:p w14:paraId="4095D169" w14:textId="77777777" w:rsidR="008E77A9" w:rsidRDefault="008E77A9" w:rsidP="00521FAA">
      <w:pPr>
        <w:pStyle w:val="BasistekstSURF"/>
      </w:pPr>
    </w:p>
    <w:p w14:paraId="71E037E1" w14:textId="7F2FDC2C" w:rsidR="008E77A9" w:rsidRDefault="008E77A9" w:rsidP="00521FAA">
      <w:pPr>
        <w:pStyle w:val="BasistekstSURF"/>
      </w:pPr>
      <w:r>
        <w:t>Je hebt ook het recht om een klacht in te dienen bij de toezichthouden: de Autoriteit Persoonsgegevens (‘AP’).</w:t>
      </w:r>
    </w:p>
    <w:p w14:paraId="2CFA6FAC" w14:textId="77777777" w:rsidR="00D5434D" w:rsidRDefault="00D5434D" w:rsidP="00521FAA">
      <w:pPr>
        <w:pStyle w:val="BasistekstSURF"/>
      </w:pPr>
    </w:p>
    <w:tbl>
      <w:tblPr>
        <w:tblStyle w:val="TabelstijllichtgroenSURF"/>
        <w:tblW w:w="0" w:type="auto"/>
        <w:tblLook w:val="04A0" w:firstRow="1" w:lastRow="0" w:firstColumn="1" w:lastColumn="0" w:noHBand="0" w:noVBand="1"/>
      </w:tblPr>
      <w:tblGrid>
        <w:gridCol w:w="4333"/>
        <w:gridCol w:w="4331"/>
      </w:tblGrid>
      <w:tr w:rsidR="00D5434D" w14:paraId="6DDCA4E4"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748D5AAD" w14:textId="77777777" w:rsidR="00D5434D" w:rsidRPr="00A5202F" w:rsidRDefault="00D5434D" w:rsidP="005B5F58">
            <w:pPr>
              <w:pStyle w:val="BasistekstSURF"/>
              <w:spacing w:line="240" w:lineRule="auto"/>
              <w:rPr>
                <w:b/>
                <w:bCs/>
              </w:rPr>
            </w:pPr>
            <w:r w:rsidRPr="00A5202F">
              <w:rPr>
                <w:b/>
                <w:bCs/>
              </w:rPr>
              <w:t xml:space="preserve">Contactgegevens </w:t>
            </w:r>
            <w:r>
              <w:rPr>
                <w:b/>
                <w:bCs/>
                <w:highlight w:val="yellow"/>
              </w:rPr>
              <w:t>[mbo-instelling]</w:t>
            </w:r>
          </w:p>
        </w:tc>
      </w:tr>
      <w:tr w:rsidR="00D5434D" w14:paraId="7AFF386E" w14:textId="77777777" w:rsidTr="005B5F58">
        <w:tc>
          <w:tcPr>
            <w:tcW w:w="4333" w:type="dxa"/>
          </w:tcPr>
          <w:p w14:paraId="44AEBD62" w14:textId="77777777" w:rsidR="00D5434D" w:rsidRDefault="00D5434D" w:rsidP="005B5F58">
            <w:pPr>
              <w:pStyle w:val="BasistekstSURF"/>
              <w:spacing w:line="240" w:lineRule="auto"/>
            </w:pPr>
            <w:r>
              <w:rPr>
                <w:highlight w:val="yellow"/>
              </w:rPr>
              <w:t>[mbo-instelling]</w:t>
            </w:r>
          </w:p>
        </w:tc>
        <w:tc>
          <w:tcPr>
            <w:tcW w:w="4331" w:type="dxa"/>
          </w:tcPr>
          <w:p w14:paraId="7EA42A7F" w14:textId="77777777" w:rsidR="00D5434D" w:rsidRDefault="00D5434D" w:rsidP="005B5F58">
            <w:pPr>
              <w:pStyle w:val="BasistekstSURF"/>
              <w:spacing w:line="240" w:lineRule="auto"/>
            </w:pPr>
            <w:r>
              <w:t>[</w:t>
            </w:r>
            <w:r w:rsidRPr="005F4843">
              <w:rPr>
                <w:highlight w:val="yellow"/>
              </w:rPr>
              <w:t>Adres]</w:t>
            </w:r>
          </w:p>
        </w:tc>
      </w:tr>
      <w:tr w:rsidR="00D5434D" w14:paraId="74B6A6B5" w14:textId="77777777" w:rsidTr="005B5F58">
        <w:tc>
          <w:tcPr>
            <w:tcW w:w="4333" w:type="dxa"/>
          </w:tcPr>
          <w:p w14:paraId="2C24BC30" w14:textId="77777777" w:rsidR="00D5434D" w:rsidRDefault="00D5434D" w:rsidP="005B5F58">
            <w:pPr>
              <w:pStyle w:val="BasistekstSURF"/>
              <w:spacing w:line="240" w:lineRule="auto"/>
            </w:pPr>
            <w:r w:rsidRPr="005F4843">
              <w:rPr>
                <w:highlight w:val="yellow"/>
              </w:rPr>
              <w:t>[Postcode en plaats]</w:t>
            </w:r>
          </w:p>
        </w:tc>
        <w:tc>
          <w:tcPr>
            <w:tcW w:w="4331" w:type="dxa"/>
          </w:tcPr>
          <w:p w14:paraId="18544A64" w14:textId="77777777" w:rsidR="00D5434D" w:rsidRDefault="00D5434D" w:rsidP="005B5F58">
            <w:pPr>
              <w:pStyle w:val="BasistekstSURF"/>
              <w:spacing w:line="240" w:lineRule="auto"/>
            </w:pPr>
            <w:r>
              <w:t xml:space="preserve">Telefoonnummer: </w:t>
            </w:r>
            <w:r w:rsidRPr="005F4843">
              <w:rPr>
                <w:highlight w:val="yellow"/>
              </w:rPr>
              <w:t>[telefoonnummer]</w:t>
            </w:r>
          </w:p>
        </w:tc>
      </w:tr>
      <w:tr w:rsidR="00D5434D" w14:paraId="2C9F4D11" w14:textId="77777777" w:rsidTr="005B5F58">
        <w:tc>
          <w:tcPr>
            <w:tcW w:w="4333" w:type="dxa"/>
          </w:tcPr>
          <w:p w14:paraId="1E26596E" w14:textId="77777777" w:rsidR="00D5434D" w:rsidRDefault="00D5434D" w:rsidP="005B5F58">
            <w:pPr>
              <w:pStyle w:val="BasistekstSURF"/>
              <w:spacing w:line="240" w:lineRule="auto"/>
            </w:pPr>
            <w:r>
              <w:t xml:space="preserve">KvK-nummer: </w:t>
            </w:r>
            <w:r w:rsidRPr="005F4843">
              <w:rPr>
                <w:highlight w:val="yellow"/>
              </w:rPr>
              <w:t>[KvK-nummer]</w:t>
            </w:r>
          </w:p>
        </w:tc>
        <w:tc>
          <w:tcPr>
            <w:tcW w:w="4331" w:type="dxa"/>
            <w:shd w:val="clear" w:color="auto" w:fill="EDF2D8" w:themeFill="accent6" w:themeFillTint="33"/>
          </w:tcPr>
          <w:p w14:paraId="40418530" w14:textId="77777777" w:rsidR="00D5434D" w:rsidRDefault="00D5434D" w:rsidP="005B5F58">
            <w:pPr>
              <w:pStyle w:val="BasistekstSURF"/>
              <w:spacing w:line="240" w:lineRule="auto"/>
            </w:pPr>
          </w:p>
        </w:tc>
      </w:tr>
      <w:tr w:rsidR="00D5434D" w14:paraId="503773D1" w14:textId="77777777" w:rsidTr="005B5F58">
        <w:tc>
          <w:tcPr>
            <w:tcW w:w="8664" w:type="dxa"/>
            <w:gridSpan w:val="2"/>
          </w:tcPr>
          <w:p w14:paraId="765C5BB7" w14:textId="77777777" w:rsidR="00D5434D" w:rsidRPr="0084058F" w:rsidRDefault="00D5434D" w:rsidP="005B5F58">
            <w:pPr>
              <w:pStyle w:val="BasistekstSURF"/>
              <w:spacing w:line="240" w:lineRule="auto"/>
              <w:rPr>
                <w:b/>
                <w:bCs/>
              </w:rPr>
            </w:pPr>
            <w:r w:rsidRPr="001F37BB">
              <w:rPr>
                <w:b/>
                <w:bCs/>
                <w:highlight w:val="yellow"/>
              </w:rPr>
              <w:t>PO/FG</w:t>
            </w:r>
            <w:r>
              <w:rPr>
                <w:b/>
                <w:bCs/>
              </w:rPr>
              <w:t xml:space="preserve"> </w:t>
            </w:r>
          </w:p>
        </w:tc>
      </w:tr>
      <w:tr w:rsidR="00D5434D" w14:paraId="0AD378BB" w14:textId="77777777" w:rsidTr="005B5F58">
        <w:tc>
          <w:tcPr>
            <w:tcW w:w="4333" w:type="dxa"/>
          </w:tcPr>
          <w:p w14:paraId="7A62E7D2" w14:textId="77777777" w:rsidR="00D5434D" w:rsidRDefault="00D5434D" w:rsidP="005B5F58">
            <w:pPr>
              <w:pStyle w:val="BasistekstSURF"/>
              <w:spacing w:line="240" w:lineRule="auto"/>
            </w:pPr>
            <w:r>
              <w:t xml:space="preserve">Naam: </w:t>
            </w:r>
            <w:r w:rsidRPr="00207F05">
              <w:rPr>
                <w:highlight w:val="yellow"/>
              </w:rPr>
              <w:t>[naam]</w:t>
            </w:r>
          </w:p>
        </w:tc>
        <w:tc>
          <w:tcPr>
            <w:tcW w:w="4331" w:type="dxa"/>
          </w:tcPr>
          <w:p w14:paraId="3F646DC2" w14:textId="77777777" w:rsidR="00D5434D" w:rsidRDefault="00D5434D" w:rsidP="005B5F58">
            <w:pPr>
              <w:pStyle w:val="BasistekstSURF"/>
              <w:spacing w:line="240" w:lineRule="auto"/>
            </w:pPr>
            <w:r>
              <w:t xml:space="preserve">Telefoonnummer: </w:t>
            </w:r>
            <w:r w:rsidRPr="005F4843">
              <w:rPr>
                <w:highlight w:val="yellow"/>
              </w:rPr>
              <w:t>[Telefoonnummer]</w:t>
            </w:r>
          </w:p>
        </w:tc>
      </w:tr>
      <w:tr w:rsidR="00D5434D" w14:paraId="50247C31" w14:textId="77777777" w:rsidTr="005B5F58">
        <w:tc>
          <w:tcPr>
            <w:tcW w:w="4333" w:type="dxa"/>
            <w:tcBorders>
              <w:bottom w:val="single" w:sz="12" w:space="0" w:color="A9C23F"/>
            </w:tcBorders>
          </w:tcPr>
          <w:p w14:paraId="6DCB5BD2" w14:textId="77777777" w:rsidR="00D5434D" w:rsidRDefault="00D5434D" w:rsidP="005B5F58">
            <w:pPr>
              <w:pStyle w:val="BasistekstSURF"/>
              <w:spacing w:line="240" w:lineRule="auto"/>
            </w:pPr>
            <w:r>
              <w:t xml:space="preserve">E-mailadres: </w:t>
            </w:r>
            <w:r w:rsidRPr="005F4843">
              <w:rPr>
                <w:highlight w:val="yellow"/>
              </w:rPr>
              <w:t>[e-mailadres]</w:t>
            </w:r>
          </w:p>
        </w:tc>
        <w:tc>
          <w:tcPr>
            <w:tcW w:w="4331" w:type="dxa"/>
            <w:tcBorders>
              <w:bottom w:val="single" w:sz="12" w:space="0" w:color="A9C23F"/>
            </w:tcBorders>
            <w:shd w:val="clear" w:color="auto" w:fill="EDF2D8" w:themeFill="accent6" w:themeFillTint="33"/>
          </w:tcPr>
          <w:p w14:paraId="2D8E88D7" w14:textId="77777777" w:rsidR="00D5434D" w:rsidRDefault="00D5434D" w:rsidP="005B5F58">
            <w:pPr>
              <w:pStyle w:val="BasistekstSURF"/>
              <w:spacing w:line="240" w:lineRule="auto"/>
            </w:pPr>
          </w:p>
        </w:tc>
      </w:tr>
    </w:tbl>
    <w:p w14:paraId="71B3832F" w14:textId="77777777" w:rsidR="00374700" w:rsidRPr="00374700" w:rsidRDefault="00374700" w:rsidP="00374700">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BDC7E" w14:textId="77777777" w:rsidR="003C7C44" w:rsidRDefault="003C7C44">
      <w:r>
        <w:separator/>
      </w:r>
    </w:p>
  </w:endnote>
  <w:endnote w:type="continuationSeparator" w:id="0">
    <w:p w14:paraId="5FB4DA35" w14:textId="77777777" w:rsidR="003C7C44" w:rsidRDefault="003C7C44">
      <w:r>
        <w:continuationSeparator/>
      </w:r>
    </w:p>
  </w:endnote>
  <w:endnote w:type="continuationNotice" w:id="1">
    <w:p w14:paraId="3EC91EEA" w14:textId="77777777" w:rsidR="00AC3DBE" w:rsidRDefault="00AC3D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6F72" w14:textId="77777777" w:rsidR="003C7C44" w:rsidRDefault="003C7C44">
      <w:r>
        <w:separator/>
      </w:r>
    </w:p>
  </w:footnote>
  <w:footnote w:type="continuationSeparator" w:id="0">
    <w:p w14:paraId="214F3C72" w14:textId="77777777" w:rsidR="003C7C44" w:rsidRDefault="003C7C44">
      <w:r>
        <w:continuationSeparator/>
      </w:r>
    </w:p>
  </w:footnote>
  <w:footnote w:type="continuationNotice" w:id="1">
    <w:p w14:paraId="4DDDD7AA" w14:textId="77777777" w:rsidR="00AC3DBE" w:rsidRDefault="00AC3D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07902D3F" w:rsidR="00FB52EE" w:rsidRDefault="003B234D"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FF5FE3">
                <w:t>Interne privacyverklaring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FF5FE3">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2BA3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951633269" o:spid="_x0000_i1025" type="#_x0000_t75" style="width:50.1pt;height:84.65pt;visibility:visible;mso-wrap-style:square">
            <v:imagedata r:id="rId1" o:title=""/>
          </v:shape>
        </w:pict>
      </mc:Choice>
      <mc:Fallback>
        <w:drawing>
          <wp:inline distT="0" distB="0" distL="0" distR="0" wp14:anchorId="3795C50F">
            <wp:extent cx="636270" cy="1075055"/>
            <wp:effectExtent l="0" t="0" r="0" b="0"/>
            <wp:docPr id="1951633269" name="Afbeelding 195163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1075055"/>
                    </a:xfrm>
                    <a:prstGeom prst="rect">
                      <a:avLst/>
                    </a:prstGeom>
                    <a:noFill/>
                    <a:ln>
                      <a:noFill/>
                    </a:ln>
                  </pic:spPr>
                </pic:pic>
              </a:graphicData>
            </a:graphic>
          </wp:inline>
        </w:drawing>
      </mc:Fallback>
    </mc:AlternateContent>
  </w:numPicBullet>
  <w:numPicBullet w:numPicBulletId="1">
    <mc:AlternateContent>
      <mc:Choice Requires="v">
        <w:pict>
          <v:shape w14:anchorId="76D8A7C9" id="Afbeelding 1492148450" o:spid="_x0000_i1025" type="#_x0000_t75" style="width:50.1pt;height:84.65pt;visibility:visible;mso-wrap-style:square">
            <v:imagedata r:id="rId3" o:title=""/>
          </v:shape>
        </w:pict>
      </mc:Choice>
      <mc:Fallback>
        <w:drawing>
          <wp:inline distT="0" distB="0" distL="0" distR="0" wp14:anchorId="3795C510">
            <wp:extent cx="636270" cy="1075055"/>
            <wp:effectExtent l="0" t="0" r="0" b="0"/>
            <wp:docPr id="1492148450" name="Afbeelding 149214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 cy="1075055"/>
                    </a:xfrm>
                    <a:prstGeom prst="rect">
                      <a:avLst/>
                    </a:prstGeom>
                    <a:noFill/>
                    <a:ln>
                      <a:noFill/>
                    </a:ln>
                  </pic:spPr>
                </pic:pic>
              </a:graphicData>
            </a:graphic>
          </wp:inline>
        </w:drawing>
      </mc:Fallback>
    </mc:AlternateContent>
  </w:numPicBullet>
  <w:numPicBullet w:numPicBulletId="2">
    <mc:AlternateContent>
      <mc:Choice Requires="v">
        <w:pict>
          <v:shape w14:anchorId="7F994211" id="Afbeelding 1531167432" o:spid="_x0000_i1025" type="#_x0000_t75" style="width:48.95pt;height:84.65pt;visibility:visible;mso-wrap-style:square">
            <v:imagedata r:id="rId5" o:title=""/>
          </v:shape>
        </w:pict>
      </mc:Choice>
      <mc:Fallback>
        <w:drawing>
          <wp:inline distT="0" distB="0" distL="0" distR="0" wp14:anchorId="3795C511">
            <wp:extent cx="621665" cy="1075055"/>
            <wp:effectExtent l="0" t="0" r="0" b="0"/>
            <wp:docPr id="1531167432" name="Afbeelding 153116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65" cy="107505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115E6A"/>
    <w:multiLevelType w:val="hybridMultilevel"/>
    <w:tmpl w:val="8D544F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7570B3"/>
    <w:multiLevelType w:val="hybridMultilevel"/>
    <w:tmpl w:val="A9C2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CF1149"/>
    <w:multiLevelType w:val="multilevel"/>
    <w:tmpl w:val="90A8103A"/>
    <w:numStyleLink w:val="BijlagenummeringSURF"/>
  </w:abstractNum>
  <w:abstractNum w:abstractNumId="13" w15:restartNumberingAfterBreak="0">
    <w:nsid w:val="10583F88"/>
    <w:multiLevelType w:val="hybridMultilevel"/>
    <w:tmpl w:val="9B4E8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340447E"/>
    <w:multiLevelType w:val="hybridMultilevel"/>
    <w:tmpl w:val="A8A42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2879C7"/>
    <w:multiLevelType w:val="multilevel"/>
    <w:tmpl w:val="89367262"/>
    <w:numStyleLink w:val="OpsommingnummerSURF"/>
  </w:abstractNum>
  <w:abstractNum w:abstractNumId="18" w15:restartNumberingAfterBreak="0">
    <w:nsid w:val="24A331DE"/>
    <w:multiLevelType w:val="hybridMultilevel"/>
    <w:tmpl w:val="BE5A0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1"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6E1F96"/>
    <w:multiLevelType w:val="hybridMultilevel"/>
    <w:tmpl w:val="DC02C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2511D7"/>
    <w:multiLevelType w:val="hybridMultilevel"/>
    <w:tmpl w:val="110EC6F8"/>
    <w:lvl w:ilvl="0" w:tplc="04130001">
      <w:start w:val="1"/>
      <w:numFmt w:val="bullet"/>
      <w:lvlText w:val=""/>
      <w:lvlJc w:val="left"/>
      <w:pPr>
        <w:ind w:left="928" w:hanging="360"/>
      </w:pPr>
      <w:rPr>
        <w:rFonts w:ascii="Symbol" w:hAnsi="Symbol" w:hint="default"/>
      </w:rPr>
    </w:lvl>
    <w:lvl w:ilvl="1" w:tplc="78C6A0CA">
      <w:start w:val="2"/>
      <w:numFmt w:val="bullet"/>
      <w:lvlText w:val="•"/>
      <w:lvlJc w:val="left"/>
      <w:pPr>
        <w:ind w:left="2008" w:hanging="360"/>
      </w:pPr>
      <w:rPr>
        <w:rFonts w:ascii="Calibri" w:eastAsia="Times New Roman" w:hAnsi="Calibri" w:cs="Calibri" w:hint="default"/>
      </w:rPr>
    </w:lvl>
    <w:lvl w:ilvl="2" w:tplc="FFFFFFFF">
      <w:start w:val="1"/>
      <w:numFmt w:val="lowerRoman"/>
      <w:lvlText w:val="%3."/>
      <w:lvlJc w:val="right"/>
      <w:pPr>
        <w:ind w:left="2728" w:hanging="180"/>
      </w:pPr>
    </w:lvl>
    <w:lvl w:ilvl="3" w:tplc="AE94D0E8">
      <w:start w:val="5"/>
      <w:numFmt w:val="bullet"/>
      <w:lvlText w:val="-"/>
      <w:lvlJc w:val="left"/>
      <w:pPr>
        <w:ind w:left="3448" w:hanging="360"/>
      </w:pPr>
      <w:rPr>
        <w:rFonts w:ascii="Calibri" w:eastAsia="Times New Roman" w:hAnsi="Calibri" w:cs="Calibri" w:hint="default"/>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8"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0" w15:restartNumberingAfterBreak="0">
    <w:nsid w:val="6CAB1E63"/>
    <w:multiLevelType w:val="multilevel"/>
    <w:tmpl w:val="7FB6E594"/>
    <w:numStyleLink w:val="AgendapuntlijstSURF"/>
  </w:abstractNum>
  <w:abstractNum w:abstractNumId="31" w15:restartNumberingAfterBreak="0">
    <w:nsid w:val="6E7370EC"/>
    <w:multiLevelType w:val="multilevel"/>
    <w:tmpl w:val="9200769E"/>
    <w:numStyleLink w:val="OpsommingkleineletterSURF"/>
  </w:abstractNum>
  <w:abstractNum w:abstractNumId="32" w15:restartNumberingAfterBreak="0">
    <w:nsid w:val="7140632F"/>
    <w:multiLevelType w:val="hybridMultilevel"/>
    <w:tmpl w:val="3522B1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8E75A4"/>
    <w:multiLevelType w:val="multilevel"/>
    <w:tmpl w:val="AC084EA8"/>
    <w:numStyleLink w:val="OpsommingtekenSURF"/>
  </w:abstractNum>
  <w:abstractNum w:abstractNumId="34" w15:restartNumberingAfterBreak="0">
    <w:nsid w:val="78A2354B"/>
    <w:multiLevelType w:val="hybridMultilevel"/>
    <w:tmpl w:val="81B44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E4326A9"/>
    <w:multiLevelType w:val="multilevel"/>
    <w:tmpl w:val="22E2AACA"/>
    <w:numStyleLink w:val="KopnummeringSURF"/>
  </w:abstractNum>
  <w:num w:numId="1" w16cid:durableId="42215170">
    <w:abstractNumId w:val="21"/>
  </w:num>
  <w:num w:numId="2" w16cid:durableId="66806099">
    <w:abstractNumId w:val="25"/>
  </w:num>
  <w:num w:numId="3" w16cid:durableId="2042824831">
    <w:abstractNumId w:val="15"/>
  </w:num>
  <w:num w:numId="4" w16cid:durableId="563177427">
    <w:abstractNumId w:val="14"/>
  </w:num>
  <w:num w:numId="5" w16cid:durableId="299727803">
    <w:abstractNumId w:val="20"/>
  </w:num>
  <w:num w:numId="6" w16cid:durableId="1990092667">
    <w:abstractNumId w:val="22"/>
  </w:num>
  <w:num w:numId="7" w16cid:durableId="1008992894">
    <w:abstractNumId w:val="29"/>
  </w:num>
  <w:num w:numId="8" w16cid:durableId="1839685035">
    <w:abstractNumId w:val="19"/>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1"/>
  </w:num>
  <w:num w:numId="20" w16cid:durableId="2005433175">
    <w:abstractNumId w:val="17"/>
  </w:num>
  <w:num w:numId="21" w16cid:durableId="2135127590">
    <w:abstractNumId w:val="24"/>
  </w:num>
  <w:num w:numId="22" w16cid:durableId="916598018">
    <w:abstractNumId w:val="30"/>
  </w:num>
  <w:num w:numId="23" w16cid:durableId="1888101743">
    <w:abstractNumId w:val="35"/>
  </w:num>
  <w:num w:numId="24" w16cid:durableId="1748503496">
    <w:abstractNumId w:val="12"/>
  </w:num>
  <w:num w:numId="25" w16cid:durableId="1811284039">
    <w:abstractNumId w:val="33"/>
  </w:num>
  <w:num w:numId="26" w16cid:durableId="2046831330">
    <w:abstractNumId w:val="28"/>
  </w:num>
  <w:num w:numId="27" w16cid:durableId="1835683340">
    <w:abstractNumId w:val="23"/>
  </w:num>
  <w:num w:numId="28" w16cid:durableId="1233554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5072194">
    <w:abstractNumId w:val="34"/>
  </w:num>
  <w:num w:numId="30" w16cid:durableId="29378333">
    <w:abstractNumId w:val="32"/>
  </w:num>
  <w:num w:numId="31" w16cid:durableId="774444595">
    <w:abstractNumId w:val="26"/>
  </w:num>
  <w:num w:numId="32" w16cid:durableId="540677816">
    <w:abstractNumId w:val="27"/>
  </w:num>
  <w:num w:numId="33" w16cid:durableId="2019506386">
    <w:abstractNumId w:val="16"/>
  </w:num>
  <w:num w:numId="34" w16cid:durableId="714813412">
    <w:abstractNumId w:val="10"/>
  </w:num>
  <w:num w:numId="35" w16cid:durableId="148525872">
    <w:abstractNumId w:val="13"/>
  </w:num>
  <w:num w:numId="36" w16cid:durableId="1904028317">
    <w:abstractNumId w:val="11"/>
  </w:num>
  <w:num w:numId="37" w16cid:durableId="59128446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5BAC"/>
    <w:rsid w:val="00006237"/>
    <w:rsid w:val="0000663D"/>
    <w:rsid w:val="00010D95"/>
    <w:rsid w:val="00011BFA"/>
    <w:rsid w:val="00012581"/>
    <w:rsid w:val="000204D2"/>
    <w:rsid w:val="0002562D"/>
    <w:rsid w:val="00031B2D"/>
    <w:rsid w:val="0003377A"/>
    <w:rsid w:val="00035232"/>
    <w:rsid w:val="000375DC"/>
    <w:rsid w:val="000418EF"/>
    <w:rsid w:val="00042205"/>
    <w:rsid w:val="0004513F"/>
    <w:rsid w:val="00050D4B"/>
    <w:rsid w:val="0005171E"/>
    <w:rsid w:val="0005205D"/>
    <w:rsid w:val="00052426"/>
    <w:rsid w:val="00052FF4"/>
    <w:rsid w:val="00053E43"/>
    <w:rsid w:val="0005430B"/>
    <w:rsid w:val="0005732F"/>
    <w:rsid w:val="00062515"/>
    <w:rsid w:val="000652B6"/>
    <w:rsid w:val="00066DF0"/>
    <w:rsid w:val="00074DAC"/>
    <w:rsid w:val="0007714E"/>
    <w:rsid w:val="0008371A"/>
    <w:rsid w:val="00090A8F"/>
    <w:rsid w:val="00091527"/>
    <w:rsid w:val="0009698A"/>
    <w:rsid w:val="000A1B78"/>
    <w:rsid w:val="000A31CD"/>
    <w:rsid w:val="000A4F03"/>
    <w:rsid w:val="000A6DE6"/>
    <w:rsid w:val="000C0969"/>
    <w:rsid w:val="000C1A1A"/>
    <w:rsid w:val="000C524D"/>
    <w:rsid w:val="000C7133"/>
    <w:rsid w:val="000C7889"/>
    <w:rsid w:val="000D5231"/>
    <w:rsid w:val="000D6AB7"/>
    <w:rsid w:val="000D6B9B"/>
    <w:rsid w:val="000E1539"/>
    <w:rsid w:val="000E2C38"/>
    <w:rsid w:val="000E55A1"/>
    <w:rsid w:val="000E5EF9"/>
    <w:rsid w:val="000E6CD1"/>
    <w:rsid w:val="000E6E43"/>
    <w:rsid w:val="000F213A"/>
    <w:rsid w:val="000F2D93"/>
    <w:rsid w:val="000F650E"/>
    <w:rsid w:val="00100B98"/>
    <w:rsid w:val="00104400"/>
    <w:rsid w:val="00104C18"/>
    <w:rsid w:val="00106601"/>
    <w:rsid w:val="00110A9F"/>
    <w:rsid w:val="001170AE"/>
    <w:rsid w:val="00117634"/>
    <w:rsid w:val="00122DED"/>
    <w:rsid w:val="00132265"/>
    <w:rsid w:val="00133C28"/>
    <w:rsid w:val="00134221"/>
    <w:rsid w:val="00134462"/>
    <w:rsid w:val="00134E43"/>
    <w:rsid w:val="00135816"/>
    <w:rsid w:val="00135A2A"/>
    <w:rsid w:val="00135E7B"/>
    <w:rsid w:val="00137CBB"/>
    <w:rsid w:val="00145B8E"/>
    <w:rsid w:val="0014640F"/>
    <w:rsid w:val="001509C8"/>
    <w:rsid w:val="00152E4D"/>
    <w:rsid w:val="001579D8"/>
    <w:rsid w:val="001639F5"/>
    <w:rsid w:val="001716E9"/>
    <w:rsid w:val="0017319F"/>
    <w:rsid w:val="001773DF"/>
    <w:rsid w:val="0018093D"/>
    <w:rsid w:val="00182725"/>
    <w:rsid w:val="00184649"/>
    <w:rsid w:val="00187A59"/>
    <w:rsid w:val="001B1B37"/>
    <w:rsid w:val="001B253D"/>
    <w:rsid w:val="001B4C7E"/>
    <w:rsid w:val="001B6792"/>
    <w:rsid w:val="001C11BE"/>
    <w:rsid w:val="001C6232"/>
    <w:rsid w:val="001C63E7"/>
    <w:rsid w:val="001D0C66"/>
    <w:rsid w:val="001D2384"/>
    <w:rsid w:val="001D2A06"/>
    <w:rsid w:val="001D7D06"/>
    <w:rsid w:val="001E2293"/>
    <w:rsid w:val="001E34AC"/>
    <w:rsid w:val="001E5F7F"/>
    <w:rsid w:val="001E7EF0"/>
    <w:rsid w:val="001F2AC7"/>
    <w:rsid w:val="001F3116"/>
    <w:rsid w:val="001F5B4F"/>
    <w:rsid w:val="001F5C28"/>
    <w:rsid w:val="001F6547"/>
    <w:rsid w:val="002021D5"/>
    <w:rsid w:val="0020548B"/>
    <w:rsid w:val="0020607F"/>
    <w:rsid w:val="00206E2A"/>
    <w:rsid w:val="00206FF8"/>
    <w:rsid w:val="002070D2"/>
    <w:rsid w:val="002074B2"/>
    <w:rsid w:val="00211603"/>
    <w:rsid w:val="002116AB"/>
    <w:rsid w:val="00215D8A"/>
    <w:rsid w:val="00216489"/>
    <w:rsid w:val="00220A9C"/>
    <w:rsid w:val="00225889"/>
    <w:rsid w:val="00230B64"/>
    <w:rsid w:val="00236DE9"/>
    <w:rsid w:val="00242226"/>
    <w:rsid w:val="00250ABC"/>
    <w:rsid w:val="002518D2"/>
    <w:rsid w:val="00252475"/>
    <w:rsid w:val="002528CA"/>
    <w:rsid w:val="00252B9A"/>
    <w:rsid w:val="00254088"/>
    <w:rsid w:val="00256039"/>
    <w:rsid w:val="00257AA9"/>
    <w:rsid w:val="00262D4E"/>
    <w:rsid w:val="002646C8"/>
    <w:rsid w:val="00265DCA"/>
    <w:rsid w:val="0026726B"/>
    <w:rsid w:val="002760C0"/>
    <w:rsid w:val="00280D1D"/>
    <w:rsid w:val="00282B5D"/>
    <w:rsid w:val="00283018"/>
    <w:rsid w:val="00283592"/>
    <w:rsid w:val="00286914"/>
    <w:rsid w:val="00287A29"/>
    <w:rsid w:val="00291413"/>
    <w:rsid w:val="00294CD2"/>
    <w:rsid w:val="00295A7A"/>
    <w:rsid w:val="002A2E44"/>
    <w:rsid w:val="002A55F0"/>
    <w:rsid w:val="002A5ECE"/>
    <w:rsid w:val="002A648D"/>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E68D4"/>
    <w:rsid w:val="002F0AC4"/>
    <w:rsid w:val="002F4948"/>
    <w:rsid w:val="002F678C"/>
    <w:rsid w:val="002F7AF6"/>
    <w:rsid w:val="002F7B77"/>
    <w:rsid w:val="003063C0"/>
    <w:rsid w:val="00312D26"/>
    <w:rsid w:val="00317C9C"/>
    <w:rsid w:val="00317DEA"/>
    <w:rsid w:val="00322A9F"/>
    <w:rsid w:val="00323121"/>
    <w:rsid w:val="0032762A"/>
    <w:rsid w:val="003320FE"/>
    <w:rsid w:val="00333867"/>
    <w:rsid w:val="00334B58"/>
    <w:rsid w:val="00334D4B"/>
    <w:rsid w:val="00335B5E"/>
    <w:rsid w:val="00337DDE"/>
    <w:rsid w:val="0034091B"/>
    <w:rsid w:val="0034484B"/>
    <w:rsid w:val="00345315"/>
    <w:rsid w:val="00346631"/>
    <w:rsid w:val="00347094"/>
    <w:rsid w:val="00351CC9"/>
    <w:rsid w:val="00353A77"/>
    <w:rsid w:val="00362F37"/>
    <w:rsid w:val="0036336D"/>
    <w:rsid w:val="00364B2C"/>
    <w:rsid w:val="00364E1D"/>
    <w:rsid w:val="00365254"/>
    <w:rsid w:val="00365327"/>
    <w:rsid w:val="00365AD9"/>
    <w:rsid w:val="00374700"/>
    <w:rsid w:val="00374C23"/>
    <w:rsid w:val="00374D9A"/>
    <w:rsid w:val="00377612"/>
    <w:rsid w:val="00382603"/>
    <w:rsid w:val="00383954"/>
    <w:rsid w:val="0039126D"/>
    <w:rsid w:val="003964D4"/>
    <w:rsid w:val="0039656A"/>
    <w:rsid w:val="003A18A2"/>
    <w:rsid w:val="003A5ED3"/>
    <w:rsid w:val="003A6677"/>
    <w:rsid w:val="003B14A0"/>
    <w:rsid w:val="003B1990"/>
    <w:rsid w:val="003B234D"/>
    <w:rsid w:val="003B4A94"/>
    <w:rsid w:val="003B595E"/>
    <w:rsid w:val="003C0839"/>
    <w:rsid w:val="003C1B23"/>
    <w:rsid w:val="003C3134"/>
    <w:rsid w:val="003C7C44"/>
    <w:rsid w:val="003D04B7"/>
    <w:rsid w:val="003D09E4"/>
    <w:rsid w:val="003D414A"/>
    <w:rsid w:val="003D49E5"/>
    <w:rsid w:val="003E30F2"/>
    <w:rsid w:val="003E3386"/>
    <w:rsid w:val="003E3B7D"/>
    <w:rsid w:val="003E5776"/>
    <w:rsid w:val="003E766F"/>
    <w:rsid w:val="003F0A35"/>
    <w:rsid w:val="003F2747"/>
    <w:rsid w:val="003F497B"/>
    <w:rsid w:val="003F768C"/>
    <w:rsid w:val="004001AF"/>
    <w:rsid w:val="00402254"/>
    <w:rsid w:val="0040233E"/>
    <w:rsid w:val="00404FAA"/>
    <w:rsid w:val="00407639"/>
    <w:rsid w:val="00410F28"/>
    <w:rsid w:val="0041674F"/>
    <w:rsid w:val="00425754"/>
    <w:rsid w:val="0042594D"/>
    <w:rsid w:val="00425B3D"/>
    <w:rsid w:val="00441382"/>
    <w:rsid w:val="00445ED9"/>
    <w:rsid w:val="00451D0F"/>
    <w:rsid w:val="00451FDB"/>
    <w:rsid w:val="004564A6"/>
    <w:rsid w:val="00460433"/>
    <w:rsid w:val="004656F6"/>
    <w:rsid w:val="004659D3"/>
    <w:rsid w:val="00466D71"/>
    <w:rsid w:val="00471C0F"/>
    <w:rsid w:val="00472E5E"/>
    <w:rsid w:val="004733C3"/>
    <w:rsid w:val="0047392D"/>
    <w:rsid w:val="0047518D"/>
    <w:rsid w:val="00475F91"/>
    <w:rsid w:val="004804E1"/>
    <w:rsid w:val="00480AB9"/>
    <w:rsid w:val="00484C8E"/>
    <w:rsid w:val="00486319"/>
    <w:rsid w:val="004867FB"/>
    <w:rsid w:val="00487543"/>
    <w:rsid w:val="004875E2"/>
    <w:rsid w:val="004877DB"/>
    <w:rsid w:val="00490BBD"/>
    <w:rsid w:val="00491AFC"/>
    <w:rsid w:val="00495327"/>
    <w:rsid w:val="004B2C90"/>
    <w:rsid w:val="004B3E5B"/>
    <w:rsid w:val="004B4BE9"/>
    <w:rsid w:val="004B65CF"/>
    <w:rsid w:val="004B6C9D"/>
    <w:rsid w:val="004C4D13"/>
    <w:rsid w:val="004C51F8"/>
    <w:rsid w:val="004D2412"/>
    <w:rsid w:val="004E03FE"/>
    <w:rsid w:val="004F4A4D"/>
    <w:rsid w:val="004F6A99"/>
    <w:rsid w:val="005017F3"/>
    <w:rsid w:val="00501A64"/>
    <w:rsid w:val="00503BFD"/>
    <w:rsid w:val="005043E5"/>
    <w:rsid w:val="00506E36"/>
    <w:rsid w:val="00513D36"/>
    <w:rsid w:val="0051518F"/>
    <w:rsid w:val="005153F8"/>
    <w:rsid w:val="00515A3F"/>
    <w:rsid w:val="00515E2F"/>
    <w:rsid w:val="00521726"/>
    <w:rsid w:val="00521FAA"/>
    <w:rsid w:val="005226FB"/>
    <w:rsid w:val="00526530"/>
    <w:rsid w:val="00526B57"/>
    <w:rsid w:val="005327FA"/>
    <w:rsid w:val="0053645C"/>
    <w:rsid w:val="005409F1"/>
    <w:rsid w:val="00544572"/>
    <w:rsid w:val="00545244"/>
    <w:rsid w:val="00553801"/>
    <w:rsid w:val="005615BE"/>
    <w:rsid w:val="00562E3D"/>
    <w:rsid w:val="005744C3"/>
    <w:rsid w:val="00575FFC"/>
    <w:rsid w:val="005818B8"/>
    <w:rsid w:val="0059027A"/>
    <w:rsid w:val="00590830"/>
    <w:rsid w:val="005959DC"/>
    <w:rsid w:val="005A1BD7"/>
    <w:rsid w:val="005A2BEC"/>
    <w:rsid w:val="005B4FAF"/>
    <w:rsid w:val="005B7AC4"/>
    <w:rsid w:val="005C1D48"/>
    <w:rsid w:val="005C5603"/>
    <w:rsid w:val="005C5FCB"/>
    <w:rsid w:val="005C6668"/>
    <w:rsid w:val="005D2FBC"/>
    <w:rsid w:val="005D3148"/>
    <w:rsid w:val="005D4151"/>
    <w:rsid w:val="005D5E21"/>
    <w:rsid w:val="005D5FAC"/>
    <w:rsid w:val="005E3BEA"/>
    <w:rsid w:val="005E3E58"/>
    <w:rsid w:val="005E792A"/>
    <w:rsid w:val="005F1AE8"/>
    <w:rsid w:val="005F1E97"/>
    <w:rsid w:val="00600E54"/>
    <w:rsid w:val="00603338"/>
    <w:rsid w:val="006040DB"/>
    <w:rsid w:val="00606D41"/>
    <w:rsid w:val="00610FF8"/>
    <w:rsid w:val="00612C22"/>
    <w:rsid w:val="0061583F"/>
    <w:rsid w:val="00615A89"/>
    <w:rsid w:val="00623B80"/>
    <w:rsid w:val="00624485"/>
    <w:rsid w:val="00633AAC"/>
    <w:rsid w:val="00641E45"/>
    <w:rsid w:val="00647A67"/>
    <w:rsid w:val="00653D01"/>
    <w:rsid w:val="0066484A"/>
    <w:rsid w:val="00664EE1"/>
    <w:rsid w:val="006662ED"/>
    <w:rsid w:val="00673F07"/>
    <w:rsid w:val="00674A2D"/>
    <w:rsid w:val="006756D9"/>
    <w:rsid w:val="006767B2"/>
    <w:rsid w:val="006832EA"/>
    <w:rsid w:val="00685EED"/>
    <w:rsid w:val="00686092"/>
    <w:rsid w:val="00686C19"/>
    <w:rsid w:val="0068750D"/>
    <w:rsid w:val="00693E09"/>
    <w:rsid w:val="006953A2"/>
    <w:rsid w:val="006A2CB8"/>
    <w:rsid w:val="006B46D4"/>
    <w:rsid w:val="006B6044"/>
    <w:rsid w:val="006C6A9D"/>
    <w:rsid w:val="006D1154"/>
    <w:rsid w:val="006D2ECD"/>
    <w:rsid w:val="006D5678"/>
    <w:rsid w:val="006D6521"/>
    <w:rsid w:val="006D6DFD"/>
    <w:rsid w:val="006D728D"/>
    <w:rsid w:val="006F131C"/>
    <w:rsid w:val="006F3236"/>
    <w:rsid w:val="00703BD3"/>
    <w:rsid w:val="00703D84"/>
    <w:rsid w:val="00705849"/>
    <w:rsid w:val="00706308"/>
    <w:rsid w:val="00712665"/>
    <w:rsid w:val="0071359B"/>
    <w:rsid w:val="0071386B"/>
    <w:rsid w:val="0072479C"/>
    <w:rsid w:val="00731A90"/>
    <w:rsid w:val="0073233B"/>
    <w:rsid w:val="007323E5"/>
    <w:rsid w:val="007358BA"/>
    <w:rsid w:val="007361EE"/>
    <w:rsid w:val="00743326"/>
    <w:rsid w:val="00750008"/>
    <w:rsid w:val="00750537"/>
    <w:rsid w:val="00750733"/>
    <w:rsid w:val="00750780"/>
    <w:rsid w:val="007525D1"/>
    <w:rsid w:val="00752725"/>
    <w:rsid w:val="00756C31"/>
    <w:rsid w:val="0075717F"/>
    <w:rsid w:val="00760A65"/>
    <w:rsid w:val="00763B35"/>
    <w:rsid w:val="00764AF2"/>
    <w:rsid w:val="00766E99"/>
    <w:rsid w:val="00770652"/>
    <w:rsid w:val="007720BF"/>
    <w:rsid w:val="00775717"/>
    <w:rsid w:val="0077576A"/>
    <w:rsid w:val="00776618"/>
    <w:rsid w:val="007865DD"/>
    <w:rsid w:val="00787B55"/>
    <w:rsid w:val="0079179F"/>
    <w:rsid w:val="00793E98"/>
    <w:rsid w:val="00796A8D"/>
    <w:rsid w:val="007A361D"/>
    <w:rsid w:val="007A6DC7"/>
    <w:rsid w:val="007B0C68"/>
    <w:rsid w:val="007B300D"/>
    <w:rsid w:val="007B3114"/>
    <w:rsid w:val="007B5373"/>
    <w:rsid w:val="007C0010"/>
    <w:rsid w:val="007C037C"/>
    <w:rsid w:val="007C349D"/>
    <w:rsid w:val="007C51EB"/>
    <w:rsid w:val="007C71DE"/>
    <w:rsid w:val="007D4A7D"/>
    <w:rsid w:val="007D4DCE"/>
    <w:rsid w:val="007E1063"/>
    <w:rsid w:val="007E7724"/>
    <w:rsid w:val="007F0A2A"/>
    <w:rsid w:val="007F1417"/>
    <w:rsid w:val="007F2A89"/>
    <w:rsid w:val="007F48F0"/>
    <w:rsid w:val="007F653F"/>
    <w:rsid w:val="00801A17"/>
    <w:rsid w:val="00803944"/>
    <w:rsid w:val="008064EE"/>
    <w:rsid w:val="00806FBA"/>
    <w:rsid w:val="00807EDB"/>
    <w:rsid w:val="00810585"/>
    <w:rsid w:val="00822167"/>
    <w:rsid w:val="008222EE"/>
    <w:rsid w:val="00823AC1"/>
    <w:rsid w:val="00826EA4"/>
    <w:rsid w:val="00832239"/>
    <w:rsid w:val="00834C37"/>
    <w:rsid w:val="008372D1"/>
    <w:rsid w:val="00843807"/>
    <w:rsid w:val="00843B35"/>
    <w:rsid w:val="00854B34"/>
    <w:rsid w:val="0086137E"/>
    <w:rsid w:val="0086291D"/>
    <w:rsid w:val="0086502D"/>
    <w:rsid w:val="008664DD"/>
    <w:rsid w:val="008679D4"/>
    <w:rsid w:val="008736AE"/>
    <w:rsid w:val="008775D3"/>
    <w:rsid w:val="00877BD5"/>
    <w:rsid w:val="00877F78"/>
    <w:rsid w:val="008802D3"/>
    <w:rsid w:val="00886BB9"/>
    <w:rsid w:val="008870F0"/>
    <w:rsid w:val="00891356"/>
    <w:rsid w:val="008929AF"/>
    <w:rsid w:val="008931CF"/>
    <w:rsid w:val="00893934"/>
    <w:rsid w:val="00893C19"/>
    <w:rsid w:val="008948F9"/>
    <w:rsid w:val="00897380"/>
    <w:rsid w:val="008A2A1D"/>
    <w:rsid w:val="008A5E5E"/>
    <w:rsid w:val="008B00C6"/>
    <w:rsid w:val="008B5CD1"/>
    <w:rsid w:val="008B6DCD"/>
    <w:rsid w:val="008C2F90"/>
    <w:rsid w:val="008C5834"/>
    <w:rsid w:val="008C6251"/>
    <w:rsid w:val="008D4D99"/>
    <w:rsid w:val="008D7BDD"/>
    <w:rsid w:val="008E15A1"/>
    <w:rsid w:val="008E3315"/>
    <w:rsid w:val="008E335E"/>
    <w:rsid w:val="008E77A9"/>
    <w:rsid w:val="0090013D"/>
    <w:rsid w:val="0090254C"/>
    <w:rsid w:val="00903D19"/>
    <w:rsid w:val="0090724E"/>
    <w:rsid w:val="00907888"/>
    <w:rsid w:val="00910D57"/>
    <w:rsid w:val="00914951"/>
    <w:rsid w:val="00916D24"/>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A74DF"/>
    <w:rsid w:val="009B386D"/>
    <w:rsid w:val="009C1976"/>
    <w:rsid w:val="009C2F9E"/>
    <w:rsid w:val="009D4FC5"/>
    <w:rsid w:val="009D5AE2"/>
    <w:rsid w:val="009E4A86"/>
    <w:rsid w:val="009F05AE"/>
    <w:rsid w:val="009F0671"/>
    <w:rsid w:val="009F250E"/>
    <w:rsid w:val="00A0605D"/>
    <w:rsid w:val="00A07FEF"/>
    <w:rsid w:val="00A1497C"/>
    <w:rsid w:val="00A21956"/>
    <w:rsid w:val="00A258B8"/>
    <w:rsid w:val="00A27AED"/>
    <w:rsid w:val="00A33CE6"/>
    <w:rsid w:val="00A361A3"/>
    <w:rsid w:val="00A36938"/>
    <w:rsid w:val="00A4115D"/>
    <w:rsid w:val="00A41876"/>
    <w:rsid w:val="00A42EEC"/>
    <w:rsid w:val="00A50406"/>
    <w:rsid w:val="00A50767"/>
    <w:rsid w:val="00A50801"/>
    <w:rsid w:val="00A57593"/>
    <w:rsid w:val="00A60A58"/>
    <w:rsid w:val="00A615AB"/>
    <w:rsid w:val="00A61B21"/>
    <w:rsid w:val="00A65B09"/>
    <w:rsid w:val="00A670BB"/>
    <w:rsid w:val="00A706E0"/>
    <w:rsid w:val="00A71291"/>
    <w:rsid w:val="00A7129D"/>
    <w:rsid w:val="00A76E7C"/>
    <w:rsid w:val="00A871D6"/>
    <w:rsid w:val="00A958FC"/>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C3DBE"/>
    <w:rsid w:val="00AC6840"/>
    <w:rsid w:val="00AD24E6"/>
    <w:rsid w:val="00AD31A0"/>
    <w:rsid w:val="00AD44F1"/>
    <w:rsid w:val="00AD4DF7"/>
    <w:rsid w:val="00AE0183"/>
    <w:rsid w:val="00AE1307"/>
    <w:rsid w:val="00AE2110"/>
    <w:rsid w:val="00AE2EB1"/>
    <w:rsid w:val="00AE61B4"/>
    <w:rsid w:val="00AF17B5"/>
    <w:rsid w:val="00AF32C4"/>
    <w:rsid w:val="00AF4839"/>
    <w:rsid w:val="00AF6ED8"/>
    <w:rsid w:val="00B01892"/>
    <w:rsid w:val="00B01DA1"/>
    <w:rsid w:val="00B11502"/>
    <w:rsid w:val="00B11A76"/>
    <w:rsid w:val="00B13148"/>
    <w:rsid w:val="00B17031"/>
    <w:rsid w:val="00B207F9"/>
    <w:rsid w:val="00B22610"/>
    <w:rsid w:val="00B233E3"/>
    <w:rsid w:val="00B30352"/>
    <w:rsid w:val="00B30C6C"/>
    <w:rsid w:val="00B314E3"/>
    <w:rsid w:val="00B32D76"/>
    <w:rsid w:val="00B3456A"/>
    <w:rsid w:val="00B346DF"/>
    <w:rsid w:val="00B45387"/>
    <w:rsid w:val="00B460C2"/>
    <w:rsid w:val="00B47460"/>
    <w:rsid w:val="00B63EB9"/>
    <w:rsid w:val="00B66FD7"/>
    <w:rsid w:val="00B75ED8"/>
    <w:rsid w:val="00B77809"/>
    <w:rsid w:val="00B80F96"/>
    <w:rsid w:val="00B83B98"/>
    <w:rsid w:val="00B860DC"/>
    <w:rsid w:val="00B91A51"/>
    <w:rsid w:val="00B93AB6"/>
    <w:rsid w:val="00B949B9"/>
    <w:rsid w:val="00B9540B"/>
    <w:rsid w:val="00B967B2"/>
    <w:rsid w:val="00BA084C"/>
    <w:rsid w:val="00BA1CA9"/>
    <w:rsid w:val="00BA22CA"/>
    <w:rsid w:val="00BA3794"/>
    <w:rsid w:val="00BA3F4D"/>
    <w:rsid w:val="00BA797E"/>
    <w:rsid w:val="00BA79E3"/>
    <w:rsid w:val="00BB1FC1"/>
    <w:rsid w:val="00BB239A"/>
    <w:rsid w:val="00BB31CE"/>
    <w:rsid w:val="00BB69BF"/>
    <w:rsid w:val="00BC0188"/>
    <w:rsid w:val="00BC6FB7"/>
    <w:rsid w:val="00BD77CC"/>
    <w:rsid w:val="00BD7845"/>
    <w:rsid w:val="00BD78F2"/>
    <w:rsid w:val="00BE55A7"/>
    <w:rsid w:val="00BE64B3"/>
    <w:rsid w:val="00BF2AAD"/>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7750B"/>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1896"/>
    <w:rsid w:val="00CC6A4B"/>
    <w:rsid w:val="00CD23E6"/>
    <w:rsid w:val="00CD2724"/>
    <w:rsid w:val="00CD7A5A"/>
    <w:rsid w:val="00CD7AAF"/>
    <w:rsid w:val="00CE1C77"/>
    <w:rsid w:val="00CE2BA6"/>
    <w:rsid w:val="00CE2E5F"/>
    <w:rsid w:val="00CE564D"/>
    <w:rsid w:val="00CF276E"/>
    <w:rsid w:val="00CF2B0C"/>
    <w:rsid w:val="00CF529F"/>
    <w:rsid w:val="00D016A6"/>
    <w:rsid w:val="00D01C85"/>
    <w:rsid w:val="00D023A0"/>
    <w:rsid w:val="00D04479"/>
    <w:rsid w:val="00D11693"/>
    <w:rsid w:val="00D16E87"/>
    <w:rsid w:val="00D25AA0"/>
    <w:rsid w:val="00D27D0E"/>
    <w:rsid w:val="00D35DA7"/>
    <w:rsid w:val="00D37EE7"/>
    <w:rsid w:val="00D421A4"/>
    <w:rsid w:val="00D47AD0"/>
    <w:rsid w:val="00D517F6"/>
    <w:rsid w:val="00D538E3"/>
    <w:rsid w:val="00D5434D"/>
    <w:rsid w:val="00D57A57"/>
    <w:rsid w:val="00D613A9"/>
    <w:rsid w:val="00D658D3"/>
    <w:rsid w:val="00D6679B"/>
    <w:rsid w:val="00D66D93"/>
    <w:rsid w:val="00D67434"/>
    <w:rsid w:val="00D7238E"/>
    <w:rsid w:val="00D72B90"/>
    <w:rsid w:val="00D73003"/>
    <w:rsid w:val="00D73C03"/>
    <w:rsid w:val="00D81A72"/>
    <w:rsid w:val="00D845B8"/>
    <w:rsid w:val="00D846C3"/>
    <w:rsid w:val="00D86DD6"/>
    <w:rsid w:val="00D92EDA"/>
    <w:rsid w:val="00D9359B"/>
    <w:rsid w:val="00D94B0E"/>
    <w:rsid w:val="00DA0751"/>
    <w:rsid w:val="00DA2953"/>
    <w:rsid w:val="00DA52FF"/>
    <w:rsid w:val="00DA5661"/>
    <w:rsid w:val="00DA6E07"/>
    <w:rsid w:val="00DA7584"/>
    <w:rsid w:val="00DA7A62"/>
    <w:rsid w:val="00DB0413"/>
    <w:rsid w:val="00DB0F15"/>
    <w:rsid w:val="00DB3292"/>
    <w:rsid w:val="00DC2F99"/>
    <w:rsid w:val="00DC3B21"/>
    <w:rsid w:val="00DC489D"/>
    <w:rsid w:val="00DC60DF"/>
    <w:rsid w:val="00DC6A0D"/>
    <w:rsid w:val="00DD140B"/>
    <w:rsid w:val="00DD2123"/>
    <w:rsid w:val="00DD2A9E"/>
    <w:rsid w:val="00DD509E"/>
    <w:rsid w:val="00DE14C5"/>
    <w:rsid w:val="00DE2331"/>
    <w:rsid w:val="00DE293A"/>
    <w:rsid w:val="00DE2FD1"/>
    <w:rsid w:val="00DE3AB2"/>
    <w:rsid w:val="00DE5157"/>
    <w:rsid w:val="00DE73DA"/>
    <w:rsid w:val="00DF1BBC"/>
    <w:rsid w:val="00E04FA6"/>
    <w:rsid w:val="00E05BA5"/>
    <w:rsid w:val="00E05D62"/>
    <w:rsid w:val="00E07762"/>
    <w:rsid w:val="00E101E7"/>
    <w:rsid w:val="00E11DF6"/>
    <w:rsid w:val="00E1215F"/>
    <w:rsid w:val="00E12CAA"/>
    <w:rsid w:val="00E239D8"/>
    <w:rsid w:val="00E25D04"/>
    <w:rsid w:val="00E318F2"/>
    <w:rsid w:val="00E334BB"/>
    <w:rsid w:val="00E3711B"/>
    <w:rsid w:val="00E437E5"/>
    <w:rsid w:val="00E4520C"/>
    <w:rsid w:val="00E45F90"/>
    <w:rsid w:val="00E46ABB"/>
    <w:rsid w:val="00E47E3C"/>
    <w:rsid w:val="00E51632"/>
    <w:rsid w:val="00E52291"/>
    <w:rsid w:val="00E527BE"/>
    <w:rsid w:val="00E55AE8"/>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2B"/>
    <w:rsid w:val="00E76843"/>
    <w:rsid w:val="00E85C96"/>
    <w:rsid w:val="00E87FB4"/>
    <w:rsid w:val="00E93FCF"/>
    <w:rsid w:val="00E96BF0"/>
    <w:rsid w:val="00E9778E"/>
    <w:rsid w:val="00EA0009"/>
    <w:rsid w:val="00EA0642"/>
    <w:rsid w:val="00EA7902"/>
    <w:rsid w:val="00EB7C66"/>
    <w:rsid w:val="00EC42E3"/>
    <w:rsid w:val="00EC7295"/>
    <w:rsid w:val="00EC72BE"/>
    <w:rsid w:val="00EE3113"/>
    <w:rsid w:val="00EE35E4"/>
    <w:rsid w:val="00EE53EC"/>
    <w:rsid w:val="00EF55EB"/>
    <w:rsid w:val="00EF69C1"/>
    <w:rsid w:val="00F005C9"/>
    <w:rsid w:val="00F1404D"/>
    <w:rsid w:val="00F162F8"/>
    <w:rsid w:val="00F16343"/>
    <w:rsid w:val="00F16B2B"/>
    <w:rsid w:val="00F16EDB"/>
    <w:rsid w:val="00F208DC"/>
    <w:rsid w:val="00F22CB3"/>
    <w:rsid w:val="00F234F5"/>
    <w:rsid w:val="00F242AD"/>
    <w:rsid w:val="00F27128"/>
    <w:rsid w:val="00F3166C"/>
    <w:rsid w:val="00F33259"/>
    <w:rsid w:val="00F353F8"/>
    <w:rsid w:val="00F36037"/>
    <w:rsid w:val="00F446C9"/>
    <w:rsid w:val="00F44FB8"/>
    <w:rsid w:val="00F502CA"/>
    <w:rsid w:val="00F519B9"/>
    <w:rsid w:val="00F557F4"/>
    <w:rsid w:val="00F55E8B"/>
    <w:rsid w:val="00F564F9"/>
    <w:rsid w:val="00F669BA"/>
    <w:rsid w:val="00F71D2A"/>
    <w:rsid w:val="00F7766C"/>
    <w:rsid w:val="00F82076"/>
    <w:rsid w:val="00F859CF"/>
    <w:rsid w:val="00F85DB3"/>
    <w:rsid w:val="00F926E1"/>
    <w:rsid w:val="00F93923"/>
    <w:rsid w:val="00F93FFE"/>
    <w:rsid w:val="00F94FCC"/>
    <w:rsid w:val="00F951AA"/>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5FE3"/>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56203"/>
    <w:rsid w:val="003E3386"/>
    <w:rsid w:val="005579C1"/>
    <w:rsid w:val="006B6B94"/>
    <w:rsid w:val="0094632E"/>
    <w:rsid w:val="00B04DD5"/>
    <w:rsid w:val="00B6211A"/>
    <w:rsid w:val="00B80F96"/>
    <w:rsid w:val="00F75EE9"/>
    <w:rsid w:val="00F93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ju xmlns="http://www.joulesunlimited.com/ccmappings">
  <Titel>Interne privacyverklaring</Titel>
  <Ondertitel>Template</Ondertitel>
</ju>
</file>

<file path=customXml/item5.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BEB2E-B072-475D-AECE-C9134362F88B}">
  <ds:schemaRefs>
    <ds:schemaRef ds:uri="http://www.joulesunlimited.com/ccmappings"/>
  </ds:schemaRefs>
</ds:datastoreItem>
</file>

<file path=customXml/itemProps5.xml><?xml version="1.0" encoding="utf-8"?>
<ds:datastoreItem xmlns:ds="http://schemas.openxmlformats.org/officeDocument/2006/customXml" ds:itemID="{DA4573D5-0220-413A-95B5-0594C5DB3850}"/>
</file>

<file path=docProps/app.xml><?xml version="1.0" encoding="utf-8"?>
<Properties xmlns="http://schemas.openxmlformats.org/officeDocument/2006/extended-properties" xmlns:vt="http://schemas.openxmlformats.org/officeDocument/2006/docPropsVTypes">
  <Template>Normal.dotm</Template>
  <TotalTime>120</TotalTime>
  <Pages>17</Pages>
  <Words>3113</Words>
  <Characters>20964</Characters>
  <Application>Microsoft Office Word</Application>
  <DocSecurity>0</DocSecurity>
  <Lines>174</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Helma de Boer</cp:lastModifiedBy>
  <cp:revision>142</cp:revision>
  <cp:lastPrinted>2019-05-14T15:29:00Z</cp:lastPrinted>
  <dcterms:created xsi:type="dcterms:W3CDTF">2024-08-14T11:11:00Z</dcterms:created>
  <dcterms:modified xsi:type="dcterms:W3CDTF">2025-05-01T08:14:00Z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